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781" w:rsidRDefault="00F57FDE">
      <w:pPr>
        <w:spacing w:before="2400" w:line="240" w:lineRule="auto"/>
        <w:jc w:val="center"/>
        <w:rPr>
          <w:rFonts w:ascii="Calibri" w:hAnsi="Calibri" w:cs="Arial"/>
          <w:b/>
          <w:bCs/>
          <w:color w:val="365F91"/>
          <w:sz w:val="52"/>
          <w:szCs w:val="52"/>
        </w:rPr>
      </w:pPr>
      <w:bookmarkStart w:id="0" w:name="_Toc286309600"/>
      <w:bookmarkStart w:id="1" w:name="_Toc306700576"/>
      <w:bookmarkStart w:id="2" w:name="_Toc274381383"/>
      <w:bookmarkStart w:id="3" w:name="_Toc286308924"/>
      <w:bookmarkStart w:id="4" w:name="_Toc361229851"/>
      <w:bookmarkStart w:id="5" w:name="_Toc361240082"/>
      <w:bookmarkStart w:id="6" w:name="_Toc199672694"/>
      <w:r>
        <w:rPr>
          <w:rFonts w:ascii="Calibri" w:hAnsi="Calibri" w:cs="Arial" w:hint="eastAsia"/>
          <w:b/>
          <w:bCs/>
          <w:color w:val="365F91"/>
          <w:sz w:val="52"/>
          <w:szCs w:val="52"/>
        </w:rPr>
        <w:t>湖南铁路科技职业技术学院</w:t>
      </w:r>
    </w:p>
    <w:p w:rsidR="00D50781" w:rsidRDefault="00F57FDE">
      <w:pPr>
        <w:spacing w:line="240" w:lineRule="auto"/>
        <w:jc w:val="center"/>
        <w:outlineLvl w:val="0"/>
        <w:rPr>
          <w:rFonts w:ascii="Calibri" w:hAnsi="Calibri" w:cs="Arial"/>
          <w:b/>
          <w:bCs/>
          <w:color w:val="365F91"/>
          <w:sz w:val="44"/>
          <w:szCs w:val="44"/>
        </w:rPr>
      </w:pPr>
      <w:bookmarkStart w:id="7" w:name="_Toc529895111"/>
      <w:bookmarkStart w:id="8" w:name="_Toc529894818"/>
      <w:r>
        <w:rPr>
          <w:rFonts w:ascii="Calibri" w:hAnsi="Calibri" w:cs="Arial"/>
          <w:b/>
          <w:bCs/>
          <w:color w:val="365F91"/>
          <w:sz w:val="52"/>
          <w:szCs w:val="52"/>
        </w:rPr>
        <w:pict>
          <v:line id="_x0000_s1087" style="position:absolute;left:0;text-align:left;z-index:1;mso-width-relative:page;mso-height-relative:page" from="44.25pt,0" to="387.25pt,0" strokecolor="navy" strokeweight="1.5pt"/>
        </w:pict>
      </w:r>
      <w:r>
        <w:rPr>
          <w:rFonts w:ascii="Calibri" w:hAnsi="Calibri" w:cs="Arial"/>
          <w:b/>
          <w:color w:val="365F91"/>
          <w:sz w:val="44"/>
          <w:szCs w:val="44"/>
        </w:rPr>
        <w:t>2018</w:t>
      </w:r>
      <w:r>
        <w:rPr>
          <w:rFonts w:ascii="Calibri" w:hAnsi="Calibri" w:cs="Arial"/>
          <w:b/>
          <w:color w:val="365F91"/>
          <w:sz w:val="44"/>
          <w:szCs w:val="44"/>
        </w:rPr>
        <w:t>年度</w:t>
      </w:r>
      <w:r>
        <w:rPr>
          <w:rFonts w:ascii="Calibri" w:hAnsi="Calibri" w:cs="Arial" w:hint="eastAsia"/>
          <w:b/>
          <w:color w:val="365F91"/>
          <w:sz w:val="44"/>
          <w:szCs w:val="44"/>
        </w:rPr>
        <w:t>毕业生就业质量年度报告</w:t>
      </w:r>
      <w:bookmarkEnd w:id="7"/>
      <w:bookmarkEnd w:id="8"/>
    </w:p>
    <w:p w:rsidR="00D50781" w:rsidRDefault="00D50781">
      <w:pPr>
        <w:spacing w:line="240" w:lineRule="auto"/>
        <w:jc w:val="center"/>
        <w:rPr>
          <w:rFonts w:ascii="Calibri" w:hAnsi="Calibri" w:cs="Arial"/>
          <w:b/>
          <w:bCs/>
          <w:color w:val="365F91"/>
          <w:sz w:val="44"/>
          <w:szCs w:val="44"/>
        </w:rPr>
      </w:pPr>
    </w:p>
    <w:p w:rsidR="00D50781" w:rsidRDefault="00D50781">
      <w:pPr>
        <w:spacing w:line="240" w:lineRule="auto"/>
        <w:ind w:firstLine="482"/>
        <w:rPr>
          <w:rFonts w:ascii="Calibri" w:hAnsi="Calibri" w:cs="Arial"/>
          <w:b/>
          <w:bCs/>
          <w:color w:val="365F91"/>
          <w:sz w:val="32"/>
          <w:szCs w:val="32"/>
        </w:rPr>
      </w:pPr>
    </w:p>
    <w:p w:rsidR="00D50781" w:rsidRDefault="00D50781">
      <w:pPr>
        <w:jc w:val="center"/>
        <w:rPr>
          <w:rFonts w:ascii="Calibri" w:hAnsi="Calibri" w:cs="Arial"/>
          <w:b/>
          <w:color w:val="365F91"/>
          <w:sz w:val="36"/>
          <w:szCs w:val="36"/>
        </w:rPr>
      </w:pPr>
    </w:p>
    <w:p w:rsidR="00D50781" w:rsidRDefault="00D50781">
      <w:pPr>
        <w:jc w:val="center"/>
        <w:rPr>
          <w:rFonts w:ascii="Calibri" w:hAnsi="Calibri" w:cs="Arial"/>
          <w:b/>
          <w:color w:val="365F91"/>
          <w:sz w:val="32"/>
          <w:szCs w:val="32"/>
        </w:rPr>
      </w:pPr>
    </w:p>
    <w:p w:rsidR="00D50781" w:rsidRDefault="00D50781">
      <w:pPr>
        <w:jc w:val="center"/>
        <w:rPr>
          <w:rFonts w:ascii="Calibri" w:hAnsi="Calibri" w:cs="Arial"/>
          <w:b/>
          <w:color w:val="365F91"/>
          <w:sz w:val="32"/>
          <w:szCs w:val="32"/>
        </w:rPr>
      </w:pPr>
    </w:p>
    <w:p w:rsidR="00D50781" w:rsidRDefault="00D50781">
      <w:pPr>
        <w:jc w:val="center"/>
        <w:rPr>
          <w:rFonts w:ascii="Calibri" w:hAnsi="Calibri" w:cs="Arial"/>
          <w:b/>
          <w:color w:val="365F91"/>
          <w:sz w:val="32"/>
          <w:szCs w:val="32"/>
        </w:rPr>
      </w:pPr>
    </w:p>
    <w:p w:rsidR="00D50781" w:rsidRDefault="00D50781">
      <w:pPr>
        <w:jc w:val="center"/>
        <w:rPr>
          <w:rFonts w:ascii="Calibri" w:hAnsi="Calibri" w:cs="Arial"/>
          <w:b/>
          <w:color w:val="365F91"/>
          <w:sz w:val="32"/>
          <w:szCs w:val="32"/>
        </w:rPr>
      </w:pPr>
    </w:p>
    <w:p w:rsidR="00D50781" w:rsidRDefault="00D50781">
      <w:pPr>
        <w:jc w:val="center"/>
        <w:rPr>
          <w:rFonts w:ascii="Calibri" w:hAnsi="Calibri" w:cs="Arial"/>
          <w:b/>
          <w:color w:val="365F91"/>
          <w:sz w:val="32"/>
          <w:szCs w:val="32"/>
        </w:rPr>
      </w:pPr>
    </w:p>
    <w:p w:rsidR="00D50781" w:rsidRDefault="00D50781">
      <w:pPr>
        <w:jc w:val="center"/>
        <w:rPr>
          <w:rFonts w:ascii="Calibri" w:hAnsi="Calibri" w:cs="Arial"/>
          <w:b/>
          <w:sz w:val="28"/>
          <w:szCs w:val="28"/>
        </w:rPr>
      </w:pPr>
    </w:p>
    <w:p w:rsidR="00D50781" w:rsidRDefault="00D50781">
      <w:pPr>
        <w:jc w:val="center"/>
        <w:rPr>
          <w:rFonts w:ascii="Calibri" w:hAnsi="Calibri" w:cs="Arial"/>
          <w:b/>
          <w:sz w:val="28"/>
          <w:szCs w:val="28"/>
        </w:rPr>
      </w:pPr>
    </w:p>
    <w:p w:rsidR="00D50781" w:rsidRDefault="00D50781">
      <w:pPr>
        <w:pStyle w:val="10"/>
        <w:sectPr w:rsidR="00D50781">
          <w:headerReference w:type="default" r:id="rId8"/>
          <w:footnotePr>
            <w:numRestart w:val="eachPage"/>
          </w:footnotePr>
          <w:pgSz w:w="11906" w:h="16838"/>
          <w:pgMar w:top="1985" w:right="1531" w:bottom="1701" w:left="1701" w:header="964" w:footer="851" w:gutter="0"/>
          <w:cols w:space="425"/>
          <w:docGrid w:linePitch="312"/>
        </w:sectPr>
      </w:pPr>
    </w:p>
    <w:p w:rsidR="00D50781" w:rsidRDefault="00F57FDE">
      <w:pPr>
        <w:pStyle w:val="10"/>
      </w:pPr>
      <w:r>
        <w:rPr>
          <w:sz w:val="36"/>
          <w:szCs w:val="36"/>
        </w:rPr>
        <w:lastRenderedPageBreak/>
        <w:t>目</w:t>
      </w:r>
      <w:r>
        <w:rPr>
          <w:sz w:val="36"/>
          <w:szCs w:val="36"/>
        </w:rPr>
        <w:t xml:space="preserve">  </w:t>
      </w:r>
      <w:r>
        <w:rPr>
          <w:sz w:val="36"/>
          <w:szCs w:val="36"/>
        </w:rPr>
        <w:t>录</w:t>
      </w:r>
      <w:r>
        <w:fldChar w:fldCharType="begin"/>
      </w:r>
      <w:r>
        <w:instrText xml:space="preserve"> TOC \o "1-3" \h \z \u </w:instrText>
      </w:r>
      <w:r>
        <w:fldChar w:fldCharType="separate"/>
      </w:r>
    </w:p>
    <w:p w:rsidR="00D50781" w:rsidRDefault="00F57FDE">
      <w:pPr>
        <w:pStyle w:val="10"/>
        <w:rPr>
          <w:rFonts w:cs="Times New Roman"/>
          <w:b w:val="0"/>
          <w:bCs w:val="0"/>
          <w:caps w:val="0"/>
          <w:szCs w:val="22"/>
        </w:rPr>
      </w:pPr>
      <w:hyperlink w:anchor="_Toc529895112" w:history="1">
        <w:r>
          <w:rPr>
            <w:rStyle w:val="aff9"/>
            <w:rFonts w:hint="eastAsia"/>
          </w:rPr>
          <w:t>学校概况</w:t>
        </w:r>
        <w:r>
          <w:rPr>
            <w:rStyle w:val="aff9"/>
          </w:rPr>
          <w:tab/>
        </w:r>
        <w:r>
          <w:tab/>
        </w:r>
        <w:r>
          <w:fldChar w:fldCharType="begin"/>
        </w:r>
        <w:r>
          <w:instrText xml:space="preserve"> PAGEREF _Toc529895112 \h </w:instrText>
        </w:r>
        <w:r>
          <w:fldChar w:fldCharType="separate"/>
        </w:r>
        <w:r>
          <w:t>1</w:t>
        </w:r>
        <w:r>
          <w:fldChar w:fldCharType="end"/>
        </w:r>
      </w:hyperlink>
    </w:p>
    <w:p w:rsidR="00D50781" w:rsidRDefault="00F57FDE">
      <w:pPr>
        <w:pStyle w:val="10"/>
        <w:rPr>
          <w:rFonts w:cs="Times New Roman"/>
          <w:b w:val="0"/>
          <w:bCs w:val="0"/>
          <w:caps w:val="0"/>
          <w:szCs w:val="22"/>
        </w:rPr>
      </w:pPr>
      <w:hyperlink w:anchor="_Toc529895113" w:history="1">
        <w:r>
          <w:rPr>
            <w:rStyle w:val="aff9"/>
            <w:rFonts w:hint="eastAsia"/>
          </w:rPr>
          <w:t>报告说明</w:t>
        </w:r>
        <w:r>
          <w:rPr>
            <w:rStyle w:val="aff9"/>
          </w:rPr>
          <w:tab/>
        </w:r>
        <w:r>
          <w:tab/>
        </w:r>
        <w:r>
          <w:fldChar w:fldCharType="begin"/>
        </w:r>
        <w:r>
          <w:instrText xml:space="preserve"> PAGEREF _Toc529895113 \h </w:instrText>
        </w:r>
        <w:r>
          <w:fldChar w:fldCharType="separate"/>
        </w:r>
        <w:r>
          <w:t>3</w:t>
        </w:r>
        <w:r>
          <w:fldChar w:fldCharType="end"/>
        </w:r>
      </w:hyperlink>
    </w:p>
    <w:p w:rsidR="00D50781" w:rsidRDefault="00F57FDE">
      <w:pPr>
        <w:pStyle w:val="10"/>
        <w:rPr>
          <w:rFonts w:cs="Times New Roman"/>
          <w:b w:val="0"/>
          <w:bCs w:val="0"/>
          <w:caps w:val="0"/>
          <w:szCs w:val="22"/>
        </w:rPr>
      </w:pPr>
      <w:hyperlink w:anchor="_Toc529895114" w:history="1">
        <w:r>
          <w:rPr>
            <w:rStyle w:val="aff9"/>
            <w:rFonts w:hint="eastAsia"/>
          </w:rPr>
          <w:t>第一章</w:t>
        </w:r>
        <w:r>
          <w:rPr>
            <w:rFonts w:cs="Times New Roman"/>
            <w:b w:val="0"/>
            <w:bCs w:val="0"/>
            <w:caps w:val="0"/>
            <w:szCs w:val="22"/>
          </w:rPr>
          <w:tab/>
        </w:r>
        <w:r>
          <w:rPr>
            <w:rStyle w:val="aff9"/>
            <w:rFonts w:hint="eastAsia"/>
          </w:rPr>
          <w:t>就业基本情况</w:t>
        </w:r>
        <w:r>
          <w:tab/>
        </w:r>
        <w:r>
          <w:fldChar w:fldCharType="begin"/>
        </w:r>
        <w:r>
          <w:instrText xml:space="preserve"> PAGEREF _Toc</w:instrText>
        </w:r>
        <w:r>
          <w:instrText xml:space="preserve">529895114 \h </w:instrText>
        </w:r>
        <w:r>
          <w:fldChar w:fldCharType="separate"/>
        </w:r>
        <w:r>
          <w:t>4</w:t>
        </w:r>
        <w:r>
          <w:fldChar w:fldCharType="end"/>
        </w:r>
      </w:hyperlink>
    </w:p>
    <w:p w:rsidR="00D50781" w:rsidRDefault="00F57FDE">
      <w:pPr>
        <w:pStyle w:val="25"/>
        <w:rPr>
          <w:smallCaps w:val="0"/>
          <w:szCs w:val="22"/>
        </w:rPr>
      </w:pPr>
      <w:hyperlink w:anchor="_Toc529895115" w:history="1">
        <w:r>
          <w:rPr>
            <w:rStyle w:val="aff9"/>
            <w:rFonts w:hint="eastAsia"/>
          </w:rPr>
          <w:t>一</w:t>
        </w:r>
        <w:r>
          <w:rPr>
            <w:smallCaps w:val="0"/>
            <w:szCs w:val="22"/>
          </w:rPr>
          <w:tab/>
        </w:r>
        <w:r>
          <w:rPr>
            <w:rStyle w:val="aff9"/>
            <w:rFonts w:hint="eastAsia"/>
          </w:rPr>
          <w:t>毕业生规模和结构</w:t>
        </w:r>
        <w:r>
          <w:tab/>
        </w:r>
        <w:r>
          <w:fldChar w:fldCharType="begin"/>
        </w:r>
        <w:r>
          <w:instrText xml:space="preserve"> PAGEREF _Toc529895115 \h </w:instrText>
        </w:r>
        <w:r>
          <w:fldChar w:fldCharType="separate"/>
        </w:r>
        <w:r>
          <w:t>4</w:t>
        </w:r>
        <w:r>
          <w:fldChar w:fldCharType="end"/>
        </w:r>
      </w:hyperlink>
    </w:p>
    <w:p w:rsidR="00D50781" w:rsidRDefault="00F57FDE">
      <w:pPr>
        <w:pStyle w:val="25"/>
        <w:rPr>
          <w:smallCaps w:val="0"/>
          <w:szCs w:val="22"/>
        </w:rPr>
      </w:pPr>
      <w:hyperlink w:anchor="_Toc529895116" w:history="1">
        <w:r>
          <w:rPr>
            <w:rStyle w:val="aff9"/>
            <w:rFonts w:cs="宋体" w:hint="eastAsia"/>
            <w:bCs/>
          </w:rPr>
          <w:t>二</w:t>
        </w:r>
        <w:r>
          <w:rPr>
            <w:smallCaps w:val="0"/>
            <w:szCs w:val="22"/>
          </w:rPr>
          <w:tab/>
        </w:r>
        <w:r>
          <w:rPr>
            <w:rStyle w:val="aff9"/>
            <w:rFonts w:cs="宋体" w:hint="eastAsia"/>
            <w:bCs/>
          </w:rPr>
          <w:t>毕业生就业率及去向</w:t>
        </w:r>
        <w:r>
          <w:tab/>
        </w:r>
        <w:r>
          <w:fldChar w:fldCharType="begin"/>
        </w:r>
        <w:r>
          <w:instrText xml:space="preserve"> PAGEREF _Toc529895116 \h </w:instrText>
        </w:r>
        <w:r>
          <w:fldChar w:fldCharType="separate"/>
        </w:r>
        <w:r>
          <w:t>7</w:t>
        </w:r>
        <w:r>
          <w:fldChar w:fldCharType="end"/>
        </w:r>
      </w:hyperlink>
    </w:p>
    <w:p w:rsidR="00D50781" w:rsidRDefault="00F57FDE">
      <w:pPr>
        <w:pStyle w:val="34"/>
        <w:rPr>
          <w:iCs w:val="0"/>
          <w:szCs w:val="22"/>
        </w:rPr>
      </w:pPr>
      <w:hyperlink w:anchor="_Toc529895117" w:history="1">
        <w:r>
          <w:rPr>
            <w:rStyle w:val="aff9"/>
            <w:rFonts w:hint="eastAsia"/>
          </w:rPr>
          <w:t>（一）</w:t>
        </w:r>
        <w:r>
          <w:rPr>
            <w:iCs w:val="0"/>
            <w:szCs w:val="22"/>
          </w:rPr>
          <w:tab/>
        </w:r>
        <w:r>
          <w:rPr>
            <w:rStyle w:val="aff9"/>
            <w:rFonts w:cs="宋体" w:hint="eastAsia"/>
            <w:bCs/>
          </w:rPr>
          <w:t>毕业生的就业率</w:t>
        </w:r>
        <w:r>
          <w:tab/>
        </w:r>
        <w:r>
          <w:fldChar w:fldCharType="begin"/>
        </w:r>
        <w:r>
          <w:instrText xml:space="preserve"> PAGEREF _Toc529895117 \h </w:instrText>
        </w:r>
        <w:r>
          <w:fldChar w:fldCharType="separate"/>
        </w:r>
        <w:r>
          <w:t>7</w:t>
        </w:r>
        <w:r>
          <w:fldChar w:fldCharType="end"/>
        </w:r>
      </w:hyperlink>
    </w:p>
    <w:p w:rsidR="00D50781" w:rsidRDefault="00F57FDE">
      <w:pPr>
        <w:pStyle w:val="34"/>
        <w:rPr>
          <w:iCs w:val="0"/>
          <w:szCs w:val="22"/>
        </w:rPr>
      </w:pPr>
      <w:hyperlink w:anchor="_Toc529895118" w:history="1">
        <w:r>
          <w:rPr>
            <w:rStyle w:val="aff9"/>
            <w:rFonts w:hint="eastAsia"/>
          </w:rPr>
          <w:t>（二）</w:t>
        </w:r>
        <w:r>
          <w:rPr>
            <w:iCs w:val="0"/>
            <w:szCs w:val="22"/>
          </w:rPr>
          <w:tab/>
        </w:r>
        <w:r>
          <w:rPr>
            <w:rStyle w:val="aff9"/>
            <w:rFonts w:hint="eastAsia"/>
            <w:bCs/>
            <w:kern w:val="0"/>
          </w:rPr>
          <w:t>毕业</w:t>
        </w:r>
        <w:r>
          <w:rPr>
            <w:rStyle w:val="aff9"/>
            <w:rFonts w:cs="宋体" w:hint="eastAsia"/>
            <w:bCs/>
          </w:rPr>
          <w:t>去向</w:t>
        </w:r>
        <w:r>
          <w:rPr>
            <w:rStyle w:val="aff9"/>
            <w:rFonts w:hint="eastAsia"/>
            <w:bCs/>
            <w:kern w:val="0"/>
          </w:rPr>
          <w:t>分布</w:t>
        </w:r>
        <w:r>
          <w:tab/>
        </w:r>
        <w:r>
          <w:fldChar w:fldCharType="begin"/>
        </w:r>
        <w:r>
          <w:instrText xml:space="preserve"> PAGEREF _Toc529895118 \h </w:instrText>
        </w:r>
        <w:r>
          <w:fldChar w:fldCharType="separate"/>
        </w:r>
        <w:r>
          <w:t>10</w:t>
        </w:r>
        <w:r>
          <w:fldChar w:fldCharType="end"/>
        </w:r>
      </w:hyperlink>
    </w:p>
    <w:p w:rsidR="00D50781" w:rsidRDefault="00F57FDE">
      <w:pPr>
        <w:pStyle w:val="25"/>
        <w:rPr>
          <w:smallCaps w:val="0"/>
          <w:szCs w:val="22"/>
        </w:rPr>
      </w:pPr>
      <w:hyperlink w:anchor="_Toc529895119" w:history="1">
        <w:r>
          <w:rPr>
            <w:rStyle w:val="aff9"/>
            <w:rFonts w:cs="宋体" w:hint="eastAsia"/>
            <w:bCs/>
          </w:rPr>
          <w:t>三</w:t>
        </w:r>
        <w:r>
          <w:rPr>
            <w:smallCaps w:val="0"/>
            <w:szCs w:val="22"/>
          </w:rPr>
          <w:tab/>
        </w:r>
        <w:r>
          <w:rPr>
            <w:rStyle w:val="aff9"/>
            <w:rFonts w:cs="宋体" w:hint="eastAsia"/>
            <w:bCs/>
          </w:rPr>
          <w:t>就业流向</w:t>
        </w:r>
        <w:r>
          <w:tab/>
        </w:r>
        <w:r>
          <w:fldChar w:fldCharType="begin"/>
        </w:r>
        <w:r>
          <w:instrText xml:space="preserve"> PAGEREF _Toc529895119 \h </w:instrText>
        </w:r>
        <w:r>
          <w:fldChar w:fldCharType="separate"/>
        </w:r>
        <w:r>
          <w:t>12</w:t>
        </w:r>
        <w:r>
          <w:fldChar w:fldCharType="end"/>
        </w:r>
      </w:hyperlink>
    </w:p>
    <w:p w:rsidR="00D50781" w:rsidRDefault="00F57FDE">
      <w:pPr>
        <w:pStyle w:val="25"/>
        <w:rPr>
          <w:smallCaps w:val="0"/>
          <w:szCs w:val="22"/>
        </w:rPr>
      </w:pPr>
      <w:hyperlink w:anchor="_Toc529895120" w:history="1">
        <w:r>
          <w:rPr>
            <w:rStyle w:val="aff9"/>
            <w:rFonts w:cs="宋体" w:hint="eastAsia"/>
            <w:bCs/>
          </w:rPr>
          <w:t>四</w:t>
        </w:r>
        <w:r>
          <w:rPr>
            <w:smallCaps w:val="0"/>
            <w:szCs w:val="22"/>
          </w:rPr>
          <w:tab/>
        </w:r>
        <w:r>
          <w:rPr>
            <w:rStyle w:val="aff9"/>
            <w:rFonts w:cs="宋体" w:hint="eastAsia"/>
            <w:bCs/>
          </w:rPr>
          <w:t>毕业生的升学情况</w:t>
        </w:r>
        <w:r>
          <w:tab/>
        </w:r>
        <w:r>
          <w:fldChar w:fldCharType="begin"/>
        </w:r>
        <w:r>
          <w:instrText xml:space="preserve"> PAGEREF _Toc529895120 \h </w:instrText>
        </w:r>
        <w:r>
          <w:fldChar w:fldCharType="separate"/>
        </w:r>
        <w:r>
          <w:t>20</w:t>
        </w:r>
        <w:r>
          <w:fldChar w:fldCharType="end"/>
        </w:r>
      </w:hyperlink>
    </w:p>
    <w:p w:rsidR="00D50781" w:rsidRDefault="00F57FDE">
      <w:pPr>
        <w:pStyle w:val="25"/>
        <w:rPr>
          <w:smallCaps w:val="0"/>
          <w:szCs w:val="22"/>
        </w:rPr>
      </w:pPr>
      <w:hyperlink w:anchor="_Toc529895121" w:history="1">
        <w:r>
          <w:rPr>
            <w:rStyle w:val="aff9"/>
            <w:rFonts w:cs="宋体" w:hint="eastAsia"/>
            <w:bCs/>
          </w:rPr>
          <w:t>五</w:t>
        </w:r>
        <w:r>
          <w:rPr>
            <w:smallCaps w:val="0"/>
            <w:szCs w:val="22"/>
          </w:rPr>
          <w:tab/>
        </w:r>
        <w:r>
          <w:rPr>
            <w:rStyle w:val="aff9"/>
            <w:rFonts w:cs="宋体" w:hint="eastAsia"/>
            <w:bCs/>
          </w:rPr>
          <w:t>毕业生的创业情况</w:t>
        </w:r>
        <w:r>
          <w:tab/>
        </w:r>
        <w:r>
          <w:fldChar w:fldCharType="begin"/>
        </w:r>
        <w:r>
          <w:instrText xml:space="preserve"> PAGEREF _Toc529895121 \h </w:instrText>
        </w:r>
        <w:r>
          <w:fldChar w:fldCharType="separate"/>
        </w:r>
        <w:r>
          <w:t>20</w:t>
        </w:r>
        <w:r>
          <w:fldChar w:fldCharType="end"/>
        </w:r>
      </w:hyperlink>
    </w:p>
    <w:p w:rsidR="00D50781" w:rsidRDefault="00F57FDE">
      <w:pPr>
        <w:pStyle w:val="25"/>
        <w:rPr>
          <w:smallCaps w:val="0"/>
          <w:szCs w:val="22"/>
        </w:rPr>
      </w:pPr>
      <w:hyperlink w:anchor="_Toc529895122" w:history="1">
        <w:r>
          <w:rPr>
            <w:rStyle w:val="aff9"/>
            <w:rFonts w:hint="eastAsia"/>
            <w:kern w:val="0"/>
          </w:rPr>
          <w:t>六</w:t>
        </w:r>
        <w:r>
          <w:rPr>
            <w:smallCaps w:val="0"/>
            <w:szCs w:val="22"/>
          </w:rPr>
          <w:tab/>
        </w:r>
        <w:r>
          <w:rPr>
            <w:rStyle w:val="aff9"/>
            <w:rFonts w:cs="宋体" w:hint="eastAsia"/>
            <w:bCs/>
          </w:rPr>
          <w:t>职业资格证书获得情况</w:t>
        </w:r>
        <w:r>
          <w:tab/>
        </w:r>
        <w:r>
          <w:fldChar w:fldCharType="begin"/>
        </w:r>
        <w:r>
          <w:instrText xml:space="preserve"> PAGEREF _Toc529895122 \h </w:instrText>
        </w:r>
        <w:r>
          <w:fldChar w:fldCharType="separate"/>
        </w:r>
        <w:r>
          <w:t>21</w:t>
        </w:r>
        <w:r>
          <w:fldChar w:fldCharType="end"/>
        </w:r>
      </w:hyperlink>
    </w:p>
    <w:p w:rsidR="00D50781" w:rsidRDefault="00F57FDE">
      <w:pPr>
        <w:pStyle w:val="10"/>
        <w:rPr>
          <w:rFonts w:cs="Times New Roman"/>
          <w:b w:val="0"/>
          <w:bCs w:val="0"/>
          <w:caps w:val="0"/>
          <w:szCs w:val="22"/>
        </w:rPr>
      </w:pPr>
      <w:hyperlink w:anchor="_Toc529895123" w:history="1">
        <w:r>
          <w:rPr>
            <w:rStyle w:val="aff9"/>
            <w:rFonts w:hint="eastAsia"/>
          </w:rPr>
          <w:t>第二章</w:t>
        </w:r>
        <w:r>
          <w:rPr>
            <w:rFonts w:cs="Times New Roman"/>
            <w:b w:val="0"/>
            <w:bCs w:val="0"/>
            <w:caps w:val="0"/>
            <w:szCs w:val="22"/>
          </w:rPr>
          <w:tab/>
        </w:r>
        <w:r>
          <w:rPr>
            <w:rStyle w:val="aff9"/>
            <w:rFonts w:hint="eastAsia"/>
          </w:rPr>
          <w:t>就业主要特点</w:t>
        </w:r>
        <w:r>
          <w:tab/>
        </w:r>
        <w:r>
          <w:fldChar w:fldCharType="begin"/>
        </w:r>
        <w:r>
          <w:instrText xml:space="preserve"> PAGEREF _Toc529895123 \h </w:instrText>
        </w:r>
        <w:r>
          <w:fldChar w:fldCharType="separate"/>
        </w:r>
        <w:r>
          <w:t>23</w:t>
        </w:r>
        <w:r>
          <w:fldChar w:fldCharType="end"/>
        </w:r>
      </w:hyperlink>
    </w:p>
    <w:p w:rsidR="00D50781" w:rsidRDefault="00F57FDE">
      <w:pPr>
        <w:pStyle w:val="25"/>
        <w:rPr>
          <w:smallCaps w:val="0"/>
          <w:szCs w:val="22"/>
        </w:rPr>
      </w:pPr>
      <w:hyperlink w:anchor="_Toc529895124" w:history="1">
        <w:r>
          <w:rPr>
            <w:rStyle w:val="aff9"/>
            <w:rFonts w:cs="宋体" w:hint="eastAsia"/>
            <w:bCs/>
          </w:rPr>
          <w:t>一</w:t>
        </w:r>
        <w:r>
          <w:rPr>
            <w:smallCaps w:val="0"/>
            <w:szCs w:val="22"/>
          </w:rPr>
          <w:tab/>
        </w:r>
        <w:r>
          <w:rPr>
            <w:rStyle w:val="aff9"/>
            <w:rFonts w:cs="宋体" w:hint="eastAsia"/>
            <w:bCs/>
          </w:rPr>
          <w:t>就业指导服务情况</w:t>
        </w:r>
        <w:r>
          <w:tab/>
        </w:r>
        <w:r>
          <w:fldChar w:fldCharType="begin"/>
        </w:r>
        <w:r>
          <w:instrText xml:space="preserve"> PAGEREF _Toc529895124 \h </w:instrText>
        </w:r>
        <w:r>
          <w:fldChar w:fldCharType="separate"/>
        </w:r>
        <w:r>
          <w:t>23</w:t>
        </w:r>
        <w:r>
          <w:fldChar w:fldCharType="end"/>
        </w:r>
      </w:hyperlink>
    </w:p>
    <w:p w:rsidR="00D50781" w:rsidRDefault="00F57FDE">
      <w:pPr>
        <w:pStyle w:val="25"/>
        <w:rPr>
          <w:smallCaps w:val="0"/>
          <w:szCs w:val="22"/>
        </w:rPr>
      </w:pPr>
      <w:hyperlink w:anchor="_Toc529895125" w:history="1">
        <w:r>
          <w:rPr>
            <w:rStyle w:val="aff9"/>
            <w:rFonts w:cs="宋体" w:hint="eastAsia"/>
            <w:bCs/>
          </w:rPr>
          <w:t>二</w:t>
        </w:r>
        <w:r>
          <w:rPr>
            <w:smallCaps w:val="0"/>
            <w:szCs w:val="22"/>
          </w:rPr>
          <w:tab/>
        </w:r>
        <w:r>
          <w:rPr>
            <w:rStyle w:val="aff9"/>
            <w:rFonts w:cs="宋体" w:hint="eastAsia"/>
            <w:bCs/>
          </w:rPr>
          <w:t>创新创业教育情况</w:t>
        </w:r>
        <w:r>
          <w:tab/>
        </w:r>
        <w:r>
          <w:fldChar w:fldCharType="begin"/>
        </w:r>
        <w:r>
          <w:instrText xml:space="preserve"> PAGE</w:instrText>
        </w:r>
        <w:r>
          <w:instrText xml:space="preserve">REF _Toc529895125 \h </w:instrText>
        </w:r>
        <w:r>
          <w:fldChar w:fldCharType="separate"/>
        </w:r>
        <w:r>
          <w:t>25</w:t>
        </w:r>
        <w:r>
          <w:fldChar w:fldCharType="end"/>
        </w:r>
      </w:hyperlink>
    </w:p>
    <w:p w:rsidR="00D50781" w:rsidRDefault="00F57FDE">
      <w:pPr>
        <w:pStyle w:val="10"/>
        <w:rPr>
          <w:rFonts w:cs="Times New Roman"/>
          <w:b w:val="0"/>
          <w:bCs w:val="0"/>
          <w:caps w:val="0"/>
          <w:szCs w:val="22"/>
        </w:rPr>
      </w:pPr>
      <w:hyperlink w:anchor="_Toc529895126" w:history="1">
        <w:r>
          <w:rPr>
            <w:rStyle w:val="aff9"/>
            <w:rFonts w:hint="eastAsia"/>
          </w:rPr>
          <w:t>第三章</w:t>
        </w:r>
        <w:r>
          <w:rPr>
            <w:rFonts w:cs="Times New Roman"/>
            <w:b w:val="0"/>
            <w:bCs w:val="0"/>
            <w:caps w:val="0"/>
            <w:szCs w:val="22"/>
          </w:rPr>
          <w:tab/>
        </w:r>
        <w:r>
          <w:rPr>
            <w:rStyle w:val="aff9"/>
            <w:rFonts w:hint="eastAsia"/>
          </w:rPr>
          <w:t>就业相关分析</w:t>
        </w:r>
        <w:r>
          <w:tab/>
        </w:r>
        <w:r>
          <w:fldChar w:fldCharType="begin"/>
        </w:r>
        <w:r>
          <w:instrText xml:space="preserve"> PAGEREF _Toc529895126 \h </w:instrText>
        </w:r>
        <w:r>
          <w:fldChar w:fldCharType="separate"/>
        </w:r>
        <w:r>
          <w:t>27</w:t>
        </w:r>
        <w:r>
          <w:fldChar w:fldCharType="end"/>
        </w:r>
      </w:hyperlink>
    </w:p>
    <w:p w:rsidR="00D50781" w:rsidRDefault="00F57FDE">
      <w:pPr>
        <w:pStyle w:val="25"/>
        <w:rPr>
          <w:smallCaps w:val="0"/>
          <w:szCs w:val="22"/>
        </w:rPr>
      </w:pPr>
      <w:hyperlink w:anchor="_Toc529895127" w:history="1">
        <w:r>
          <w:rPr>
            <w:rStyle w:val="aff9"/>
            <w:rFonts w:hint="eastAsia"/>
          </w:rPr>
          <w:t>一</w:t>
        </w:r>
        <w:r>
          <w:rPr>
            <w:smallCaps w:val="0"/>
            <w:szCs w:val="22"/>
          </w:rPr>
          <w:tab/>
        </w:r>
        <w:r>
          <w:rPr>
            <w:rStyle w:val="aff9"/>
            <w:rFonts w:hint="eastAsia"/>
          </w:rPr>
          <w:t>收入</w:t>
        </w:r>
        <w:r>
          <w:rPr>
            <w:rStyle w:val="aff9"/>
            <w:rFonts w:cs="宋体" w:hint="eastAsia"/>
            <w:bCs/>
          </w:rPr>
          <w:t>分析</w:t>
        </w:r>
        <w:r>
          <w:tab/>
        </w:r>
        <w:r>
          <w:fldChar w:fldCharType="begin"/>
        </w:r>
        <w:r>
          <w:instrText xml:space="preserve"> PAGEREF _Toc529895127 \h </w:instrText>
        </w:r>
        <w:r>
          <w:fldChar w:fldCharType="separate"/>
        </w:r>
        <w:r>
          <w:t>27</w:t>
        </w:r>
        <w:r>
          <w:fldChar w:fldCharType="end"/>
        </w:r>
      </w:hyperlink>
    </w:p>
    <w:p w:rsidR="00D50781" w:rsidRDefault="00F57FDE">
      <w:pPr>
        <w:pStyle w:val="25"/>
        <w:rPr>
          <w:smallCaps w:val="0"/>
          <w:szCs w:val="22"/>
        </w:rPr>
      </w:pPr>
      <w:hyperlink w:anchor="_Toc529895128" w:history="1">
        <w:r>
          <w:rPr>
            <w:rStyle w:val="aff9"/>
            <w:rFonts w:cs="宋体" w:hint="eastAsia"/>
            <w:bCs/>
          </w:rPr>
          <w:t>二</w:t>
        </w:r>
        <w:r>
          <w:rPr>
            <w:smallCaps w:val="0"/>
            <w:szCs w:val="22"/>
          </w:rPr>
          <w:tab/>
        </w:r>
        <w:r>
          <w:rPr>
            <w:rStyle w:val="aff9"/>
            <w:rFonts w:hint="eastAsia"/>
          </w:rPr>
          <w:t>专业相关度</w:t>
        </w:r>
        <w:r>
          <w:tab/>
        </w:r>
        <w:r>
          <w:fldChar w:fldCharType="begin"/>
        </w:r>
        <w:r>
          <w:instrText xml:space="preserve"> PAGEREF _Toc529895128 \h </w:instrText>
        </w:r>
        <w:r>
          <w:fldChar w:fldCharType="separate"/>
        </w:r>
        <w:r>
          <w:t>30</w:t>
        </w:r>
        <w:r>
          <w:fldChar w:fldCharType="end"/>
        </w:r>
      </w:hyperlink>
    </w:p>
    <w:p w:rsidR="00D50781" w:rsidRDefault="00F57FDE">
      <w:pPr>
        <w:pStyle w:val="25"/>
        <w:rPr>
          <w:smallCaps w:val="0"/>
          <w:szCs w:val="22"/>
        </w:rPr>
      </w:pPr>
      <w:hyperlink w:anchor="_Toc529895129" w:history="1">
        <w:r>
          <w:rPr>
            <w:rStyle w:val="aff9"/>
            <w:rFonts w:hint="eastAsia"/>
          </w:rPr>
          <w:t>三</w:t>
        </w:r>
        <w:r>
          <w:rPr>
            <w:smallCaps w:val="0"/>
            <w:szCs w:val="22"/>
          </w:rPr>
          <w:tab/>
        </w:r>
        <w:r>
          <w:rPr>
            <w:rStyle w:val="aff9"/>
            <w:rFonts w:hint="eastAsia"/>
          </w:rPr>
          <w:t>就业现状满意度</w:t>
        </w:r>
        <w:r>
          <w:tab/>
        </w:r>
        <w:r>
          <w:fldChar w:fldCharType="begin"/>
        </w:r>
        <w:r>
          <w:instrText xml:space="preserve"> PAGEREF _Toc529895129 \h </w:instrText>
        </w:r>
        <w:r>
          <w:fldChar w:fldCharType="separate"/>
        </w:r>
        <w:r>
          <w:t>32</w:t>
        </w:r>
        <w:r>
          <w:fldChar w:fldCharType="end"/>
        </w:r>
      </w:hyperlink>
    </w:p>
    <w:p w:rsidR="00D50781" w:rsidRDefault="00F57FDE">
      <w:pPr>
        <w:pStyle w:val="25"/>
        <w:rPr>
          <w:smallCaps w:val="0"/>
          <w:szCs w:val="22"/>
        </w:rPr>
      </w:pPr>
      <w:hyperlink w:anchor="_Toc529895130" w:history="1">
        <w:r>
          <w:rPr>
            <w:rStyle w:val="aff9"/>
            <w:rFonts w:hint="eastAsia"/>
          </w:rPr>
          <w:t>四</w:t>
        </w:r>
        <w:r>
          <w:rPr>
            <w:smallCaps w:val="0"/>
            <w:szCs w:val="22"/>
          </w:rPr>
          <w:tab/>
        </w:r>
        <w:r>
          <w:rPr>
            <w:rStyle w:val="aff9"/>
            <w:rFonts w:hint="eastAsia"/>
          </w:rPr>
          <w:t>职业期待吻合度</w:t>
        </w:r>
        <w:r>
          <w:tab/>
        </w:r>
        <w:r>
          <w:fldChar w:fldCharType="begin"/>
        </w:r>
        <w:r>
          <w:instrText xml:space="preserve"> PAGEREF _Toc529895130 \h </w:instrText>
        </w:r>
        <w:r>
          <w:fldChar w:fldCharType="separate"/>
        </w:r>
        <w:r>
          <w:t>34</w:t>
        </w:r>
        <w:r>
          <w:fldChar w:fldCharType="end"/>
        </w:r>
      </w:hyperlink>
    </w:p>
    <w:p w:rsidR="00D50781" w:rsidRDefault="00F57FDE">
      <w:pPr>
        <w:pStyle w:val="10"/>
        <w:rPr>
          <w:rFonts w:cs="Times New Roman"/>
          <w:b w:val="0"/>
          <w:bCs w:val="0"/>
          <w:caps w:val="0"/>
          <w:szCs w:val="22"/>
        </w:rPr>
      </w:pPr>
      <w:hyperlink w:anchor="_Toc529895131" w:history="1">
        <w:r>
          <w:rPr>
            <w:rStyle w:val="aff9"/>
            <w:rFonts w:hint="eastAsia"/>
          </w:rPr>
          <w:t>第四章</w:t>
        </w:r>
        <w:r>
          <w:rPr>
            <w:rFonts w:cs="Times New Roman"/>
            <w:b w:val="0"/>
            <w:bCs w:val="0"/>
            <w:caps w:val="0"/>
            <w:szCs w:val="22"/>
          </w:rPr>
          <w:tab/>
        </w:r>
        <w:r>
          <w:rPr>
            <w:rStyle w:val="aff9"/>
            <w:rFonts w:hint="eastAsia"/>
          </w:rPr>
          <w:t>就业发展趋势分析</w:t>
        </w:r>
        <w:r>
          <w:tab/>
        </w:r>
        <w:r>
          <w:fldChar w:fldCharType="begin"/>
        </w:r>
        <w:r>
          <w:instrText xml:space="preserve"> PAGEREF _Toc529895131 \h </w:instrText>
        </w:r>
        <w:r>
          <w:fldChar w:fldCharType="separate"/>
        </w:r>
        <w:r>
          <w:t>36</w:t>
        </w:r>
        <w:r>
          <w:fldChar w:fldCharType="end"/>
        </w:r>
      </w:hyperlink>
    </w:p>
    <w:p w:rsidR="00D50781" w:rsidRDefault="00F57FDE">
      <w:pPr>
        <w:pStyle w:val="25"/>
        <w:rPr>
          <w:smallCaps w:val="0"/>
          <w:szCs w:val="22"/>
        </w:rPr>
      </w:pPr>
      <w:hyperlink w:anchor="_Toc529895132" w:history="1">
        <w:r>
          <w:rPr>
            <w:rStyle w:val="aff9"/>
            <w:rFonts w:cs="宋体" w:hint="eastAsia"/>
            <w:bCs/>
          </w:rPr>
          <w:t>一</w:t>
        </w:r>
        <w:r>
          <w:rPr>
            <w:smallCaps w:val="0"/>
            <w:szCs w:val="22"/>
          </w:rPr>
          <w:tab/>
        </w:r>
        <w:r>
          <w:rPr>
            <w:rStyle w:val="aff9"/>
            <w:rFonts w:cs="宋体" w:hint="eastAsia"/>
            <w:bCs/>
          </w:rPr>
          <w:t>就业率变化趋势</w:t>
        </w:r>
        <w:r>
          <w:tab/>
        </w:r>
        <w:r>
          <w:fldChar w:fldCharType="begin"/>
        </w:r>
        <w:r>
          <w:instrText xml:space="preserve"> PAGER</w:instrText>
        </w:r>
        <w:r>
          <w:instrText xml:space="preserve">EF _Toc529895132 \h </w:instrText>
        </w:r>
        <w:r>
          <w:fldChar w:fldCharType="separate"/>
        </w:r>
        <w:r>
          <w:t>36</w:t>
        </w:r>
        <w:r>
          <w:fldChar w:fldCharType="end"/>
        </w:r>
      </w:hyperlink>
    </w:p>
    <w:p w:rsidR="00D50781" w:rsidRDefault="00F57FDE">
      <w:pPr>
        <w:pStyle w:val="25"/>
        <w:rPr>
          <w:smallCaps w:val="0"/>
          <w:szCs w:val="22"/>
        </w:rPr>
      </w:pPr>
      <w:hyperlink w:anchor="_Toc529895133" w:history="1">
        <w:r>
          <w:rPr>
            <w:rStyle w:val="aff9"/>
            <w:rFonts w:cs="宋体" w:hint="eastAsia"/>
            <w:bCs/>
          </w:rPr>
          <w:t>二</w:t>
        </w:r>
        <w:r>
          <w:rPr>
            <w:smallCaps w:val="0"/>
            <w:szCs w:val="22"/>
          </w:rPr>
          <w:tab/>
        </w:r>
        <w:r>
          <w:rPr>
            <w:rStyle w:val="aff9"/>
            <w:rFonts w:cs="宋体" w:hint="eastAsia"/>
            <w:bCs/>
          </w:rPr>
          <w:t>毕业去向变化趋势</w:t>
        </w:r>
        <w:r>
          <w:tab/>
        </w:r>
        <w:r>
          <w:fldChar w:fldCharType="begin"/>
        </w:r>
        <w:r>
          <w:instrText xml:space="preserve"> PAGEREF _Toc529895133 \h </w:instrText>
        </w:r>
        <w:r>
          <w:fldChar w:fldCharType="separate"/>
        </w:r>
        <w:r>
          <w:t>38</w:t>
        </w:r>
        <w:r>
          <w:fldChar w:fldCharType="end"/>
        </w:r>
      </w:hyperlink>
    </w:p>
    <w:p w:rsidR="00D50781" w:rsidRDefault="00F57FDE">
      <w:pPr>
        <w:pStyle w:val="25"/>
        <w:rPr>
          <w:smallCaps w:val="0"/>
          <w:szCs w:val="22"/>
        </w:rPr>
      </w:pPr>
      <w:hyperlink w:anchor="_Toc529895134" w:history="1">
        <w:r>
          <w:rPr>
            <w:rStyle w:val="aff9"/>
            <w:rFonts w:cs="宋体" w:hint="eastAsia"/>
            <w:bCs/>
          </w:rPr>
          <w:t>三</w:t>
        </w:r>
        <w:r>
          <w:rPr>
            <w:smallCaps w:val="0"/>
            <w:szCs w:val="22"/>
          </w:rPr>
          <w:tab/>
        </w:r>
        <w:r>
          <w:rPr>
            <w:rStyle w:val="aff9"/>
            <w:rFonts w:cs="宋体" w:hint="eastAsia"/>
            <w:bCs/>
          </w:rPr>
          <w:t>就业特点变化趋势</w:t>
        </w:r>
        <w:r>
          <w:tab/>
        </w:r>
        <w:r>
          <w:fldChar w:fldCharType="begin"/>
        </w:r>
        <w:r>
          <w:instrText xml:space="preserve"> PAGEREF _Toc529895134 \h </w:instrText>
        </w:r>
        <w:r>
          <w:fldChar w:fldCharType="separate"/>
        </w:r>
        <w:r>
          <w:t>38</w:t>
        </w:r>
        <w:r>
          <w:fldChar w:fldCharType="end"/>
        </w:r>
      </w:hyperlink>
    </w:p>
    <w:p w:rsidR="00D50781" w:rsidRDefault="00F57FDE">
      <w:pPr>
        <w:pStyle w:val="34"/>
        <w:rPr>
          <w:iCs w:val="0"/>
          <w:szCs w:val="22"/>
        </w:rPr>
      </w:pPr>
      <w:hyperlink w:anchor="_Toc529895135" w:history="1">
        <w:r>
          <w:rPr>
            <w:rStyle w:val="aff9"/>
            <w:rFonts w:hint="eastAsia"/>
          </w:rPr>
          <w:t>（一）</w:t>
        </w:r>
        <w:r>
          <w:rPr>
            <w:iCs w:val="0"/>
            <w:szCs w:val="22"/>
          </w:rPr>
          <w:tab/>
        </w:r>
        <w:r>
          <w:rPr>
            <w:rStyle w:val="aff9"/>
            <w:rFonts w:hint="eastAsia"/>
          </w:rPr>
          <w:t>职业变化趋势</w:t>
        </w:r>
        <w:r>
          <w:tab/>
        </w:r>
        <w:r>
          <w:fldChar w:fldCharType="begin"/>
        </w:r>
        <w:r>
          <w:instrText xml:space="preserve"> PAGEREF _Toc529895135 \h </w:instrText>
        </w:r>
        <w:r>
          <w:fldChar w:fldCharType="separate"/>
        </w:r>
        <w:r>
          <w:t>38</w:t>
        </w:r>
        <w:r>
          <w:fldChar w:fldCharType="end"/>
        </w:r>
      </w:hyperlink>
    </w:p>
    <w:p w:rsidR="00D50781" w:rsidRDefault="00F57FDE">
      <w:pPr>
        <w:pStyle w:val="34"/>
        <w:rPr>
          <w:iCs w:val="0"/>
          <w:szCs w:val="22"/>
        </w:rPr>
      </w:pPr>
      <w:hyperlink w:anchor="_Toc529895136" w:history="1">
        <w:r>
          <w:rPr>
            <w:rStyle w:val="aff9"/>
            <w:rFonts w:hint="eastAsia"/>
          </w:rPr>
          <w:t>（二）</w:t>
        </w:r>
        <w:r>
          <w:rPr>
            <w:iCs w:val="0"/>
            <w:szCs w:val="22"/>
          </w:rPr>
          <w:tab/>
        </w:r>
        <w:r>
          <w:rPr>
            <w:rStyle w:val="aff9"/>
            <w:rFonts w:hint="eastAsia"/>
          </w:rPr>
          <w:t>行业变化趋势</w:t>
        </w:r>
        <w:r>
          <w:tab/>
        </w:r>
        <w:r>
          <w:fldChar w:fldCharType="begin"/>
        </w:r>
        <w:r>
          <w:instrText xml:space="preserve"> PAGEREF _Toc529895136 \h </w:instrText>
        </w:r>
        <w:r>
          <w:fldChar w:fldCharType="separate"/>
        </w:r>
        <w:r>
          <w:t>39</w:t>
        </w:r>
        <w:r>
          <w:fldChar w:fldCharType="end"/>
        </w:r>
      </w:hyperlink>
    </w:p>
    <w:p w:rsidR="00D50781" w:rsidRDefault="00F57FDE">
      <w:pPr>
        <w:pStyle w:val="34"/>
        <w:rPr>
          <w:iCs w:val="0"/>
          <w:szCs w:val="22"/>
        </w:rPr>
      </w:pPr>
      <w:hyperlink w:anchor="_Toc529895137" w:history="1">
        <w:r>
          <w:rPr>
            <w:rStyle w:val="aff9"/>
            <w:rFonts w:hint="eastAsia"/>
          </w:rPr>
          <w:t>（三）</w:t>
        </w:r>
        <w:r>
          <w:rPr>
            <w:iCs w:val="0"/>
            <w:szCs w:val="22"/>
          </w:rPr>
          <w:tab/>
        </w:r>
        <w:r>
          <w:rPr>
            <w:rStyle w:val="aff9"/>
            <w:rFonts w:hint="eastAsia"/>
          </w:rPr>
          <w:t>用人单位变化趋势</w:t>
        </w:r>
        <w:r>
          <w:tab/>
        </w:r>
        <w:r>
          <w:fldChar w:fldCharType="begin"/>
        </w:r>
        <w:r>
          <w:instrText xml:space="preserve"> PAGEREF _Toc529895137 \h </w:instrText>
        </w:r>
        <w:r>
          <w:fldChar w:fldCharType="separate"/>
        </w:r>
        <w:r>
          <w:t>40</w:t>
        </w:r>
        <w:r>
          <w:fldChar w:fldCharType="end"/>
        </w:r>
      </w:hyperlink>
    </w:p>
    <w:p w:rsidR="00D50781" w:rsidRDefault="00F57FDE">
      <w:pPr>
        <w:pStyle w:val="34"/>
        <w:rPr>
          <w:iCs w:val="0"/>
          <w:szCs w:val="22"/>
        </w:rPr>
      </w:pPr>
      <w:hyperlink w:anchor="_Toc529895138" w:history="1">
        <w:r>
          <w:rPr>
            <w:rStyle w:val="aff9"/>
            <w:rFonts w:hint="eastAsia"/>
          </w:rPr>
          <w:t>（四）</w:t>
        </w:r>
        <w:r>
          <w:rPr>
            <w:iCs w:val="0"/>
            <w:szCs w:val="22"/>
          </w:rPr>
          <w:tab/>
        </w:r>
        <w:r>
          <w:rPr>
            <w:rStyle w:val="aff9"/>
            <w:rFonts w:hint="eastAsia"/>
          </w:rPr>
          <w:t>就业地区变化趋势</w:t>
        </w:r>
        <w:r>
          <w:tab/>
        </w:r>
        <w:r>
          <w:fldChar w:fldCharType="begin"/>
        </w:r>
        <w:r>
          <w:instrText xml:space="preserve"> PAGEREF _Toc529895138 \h </w:instrText>
        </w:r>
        <w:r>
          <w:fldChar w:fldCharType="separate"/>
        </w:r>
        <w:r>
          <w:t>41</w:t>
        </w:r>
        <w:r>
          <w:fldChar w:fldCharType="end"/>
        </w:r>
      </w:hyperlink>
    </w:p>
    <w:p w:rsidR="00D50781" w:rsidRDefault="00F57FDE">
      <w:pPr>
        <w:pStyle w:val="25"/>
        <w:rPr>
          <w:smallCaps w:val="0"/>
          <w:szCs w:val="22"/>
        </w:rPr>
      </w:pPr>
      <w:hyperlink w:anchor="_Toc529895139" w:history="1">
        <w:r>
          <w:rPr>
            <w:rStyle w:val="aff9"/>
            <w:rFonts w:hint="eastAsia"/>
          </w:rPr>
          <w:t>四</w:t>
        </w:r>
        <w:r>
          <w:rPr>
            <w:smallCaps w:val="0"/>
            <w:szCs w:val="22"/>
          </w:rPr>
          <w:tab/>
        </w:r>
        <w:r>
          <w:rPr>
            <w:rStyle w:val="aff9"/>
            <w:rFonts w:cs="宋体" w:hint="eastAsia"/>
            <w:bCs/>
          </w:rPr>
          <w:t>就业质量变化趋势及应对措施</w:t>
        </w:r>
        <w:r>
          <w:tab/>
        </w:r>
        <w:r>
          <w:fldChar w:fldCharType="begin"/>
        </w:r>
        <w:r>
          <w:instrText xml:space="preserve"> PAGEREF _Toc529895139 \h </w:instrText>
        </w:r>
        <w:r>
          <w:fldChar w:fldCharType="separate"/>
        </w:r>
        <w:r>
          <w:t>42</w:t>
        </w:r>
        <w:r>
          <w:fldChar w:fldCharType="end"/>
        </w:r>
      </w:hyperlink>
    </w:p>
    <w:p w:rsidR="00D50781" w:rsidRDefault="00F57FDE">
      <w:pPr>
        <w:pStyle w:val="34"/>
        <w:rPr>
          <w:iCs w:val="0"/>
          <w:szCs w:val="22"/>
        </w:rPr>
      </w:pPr>
      <w:hyperlink w:anchor="_Toc529895140" w:history="1">
        <w:r>
          <w:rPr>
            <w:rStyle w:val="aff9"/>
            <w:rFonts w:hint="eastAsia"/>
          </w:rPr>
          <w:t>（一）</w:t>
        </w:r>
        <w:r>
          <w:rPr>
            <w:iCs w:val="0"/>
            <w:szCs w:val="22"/>
          </w:rPr>
          <w:tab/>
        </w:r>
        <w:r>
          <w:rPr>
            <w:rStyle w:val="aff9"/>
            <w:rFonts w:hint="eastAsia"/>
          </w:rPr>
          <w:t>月收入变化趋势</w:t>
        </w:r>
        <w:r>
          <w:tab/>
        </w:r>
        <w:r>
          <w:fldChar w:fldCharType="begin"/>
        </w:r>
        <w:r>
          <w:instrText xml:space="preserve"> PAGEREF _Toc529895140 \h </w:instrText>
        </w:r>
        <w:r>
          <w:fldChar w:fldCharType="separate"/>
        </w:r>
        <w:r>
          <w:t>42</w:t>
        </w:r>
        <w:r>
          <w:fldChar w:fldCharType="end"/>
        </w:r>
      </w:hyperlink>
    </w:p>
    <w:p w:rsidR="00D50781" w:rsidRDefault="00F57FDE">
      <w:pPr>
        <w:pStyle w:val="34"/>
        <w:rPr>
          <w:iCs w:val="0"/>
          <w:szCs w:val="22"/>
        </w:rPr>
      </w:pPr>
      <w:hyperlink w:anchor="_Toc529895141" w:history="1">
        <w:r>
          <w:rPr>
            <w:rStyle w:val="aff9"/>
            <w:rFonts w:hint="eastAsia"/>
          </w:rPr>
          <w:t>（二）</w:t>
        </w:r>
        <w:r>
          <w:rPr>
            <w:iCs w:val="0"/>
            <w:szCs w:val="22"/>
          </w:rPr>
          <w:tab/>
        </w:r>
        <w:r>
          <w:rPr>
            <w:rStyle w:val="aff9"/>
            <w:rFonts w:hint="eastAsia"/>
          </w:rPr>
          <w:t>专业相关度变化趋势</w:t>
        </w:r>
        <w:r>
          <w:tab/>
        </w:r>
        <w:r>
          <w:fldChar w:fldCharType="begin"/>
        </w:r>
        <w:r>
          <w:instrText xml:space="preserve"> PAGEREF _Toc529895141 \h </w:instrText>
        </w:r>
        <w:r>
          <w:fldChar w:fldCharType="separate"/>
        </w:r>
        <w:r>
          <w:t>44</w:t>
        </w:r>
        <w:r>
          <w:fldChar w:fldCharType="end"/>
        </w:r>
      </w:hyperlink>
    </w:p>
    <w:p w:rsidR="00D50781" w:rsidRDefault="00F57FDE">
      <w:pPr>
        <w:pStyle w:val="34"/>
        <w:rPr>
          <w:iCs w:val="0"/>
          <w:szCs w:val="22"/>
        </w:rPr>
      </w:pPr>
      <w:hyperlink w:anchor="_Toc529895142" w:history="1">
        <w:r>
          <w:rPr>
            <w:rStyle w:val="aff9"/>
            <w:rFonts w:hint="eastAsia"/>
          </w:rPr>
          <w:t>（三）</w:t>
        </w:r>
        <w:r>
          <w:rPr>
            <w:iCs w:val="0"/>
            <w:szCs w:val="22"/>
          </w:rPr>
          <w:tab/>
        </w:r>
        <w:r>
          <w:rPr>
            <w:rStyle w:val="aff9"/>
            <w:rFonts w:hint="eastAsia"/>
          </w:rPr>
          <w:t>就业现状满意度变化趋</w:t>
        </w:r>
        <w:r>
          <w:rPr>
            <w:rStyle w:val="aff9"/>
            <w:rFonts w:hint="eastAsia"/>
          </w:rPr>
          <w:t>势</w:t>
        </w:r>
        <w:r>
          <w:tab/>
        </w:r>
        <w:r>
          <w:fldChar w:fldCharType="begin"/>
        </w:r>
        <w:r>
          <w:instrText xml:space="preserve"> PAGEREF _Toc529895142 \h </w:instrText>
        </w:r>
        <w:r>
          <w:fldChar w:fldCharType="separate"/>
        </w:r>
        <w:r>
          <w:t>46</w:t>
        </w:r>
        <w:r>
          <w:fldChar w:fldCharType="end"/>
        </w:r>
      </w:hyperlink>
    </w:p>
    <w:p w:rsidR="00D50781" w:rsidRDefault="00F57FDE">
      <w:pPr>
        <w:pStyle w:val="34"/>
        <w:rPr>
          <w:iCs w:val="0"/>
          <w:szCs w:val="22"/>
        </w:rPr>
      </w:pPr>
      <w:hyperlink w:anchor="_Toc529895143" w:history="1">
        <w:r>
          <w:rPr>
            <w:rStyle w:val="aff9"/>
            <w:rFonts w:hint="eastAsia"/>
          </w:rPr>
          <w:t>（四）</w:t>
        </w:r>
        <w:r>
          <w:rPr>
            <w:iCs w:val="0"/>
            <w:szCs w:val="22"/>
          </w:rPr>
          <w:tab/>
        </w:r>
        <w:r>
          <w:rPr>
            <w:rStyle w:val="aff9"/>
            <w:rFonts w:hint="eastAsia"/>
          </w:rPr>
          <w:t>职业期待吻合度变化趋势</w:t>
        </w:r>
        <w:r>
          <w:tab/>
        </w:r>
        <w:r>
          <w:fldChar w:fldCharType="begin"/>
        </w:r>
        <w:r>
          <w:instrText xml:space="preserve"> PAGEREF _Toc529895143 \h </w:instrText>
        </w:r>
        <w:r>
          <w:fldChar w:fldCharType="separate"/>
        </w:r>
        <w:r>
          <w:t>48</w:t>
        </w:r>
        <w:r>
          <w:fldChar w:fldCharType="end"/>
        </w:r>
      </w:hyperlink>
    </w:p>
    <w:p w:rsidR="00D50781" w:rsidRDefault="00F57FDE">
      <w:pPr>
        <w:pStyle w:val="10"/>
        <w:rPr>
          <w:rFonts w:cs="Times New Roman"/>
          <w:b w:val="0"/>
          <w:bCs w:val="0"/>
          <w:caps w:val="0"/>
          <w:szCs w:val="22"/>
        </w:rPr>
      </w:pPr>
      <w:hyperlink w:anchor="_Toc529895144" w:history="1">
        <w:r>
          <w:rPr>
            <w:rStyle w:val="aff9"/>
            <w:rFonts w:hint="eastAsia"/>
          </w:rPr>
          <w:t>第五章</w:t>
        </w:r>
        <w:r>
          <w:rPr>
            <w:rFonts w:cs="Times New Roman"/>
            <w:b w:val="0"/>
            <w:bCs w:val="0"/>
            <w:caps w:val="0"/>
            <w:szCs w:val="22"/>
          </w:rPr>
          <w:tab/>
        </w:r>
        <w:r>
          <w:rPr>
            <w:rStyle w:val="aff9"/>
            <w:rFonts w:hint="eastAsia"/>
          </w:rPr>
          <w:t>就业对教育教学的反馈</w:t>
        </w:r>
        <w:r>
          <w:tab/>
        </w:r>
        <w:r>
          <w:fldChar w:fldCharType="begin"/>
        </w:r>
        <w:r>
          <w:instrText xml:space="preserve"> PAGEREF _Toc529895144 \h </w:instrText>
        </w:r>
        <w:r>
          <w:fldChar w:fldCharType="separate"/>
        </w:r>
        <w:r>
          <w:t>50</w:t>
        </w:r>
        <w:r>
          <w:fldChar w:fldCharType="end"/>
        </w:r>
      </w:hyperlink>
    </w:p>
    <w:p w:rsidR="00D50781" w:rsidRDefault="00F57FDE">
      <w:pPr>
        <w:pStyle w:val="25"/>
        <w:rPr>
          <w:smallCaps w:val="0"/>
          <w:szCs w:val="22"/>
        </w:rPr>
      </w:pPr>
      <w:hyperlink w:anchor="_Toc529895145" w:history="1">
        <w:r>
          <w:rPr>
            <w:rStyle w:val="aff9"/>
            <w:rFonts w:cs="宋体" w:hint="eastAsia"/>
            <w:bCs/>
          </w:rPr>
          <w:t>一</w:t>
        </w:r>
        <w:r>
          <w:rPr>
            <w:smallCaps w:val="0"/>
            <w:szCs w:val="22"/>
          </w:rPr>
          <w:tab/>
        </w:r>
        <w:r>
          <w:rPr>
            <w:rStyle w:val="aff9"/>
            <w:rFonts w:hint="eastAsia"/>
          </w:rPr>
          <w:t>对人才培养的反馈</w:t>
        </w:r>
        <w:r>
          <w:tab/>
        </w:r>
        <w:r>
          <w:fldChar w:fldCharType="begin"/>
        </w:r>
        <w:r>
          <w:instrText xml:space="preserve"> PA</w:instrText>
        </w:r>
        <w:r>
          <w:instrText xml:space="preserve">GEREF _Toc529895145 \h </w:instrText>
        </w:r>
        <w:r>
          <w:fldChar w:fldCharType="separate"/>
        </w:r>
        <w:r>
          <w:t>50</w:t>
        </w:r>
        <w:r>
          <w:fldChar w:fldCharType="end"/>
        </w:r>
      </w:hyperlink>
    </w:p>
    <w:p w:rsidR="00D50781" w:rsidRDefault="00F57FDE">
      <w:pPr>
        <w:pStyle w:val="34"/>
        <w:rPr>
          <w:iCs w:val="0"/>
          <w:szCs w:val="22"/>
        </w:rPr>
      </w:pPr>
      <w:hyperlink w:anchor="_Toc529895146" w:history="1">
        <w:r>
          <w:rPr>
            <w:rStyle w:val="aff9"/>
            <w:rFonts w:hint="eastAsia"/>
          </w:rPr>
          <w:t>（一）</w:t>
        </w:r>
        <w:r>
          <w:rPr>
            <w:iCs w:val="0"/>
            <w:szCs w:val="22"/>
          </w:rPr>
          <w:tab/>
        </w:r>
        <w:r>
          <w:rPr>
            <w:rStyle w:val="aff9"/>
            <w:rFonts w:cs="宋体" w:hint="eastAsia"/>
            <w:bCs/>
          </w:rPr>
          <w:t>对学校的总体满意度</w:t>
        </w:r>
        <w:r>
          <w:tab/>
        </w:r>
        <w:r>
          <w:fldChar w:fldCharType="begin"/>
        </w:r>
        <w:r>
          <w:instrText xml:space="preserve"> PAGEREF _Toc529895146 \h </w:instrText>
        </w:r>
        <w:r>
          <w:fldChar w:fldCharType="separate"/>
        </w:r>
        <w:r>
          <w:t>50</w:t>
        </w:r>
        <w:r>
          <w:fldChar w:fldCharType="end"/>
        </w:r>
      </w:hyperlink>
    </w:p>
    <w:p w:rsidR="00D50781" w:rsidRDefault="00F57FDE">
      <w:pPr>
        <w:pStyle w:val="34"/>
        <w:rPr>
          <w:iCs w:val="0"/>
          <w:szCs w:val="22"/>
        </w:rPr>
      </w:pPr>
      <w:hyperlink w:anchor="_Toc529895147" w:history="1">
        <w:r>
          <w:rPr>
            <w:rStyle w:val="aff9"/>
            <w:rFonts w:hint="eastAsia"/>
          </w:rPr>
          <w:t>（二）</w:t>
        </w:r>
        <w:r>
          <w:rPr>
            <w:iCs w:val="0"/>
            <w:szCs w:val="22"/>
          </w:rPr>
          <w:tab/>
        </w:r>
        <w:r>
          <w:rPr>
            <w:rStyle w:val="aff9"/>
            <w:rFonts w:hint="eastAsia"/>
          </w:rPr>
          <w:t>就业对教学的反馈</w:t>
        </w:r>
        <w:r>
          <w:tab/>
        </w:r>
        <w:r>
          <w:fldChar w:fldCharType="begin"/>
        </w:r>
        <w:r>
          <w:instrText xml:space="preserve"> PAGEREF _Toc529895147 \h </w:instrText>
        </w:r>
        <w:r>
          <w:fldChar w:fldCharType="separate"/>
        </w:r>
        <w:r>
          <w:t>55</w:t>
        </w:r>
        <w:r>
          <w:fldChar w:fldCharType="end"/>
        </w:r>
      </w:hyperlink>
    </w:p>
    <w:p w:rsidR="00D50781" w:rsidRDefault="00F57FDE">
      <w:pPr>
        <w:pStyle w:val="34"/>
        <w:rPr>
          <w:iCs w:val="0"/>
          <w:szCs w:val="22"/>
        </w:rPr>
      </w:pPr>
      <w:hyperlink w:anchor="_Toc529895148" w:history="1">
        <w:r>
          <w:rPr>
            <w:rStyle w:val="aff9"/>
            <w:rFonts w:hint="eastAsia"/>
            <w:kern w:val="0"/>
          </w:rPr>
          <w:t>（三）</w:t>
        </w:r>
        <w:r>
          <w:rPr>
            <w:iCs w:val="0"/>
            <w:szCs w:val="22"/>
          </w:rPr>
          <w:tab/>
        </w:r>
        <w:r>
          <w:rPr>
            <w:rStyle w:val="aff9"/>
            <w:rFonts w:cs="宋体" w:hint="eastAsia"/>
            <w:bCs/>
          </w:rPr>
          <w:t>通用</w:t>
        </w:r>
        <w:r>
          <w:rPr>
            <w:rStyle w:val="aff9"/>
            <w:rFonts w:hint="eastAsia"/>
          </w:rPr>
          <w:t>能力</w:t>
        </w:r>
        <w:r>
          <w:rPr>
            <w:rStyle w:val="aff9"/>
            <w:rFonts w:cs="宋体" w:hint="eastAsia"/>
            <w:bCs/>
          </w:rPr>
          <w:t>培养</w:t>
        </w:r>
        <w:r>
          <w:tab/>
        </w:r>
        <w:r>
          <w:fldChar w:fldCharType="begin"/>
        </w:r>
        <w:r>
          <w:instrText xml:space="preserve"> PAGEREF _Toc529895148 \h </w:instrText>
        </w:r>
        <w:r>
          <w:fldChar w:fldCharType="separate"/>
        </w:r>
        <w:r>
          <w:t>57</w:t>
        </w:r>
        <w:r>
          <w:fldChar w:fldCharType="end"/>
        </w:r>
      </w:hyperlink>
    </w:p>
    <w:p w:rsidR="00D50781" w:rsidRDefault="00F57FDE">
      <w:pPr>
        <w:pStyle w:val="10"/>
        <w:sectPr w:rsidR="00D50781">
          <w:headerReference w:type="even" r:id="rId9"/>
          <w:footnotePr>
            <w:numRestart w:val="eachPage"/>
          </w:footnotePr>
          <w:pgSz w:w="11906" w:h="16838"/>
          <w:pgMar w:top="1985" w:right="1531" w:bottom="1701" w:left="1701" w:header="964" w:footer="851" w:gutter="0"/>
          <w:cols w:space="425"/>
          <w:docGrid w:linePitch="312"/>
        </w:sectPr>
      </w:pPr>
      <w:r>
        <w:fldChar w:fldCharType="end"/>
      </w:r>
    </w:p>
    <w:p w:rsidR="00D50781" w:rsidRDefault="00F57FDE">
      <w:pPr>
        <w:pStyle w:val="10"/>
        <w:rPr>
          <w:sz w:val="36"/>
          <w:szCs w:val="36"/>
        </w:rPr>
      </w:pPr>
      <w:r>
        <w:rPr>
          <w:rFonts w:hint="eastAsia"/>
          <w:sz w:val="36"/>
          <w:szCs w:val="36"/>
        </w:rPr>
        <w:lastRenderedPageBreak/>
        <w:t>图表目录</w:t>
      </w:r>
      <w:bookmarkStart w:id="9" w:name="_Toc436646112"/>
    </w:p>
    <w:p w:rsidR="00D50781" w:rsidRDefault="00F57FDE">
      <w:pPr>
        <w:pStyle w:val="10"/>
        <w:ind w:leftChars="10" w:left="21"/>
        <w:rPr>
          <w:rFonts w:cs="Times New Roman"/>
          <w:b w:val="0"/>
          <w:bCs w:val="0"/>
          <w:caps w:val="0"/>
          <w:szCs w:val="22"/>
        </w:rPr>
      </w:pPr>
      <w:r>
        <w:fldChar w:fldCharType="begin"/>
      </w:r>
      <w:r>
        <w:instrText xml:space="preserve"> TOC \h \z \t "</w:instrText>
      </w:r>
      <w:r>
        <w:instrText>标题</w:instrText>
      </w:r>
      <w:r>
        <w:instrText xml:space="preserve"> 1,1,</w:instrText>
      </w:r>
      <w:r>
        <w:instrText>题注</w:instrText>
      </w:r>
      <w:r>
        <w:instrText xml:space="preserve">,2" </w:instrText>
      </w:r>
      <w:r>
        <w:fldChar w:fldCharType="separate"/>
      </w:r>
      <w:hyperlink w:anchor="_Toc529895160" w:history="1">
        <w:r>
          <w:rPr>
            <w:rStyle w:val="aff9"/>
            <w:rFonts w:hint="eastAsia"/>
          </w:rPr>
          <w:t>学校概况</w:t>
        </w:r>
        <w:r>
          <w:rPr>
            <w:rStyle w:val="aff9"/>
          </w:rPr>
          <w:tab/>
        </w:r>
        <w:r>
          <w:tab/>
        </w:r>
        <w:r>
          <w:fldChar w:fldCharType="begin"/>
        </w:r>
        <w:r>
          <w:instrText xml:space="preserve"> PAGEREF _Toc529895160 \h </w:instrText>
        </w:r>
        <w:r>
          <w:fldChar w:fldCharType="separate"/>
        </w:r>
        <w:r>
          <w:t>1</w:t>
        </w:r>
        <w:r>
          <w:fldChar w:fldCharType="end"/>
        </w:r>
      </w:hyperlink>
    </w:p>
    <w:p w:rsidR="00D50781" w:rsidRDefault="00F57FDE">
      <w:pPr>
        <w:pStyle w:val="10"/>
        <w:ind w:leftChars="10" w:left="21"/>
        <w:rPr>
          <w:rFonts w:cs="Times New Roman"/>
          <w:b w:val="0"/>
          <w:bCs w:val="0"/>
          <w:caps w:val="0"/>
          <w:szCs w:val="22"/>
        </w:rPr>
      </w:pPr>
      <w:hyperlink w:anchor="_Toc529895161" w:history="1">
        <w:r>
          <w:rPr>
            <w:rStyle w:val="aff9"/>
            <w:rFonts w:hint="eastAsia"/>
          </w:rPr>
          <w:t>报告说明</w:t>
        </w:r>
        <w:r>
          <w:rPr>
            <w:rStyle w:val="aff9"/>
          </w:rPr>
          <w:tab/>
        </w:r>
        <w:r>
          <w:tab/>
        </w:r>
        <w:r>
          <w:fldChar w:fldCharType="begin"/>
        </w:r>
        <w:r>
          <w:instrText xml:space="preserve"> PAGEREF _Toc529895161 \h </w:instrText>
        </w:r>
        <w:r>
          <w:fldChar w:fldCharType="separate"/>
        </w:r>
        <w:r>
          <w:t>3</w:t>
        </w:r>
        <w:r>
          <w:fldChar w:fldCharType="end"/>
        </w:r>
      </w:hyperlink>
    </w:p>
    <w:p w:rsidR="00D50781" w:rsidRDefault="00F57FDE">
      <w:pPr>
        <w:pStyle w:val="10"/>
        <w:ind w:leftChars="10" w:left="21"/>
        <w:rPr>
          <w:rFonts w:cs="Times New Roman"/>
          <w:b w:val="0"/>
          <w:bCs w:val="0"/>
          <w:caps w:val="0"/>
          <w:szCs w:val="22"/>
        </w:rPr>
      </w:pPr>
      <w:hyperlink w:anchor="_Toc529895162" w:history="1">
        <w:r>
          <w:rPr>
            <w:rStyle w:val="aff9"/>
            <w:rFonts w:hint="eastAsia"/>
          </w:rPr>
          <w:t>第一章</w:t>
        </w:r>
        <w:r>
          <w:rPr>
            <w:rFonts w:cs="Times New Roman"/>
            <w:b w:val="0"/>
            <w:bCs w:val="0"/>
            <w:caps w:val="0"/>
            <w:szCs w:val="22"/>
          </w:rPr>
          <w:tab/>
        </w:r>
        <w:r>
          <w:rPr>
            <w:rStyle w:val="aff9"/>
            <w:rFonts w:hint="eastAsia"/>
          </w:rPr>
          <w:t>就业基本情况</w:t>
        </w:r>
        <w:r>
          <w:tab/>
        </w:r>
        <w:r>
          <w:fldChar w:fldCharType="begin"/>
        </w:r>
        <w:r>
          <w:instrText xml:space="preserve"> PAGEREF _Toc</w:instrText>
        </w:r>
        <w:r>
          <w:instrText xml:space="preserve">529895162 \h </w:instrText>
        </w:r>
        <w:r>
          <w:fldChar w:fldCharType="separate"/>
        </w:r>
        <w:r>
          <w:t>4</w:t>
        </w:r>
        <w:r>
          <w:fldChar w:fldCharType="end"/>
        </w:r>
      </w:hyperlink>
    </w:p>
    <w:p w:rsidR="00D50781" w:rsidRDefault="00F57FDE">
      <w:pPr>
        <w:pStyle w:val="25"/>
        <w:ind w:leftChars="10" w:left="567"/>
        <w:rPr>
          <w:smallCaps w:val="0"/>
          <w:szCs w:val="22"/>
        </w:rPr>
      </w:pPr>
      <w:hyperlink w:anchor="_Toc529895163" w:history="1">
        <w:r>
          <w:rPr>
            <w:rStyle w:val="aff9"/>
            <w:rFonts w:hint="eastAsia"/>
          </w:rPr>
          <w:t>表</w:t>
        </w:r>
        <w:r>
          <w:rPr>
            <w:rStyle w:val="aff9"/>
            <w:rFonts w:hint="eastAsia"/>
          </w:rPr>
          <w:t xml:space="preserve"> 1-1</w:t>
        </w:r>
        <w:r>
          <w:rPr>
            <w:smallCaps w:val="0"/>
            <w:szCs w:val="22"/>
          </w:rPr>
          <w:tab/>
        </w:r>
        <w:r>
          <w:rPr>
            <w:rStyle w:val="aff9"/>
            <w:rFonts w:cs="宋体" w:hint="eastAsia"/>
          </w:rPr>
          <w:t>本校</w:t>
        </w:r>
        <w:r>
          <w:rPr>
            <w:rStyle w:val="aff9"/>
          </w:rPr>
          <w:t>2018</w:t>
        </w:r>
        <w:r>
          <w:rPr>
            <w:rStyle w:val="aff9"/>
            <w:rFonts w:cs="宋体" w:hint="eastAsia"/>
          </w:rPr>
          <w:t>届毕业生的性别结构</w:t>
        </w:r>
        <w:r>
          <w:tab/>
        </w:r>
        <w:r>
          <w:fldChar w:fldCharType="begin"/>
        </w:r>
        <w:r>
          <w:instrText xml:space="preserve"> PAGEREF _Toc529895163 \h </w:instrText>
        </w:r>
        <w:r>
          <w:fldChar w:fldCharType="separate"/>
        </w:r>
        <w:r>
          <w:t>4</w:t>
        </w:r>
        <w:r>
          <w:fldChar w:fldCharType="end"/>
        </w:r>
      </w:hyperlink>
    </w:p>
    <w:p w:rsidR="00D50781" w:rsidRDefault="00F57FDE">
      <w:pPr>
        <w:pStyle w:val="25"/>
        <w:ind w:leftChars="10" w:left="567"/>
        <w:rPr>
          <w:smallCaps w:val="0"/>
          <w:szCs w:val="22"/>
        </w:rPr>
      </w:pPr>
      <w:hyperlink w:anchor="_Toc529895164" w:history="1">
        <w:r>
          <w:rPr>
            <w:rStyle w:val="aff9"/>
            <w:rFonts w:hint="eastAsia"/>
          </w:rPr>
          <w:t>表</w:t>
        </w:r>
        <w:r>
          <w:rPr>
            <w:rStyle w:val="aff9"/>
            <w:rFonts w:hint="eastAsia"/>
          </w:rPr>
          <w:t xml:space="preserve"> 1-2</w:t>
        </w:r>
        <w:r>
          <w:rPr>
            <w:smallCaps w:val="0"/>
            <w:szCs w:val="22"/>
          </w:rPr>
          <w:tab/>
        </w:r>
        <w:r>
          <w:rPr>
            <w:rStyle w:val="aff9"/>
            <w:rFonts w:cs="宋体" w:hint="eastAsia"/>
          </w:rPr>
          <w:t>本校</w:t>
        </w:r>
        <w:r>
          <w:rPr>
            <w:rStyle w:val="aff9"/>
          </w:rPr>
          <w:t>2018</w:t>
        </w:r>
        <w:r>
          <w:rPr>
            <w:rStyle w:val="aff9"/>
            <w:rFonts w:cs="宋体" w:hint="eastAsia"/>
          </w:rPr>
          <w:t>届毕业生的生源结构</w:t>
        </w:r>
        <w:r>
          <w:tab/>
        </w:r>
        <w:r>
          <w:fldChar w:fldCharType="begin"/>
        </w:r>
        <w:r>
          <w:instrText xml:space="preserve"> PAGEREF _Toc529895164 \h </w:instrText>
        </w:r>
        <w:r>
          <w:fldChar w:fldCharType="separate"/>
        </w:r>
        <w:r>
          <w:t>4</w:t>
        </w:r>
        <w:r>
          <w:fldChar w:fldCharType="end"/>
        </w:r>
      </w:hyperlink>
    </w:p>
    <w:p w:rsidR="00D50781" w:rsidRDefault="00F57FDE">
      <w:pPr>
        <w:pStyle w:val="25"/>
        <w:ind w:leftChars="10" w:left="567"/>
        <w:rPr>
          <w:smallCaps w:val="0"/>
          <w:szCs w:val="22"/>
        </w:rPr>
      </w:pPr>
      <w:hyperlink w:anchor="_Toc529895165" w:history="1">
        <w:r>
          <w:rPr>
            <w:rStyle w:val="aff9"/>
            <w:rFonts w:hint="eastAsia"/>
          </w:rPr>
          <w:t>表</w:t>
        </w:r>
        <w:r>
          <w:rPr>
            <w:rStyle w:val="aff9"/>
            <w:rFonts w:hint="eastAsia"/>
          </w:rPr>
          <w:t xml:space="preserve"> 1-3</w:t>
        </w:r>
        <w:r>
          <w:rPr>
            <w:smallCaps w:val="0"/>
            <w:szCs w:val="22"/>
          </w:rPr>
          <w:tab/>
        </w:r>
        <w:r>
          <w:rPr>
            <w:rStyle w:val="aff9"/>
            <w:rFonts w:cs="宋体" w:hint="eastAsia"/>
          </w:rPr>
          <w:t>本校</w:t>
        </w:r>
        <w:r>
          <w:rPr>
            <w:rStyle w:val="aff9"/>
          </w:rPr>
          <w:t>2018</w:t>
        </w:r>
        <w:r>
          <w:rPr>
            <w:rStyle w:val="aff9"/>
            <w:rFonts w:cs="宋体" w:hint="eastAsia"/>
          </w:rPr>
          <w:t>届各学院的毕业生人数</w:t>
        </w:r>
        <w:r>
          <w:tab/>
        </w:r>
        <w:r>
          <w:fldChar w:fldCharType="begin"/>
        </w:r>
        <w:r>
          <w:instrText xml:space="preserve"> PAGEREF _Toc529895165 \h </w:instrText>
        </w:r>
        <w:r>
          <w:fldChar w:fldCharType="separate"/>
        </w:r>
        <w:r>
          <w:t>5</w:t>
        </w:r>
        <w:r>
          <w:fldChar w:fldCharType="end"/>
        </w:r>
      </w:hyperlink>
    </w:p>
    <w:p w:rsidR="00D50781" w:rsidRDefault="00F57FDE">
      <w:pPr>
        <w:pStyle w:val="25"/>
        <w:ind w:leftChars="10" w:left="567"/>
        <w:rPr>
          <w:smallCaps w:val="0"/>
          <w:szCs w:val="22"/>
        </w:rPr>
      </w:pPr>
      <w:hyperlink w:anchor="_Toc529895166" w:history="1">
        <w:r>
          <w:rPr>
            <w:rStyle w:val="aff9"/>
            <w:rFonts w:hint="eastAsia"/>
          </w:rPr>
          <w:t>表</w:t>
        </w:r>
        <w:r>
          <w:rPr>
            <w:rStyle w:val="aff9"/>
            <w:rFonts w:hint="eastAsia"/>
          </w:rPr>
          <w:t xml:space="preserve"> 1-4</w:t>
        </w:r>
        <w:r>
          <w:rPr>
            <w:smallCaps w:val="0"/>
            <w:szCs w:val="22"/>
          </w:rPr>
          <w:tab/>
        </w:r>
        <w:r>
          <w:rPr>
            <w:rStyle w:val="aff9"/>
            <w:rFonts w:cs="宋体" w:hint="eastAsia"/>
          </w:rPr>
          <w:t>本校</w:t>
        </w:r>
        <w:r>
          <w:rPr>
            <w:rStyle w:val="aff9"/>
          </w:rPr>
          <w:t>2018</w:t>
        </w:r>
        <w:r>
          <w:rPr>
            <w:rStyle w:val="aff9"/>
            <w:rFonts w:cs="宋体" w:hint="eastAsia"/>
          </w:rPr>
          <w:t>届各专业的毕业生人数</w:t>
        </w:r>
        <w:r>
          <w:tab/>
        </w:r>
        <w:r>
          <w:fldChar w:fldCharType="begin"/>
        </w:r>
        <w:r>
          <w:instrText xml:space="preserve"> PAGEREF _Toc529895166 \h </w:instrText>
        </w:r>
        <w:r>
          <w:fldChar w:fldCharType="separate"/>
        </w:r>
        <w:r>
          <w:t>5</w:t>
        </w:r>
        <w:r>
          <w:fldChar w:fldCharType="end"/>
        </w:r>
      </w:hyperlink>
    </w:p>
    <w:p w:rsidR="00D50781" w:rsidRDefault="00F57FDE">
      <w:pPr>
        <w:pStyle w:val="25"/>
        <w:ind w:leftChars="10" w:left="567"/>
        <w:rPr>
          <w:smallCaps w:val="0"/>
          <w:szCs w:val="22"/>
        </w:rPr>
      </w:pPr>
      <w:hyperlink w:anchor="_Toc529895167" w:history="1">
        <w:r>
          <w:rPr>
            <w:rStyle w:val="aff9"/>
            <w:rFonts w:hint="eastAsia"/>
          </w:rPr>
          <w:t>图</w:t>
        </w:r>
        <w:r>
          <w:rPr>
            <w:rStyle w:val="aff9"/>
            <w:rFonts w:hint="eastAsia"/>
          </w:rPr>
          <w:t xml:space="preserve"> 1-1</w:t>
        </w:r>
        <w:r>
          <w:rPr>
            <w:smallCaps w:val="0"/>
            <w:szCs w:val="22"/>
          </w:rPr>
          <w:tab/>
        </w:r>
        <w:r>
          <w:rPr>
            <w:rStyle w:val="aff9"/>
            <w:rFonts w:cs="宋体" w:hint="eastAsia"/>
          </w:rPr>
          <w:t>毕业生的就业率</w:t>
        </w:r>
        <w:r>
          <w:tab/>
        </w:r>
        <w:r>
          <w:fldChar w:fldCharType="begin"/>
        </w:r>
        <w:r>
          <w:instrText xml:space="preserve"> PAGEREF _Toc529895167 \h </w:instrText>
        </w:r>
        <w:r>
          <w:fldChar w:fldCharType="separate"/>
        </w:r>
        <w:r>
          <w:t>7</w:t>
        </w:r>
        <w:r>
          <w:fldChar w:fldCharType="end"/>
        </w:r>
      </w:hyperlink>
    </w:p>
    <w:p w:rsidR="00D50781" w:rsidRDefault="00F57FDE">
      <w:pPr>
        <w:pStyle w:val="25"/>
        <w:ind w:leftChars="10" w:left="567"/>
        <w:rPr>
          <w:smallCaps w:val="0"/>
          <w:szCs w:val="22"/>
        </w:rPr>
      </w:pPr>
      <w:hyperlink w:anchor="_Toc529895168" w:history="1">
        <w:r>
          <w:rPr>
            <w:rStyle w:val="aff9"/>
            <w:rFonts w:hint="eastAsia"/>
          </w:rPr>
          <w:t>图</w:t>
        </w:r>
        <w:r>
          <w:rPr>
            <w:rStyle w:val="aff9"/>
            <w:rFonts w:hint="eastAsia"/>
          </w:rPr>
          <w:t xml:space="preserve"> 1-2</w:t>
        </w:r>
        <w:r>
          <w:rPr>
            <w:smallCaps w:val="0"/>
            <w:szCs w:val="22"/>
          </w:rPr>
          <w:tab/>
        </w:r>
        <w:r>
          <w:rPr>
            <w:rStyle w:val="aff9"/>
            <w:rFonts w:cs="宋体" w:hint="eastAsia"/>
          </w:rPr>
          <w:t>各学院毕业生的就业率</w:t>
        </w:r>
        <w:r>
          <w:tab/>
        </w:r>
        <w:r>
          <w:fldChar w:fldCharType="begin"/>
        </w:r>
        <w:r>
          <w:instrText xml:space="preserve"> PAGEREF _Toc529895168 \h </w:instrText>
        </w:r>
        <w:r>
          <w:fldChar w:fldCharType="separate"/>
        </w:r>
        <w:r>
          <w:t>8</w:t>
        </w:r>
        <w:r>
          <w:fldChar w:fldCharType="end"/>
        </w:r>
      </w:hyperlink>
    </w:p>
    <w:p w:rsidR="00D50781" w:rsidRDefault="00F57FDE">
      <w:pPr>
        <w:pStyle w:val="25"/>
        <w:ind w:leftChars="10" w:left="567"/>
        <w:rPr>
          <w:smallCaps w:val="0"/>
          <w:szCs w:val="22"/>
        </w:rPr>
      </w:pPr>
      <w:hyperlink w:anchor="_Toc529895169" w:history="1">
        <w:r>
          <w:rPr>
            <w:rStyle w:val="aff9"/>
            <w:rFonts w:hint="eastAsia"/>
          </w:rPr>
          <w:t>图</w:t>
        </w:r>
        <w:r>
          <w:rPr>
            <w:rStyle w:val="aff9"/>
            <w:rFonts w:hint="eastAsia"/>
          </w:rPr>
          <w:t xml:space="preserve"> 1-3</w:t>
        </w:r>
        <w:r>
          <w:rPr>
            <w:smallCaps w:val="0"/>
            <w:szCs w:val="22"/>
          </w:rPr>
          <w:tab/>
        </w:r>
        <w:r>
          <w:rPr>
            <w:rStyle w:val="aff9"/>
            <w:rFonts w:cs="宋体" w:hint="eastAsia"/>
          </w:rPr>
          <w:t>各专业毕业生的就业率</w:t>
        </w:r>
        <w:r>
          <w:tab/>
        </w:r>
        <w:r>
          <w:fldChar w:fldCharType="begin"/>
        </w:r>
        <w:r>
          <w:instrText xml:space="preserve"> PAGEREF _Toc529895169 \h </w:instrText>
        </w:r>
        <w:r>
          <w:fldChar w:fldCharType="separate"/>
        </w:r>
        <w:r>
          <w:t>9</w:t>
        </w:r>
        <w:r>
          <w:fldChar w:fldCharType="end"/>
        </w:r>
      </w:hyperlink>
    </w:p>
    <w:p w:rsidR="00D50781" w:rsidRDefault="00F57FDE">
      <w:pPr>
        <w:pStyle w:val="25"/>
        <w:ind w:leftChars="10" w:left="567"/>
        <w:rPr>
          <w:smallCaps w:val="0"/>
          <w:szCs w:val="22"/>
        </w:rPr>
      </w:pPr>
      <w:hyperlink w:anchor="_Toc529895170" w:history="1">
        <w:r>
          <w:rPr>
            <w:rStyle w:val="aff9"/>
            <w:rFonts w:hint="eastAsia"/>
          </w:rPr>
          <w:t>图</w:t>
        </w:r>
        <w:r>
          <w:rPr>
            <w:rStyle w:val="aff9"/>
            <w:rFonts w:hint="eastAsia"/>
          </w:rPr>
          <w:t xml:space="preserve"> 1-4</w:t>
        </w:r>
        <w:r>
          <w:rPr>
            <w:smallCaps w:val="0"/>
            <w:szCs w:val="22"/>
          </w:rPr>
          <w:tab/>
        </w:r>
        <w:r>
          <w:rPr>
            <w:rStyle w:val="aff9"/>
            <w:rFonts w:cs="宋体" w:hint="eastAsia"/>
          </w:rPr>
          <w:t>毕业去向分布</w:t>
        </w:r>
        <w:r>
          <w:tab/>
        </w:r>
        <w:r>
          <w:fldChar w:fldCharType="begin"/>
        </w:r>
        <w:r>
          <w:instrText xml:space="preserve"> PAGEREF _Toc529895170 \h </w:instrText>
        </w:r>
        <w:r>
          <w:fldChar w:fldCharType="separate"/>
        </w:r>
        <w:r>
          <w:t>10</w:t>
        </w:r>
        <w:r>
          <w:fldChar w:fldCharType="end"/>
        </w:r>
      </w:hyperlink>
    </w:p>
    <w:p w:rsidR="00D50781" w:rsidRDefault="00F57FDE">
      <w:pPr>
        <w:pStyle w:val="25"/>
        <w:ind w:leftChars="10" w:left="567"/>
        <w:rPr>
          <w:smallCaps w:val="0"/>
          <w:szCs w:val="22"/>
        </w:rPr>
      </w:pPr>
      <w:hyperlink w:anchor="_Toc529895171" w:history="1">
        <w:r>
          <w:rPr>
            <w:rStyle w:val="aff9"/>
            <w:rFonts w:hint="eastAsia"/>
          </w:rPr>
          <w:t>表</w:t>
        </w:r>
        <w:r>
          <w:rPr>
            <w:rStyle w:val="aff9"/>
            <w:rFonts w:hint="eastAsia"/>
          </w:rPr>
          <w:t xml:space="preserve"> 1-5</w:t>
        </w:r>
        <w:r>
          <w:rPr>
            <w:smallCaps w:val="0"/>
            <w:szCs w:val="22"/>
          </w:rPr>
          <w:tab/>
        </w:r>
        <w:r>
          <w:rPr>
            <w:rStyle w:val="aff9"/>
            <w:rFonts w:cs="宋体" w:hint="eastAsia"/>
          </w:rPr>
          <w:t>各学院的毕业去向分布</w:t>
        </w:r>
        <w:r>
          <w:tab/>
        </w:r>
        <w:r>
          <w:fldChar w:fldCharType="begin"/>
        </w:r>
        <w:r>
          <w:instrText xml:space="preserve"> PAGEREF _Toc529895171 \h </w:instrText>
        </w:r>
        <w:r>
          <w:fldChar w:fldCharType="separate"/>
        </w:r>
        <w:r>
          <w:t>10</w:t>
        </w:r>
        <w:r>
          <w:fldChar w:fldCharType="end"/>
        </w:r>
      </w:hyperlink>
    </w:p>
    <w:p w:rsidR="00D50781" w:rsidRDefault="00F57FDE">
      <w:pPr>
        <w:pStyle w:val="25"/>
        <w:ind w:leftChars="10" w:left="567"/>
        <w:rPr>
          <w:smallCaps w:val="0"/>
          <w:szCs w:val="22"/>
        </w:rPr>
      </w:pPr>
      <w:hyperlink w:anchor="_Toc529895172" w:history="1">
        <w:r>
          <w:rPr>
            <w:rStyle w:val="aff9"/>
            <w:rFonts w:hint="eastAsia"/>
          </w:rPr>
          <w:t>表</w:t>
        </w:r>
        <w:r>
          <w:rPr>
            <w:rStyle w:val="aff9"/>
            <w:rFonts w:hint="eastAsia"/>
          </w:rPr>
          <w:t xml:space="preserve"> 1-6</w:t>
        </w:r>
        <w:r>
          <w:rPr>
            <w:smallCaps w:val="0"/>
            <w:szCs w:val="22"/>
          </w:rPr>
          <w:tab/>
        </w:r>
        <w:r>
          <w:rPr>
            <w:rStyle w:val="aff9"/>
            <w:rFonts w:cs="宋体" w:hint="eastAsia"/>
          </w:rPr>
          <w:t>各专业的毕业去向分布</w:t>
        </w:r>
        <w:r>
          <w:tab/>
        </w:r>
        <w:r>
          <w:fldChar w:fldCharType="begin"/>
        </w:r>
        <w:r>
          <w:instrText xml:space="preserve"> PAGEREF _Toc529895172 \h </w:instrText>
        </w:r>
        <w:r>
          <w:fldChar w:fldCharType="separate"/>
        </w:r>
        <w:r>
          <w:t>11</w:t>
        </w:r>
        <w:r>
          <w:fldChar w:fldCharType="end"/>
        </w:r>
      </w:hyperlink>
    </w:p>
    <w:p w:rsidR="00D50781" w:rsidRDefault="00F57FDE">
      <w:pPr>
        <w:pStyle w:val="25"/>
        <w:ind w:leftChars="10" w:left="567"/>
        <w:rPr>
          <w:smallCaps w:val="0"/>
          <w:szCs w:val="22"/>
        </w:rPr>
      </w:pPr>
      <w:hyperlink w:anchor="_Toc529895173" w:history="1">
        <w:r>
          <w:rPr>
            <w:rStyle w:val="aff9"/>
            <w:rFonts w:hint="eastAsia"/>
            <w:kern w:val="0"/>
          </w:rPr>
          <w:t>表</w:t>
        </w:r>
        <w:r>
          <w:rPr>
            <w:rStyle w:val="aff9"/>
            <w:rFonts w:hint="eastAsia"/>
            <w:kern w:val="0"/>
          </w:rPr>
          <w:t xml:space="preserve"> 1-7</w:t>
        </w:r>
        <w:r>
          <w:rPr>
            <w:smallCaps w:val="0"/>
            <w:szCs w:val="22"/>
          </w:rPr>
          <w:tab/>
        </w:r>
        <w:r>
          <w:rPr>
            <w:rStyle w:val="aff9"/>
            <w:rFonts w:hint="eastAsia"/>
          </w:rPr>
          <w:t>毕业生从事的主要职业类</w:t>
        </w:r>
        <w:r>
          <w:tab/>
        </w:r>
        <w:r>
          <w:fldChar w:fldCharType="begin"/>
        </w:r>
        <w:r>
          <w:instrText xml:space="preserve"> PAGEREF _Toc529895173 \h </w:instrText>
        </w:r>
        <w:r>
          <w:fldChar w:fldCharType="separate"/>
        </w:r>
        <w:r>
          <w:t>12</w:t>
        </w:r>
        <w:r>
          <w:fldChar w:fldCharType="end"/>
        </w:r>
      </w:hyperlink>
    </w:p>
    <w:p w:rsidR="00D50781" w:rsidRDefault="00F57FDE">
      <w:pPr>
        <w:pStyle w:val="25"/>
        <w:ind w:leftChars="10" w:left="567"/>
        <w:rPr>
          <w:smallCaps w:val="0"/>
          <w:szCs w:val="22"/>
        </w:rPr>
      </w:pPr>
      <w:hyperlink w:anchor="_Toc529895174" w:history="1">
        <w:r>
          <w:rPr>
            <w:rStyle w:val="aff9"/>
            <w:rFonts w:hint="eastAsia"/>
          </w:rPr>
          <w:t>表</w:t>
        </w:r>
        <w:r>
          <w:rPr>
            <w:rStyle w:val="aff9"/>
            <w:rFonts w:hint="eastAsia"/>
          </w:rPr>
          <w:t xml:space="preserve"> 1-8</w:t>
        </w:r>
        <w:r>
          <w:rPr>
            <w:smallCaps w:val="0"/>
            <w:szCs w:val="22"/>
          </w:rPr>
          <w:tab/>
        </w:r>
        <w:r>
          <w:rPr>
            <w:rStyle w:val="aff9"/>
            <w:rFonts w:hint="eastAsia"/>
          </w:rPr>
          <w:t>毕业生从事的主要职业</w:t>
        </w:r>
        <w:r>
          <w:tab/>
        </w:r>
        <w:r>
          <w:fldChar w:fldCharType="begin"/>
        </w:r>
        <w:r>
          <w:instrText xml:space="preserve"> PAGEREF _Toc529895174 \h </w:instrText>
        </w:r>
        <w:r>
          <w:fldChar w:fldCharType="separate"/>
        </w:r>
        <w:r>
          <w:t>12</w:t>
        </w:r>
        <w:r>
          <w:fldChar w:fldCharType="end"/>
        </w:r>
      </w:hyperlink>
    </w:p>
    <w:p w:rsidR="00D50781" w:rsidRDefault="00F57FDE">
      <w:pPr>
        <w:pStyle w:val="25"/>
        <w:ind w:leftChars="10" w:left="567"/>
        <w:rPr>
          <w:smallCaps w:val="0"/>
          <w:szCs w:val="22"/>
        </w:rPr>
      </w:pPr>
      <w:hyperlink w:anchor="_Toc529895175" w:history="1">
        <w:r>
          <w:rPr>
            <w:rStyle w:val="aff9"/>
            <w:rFonts w:hint="eastAsia"/>
          </w:rPr>
          <w:t>表</w:t>
        </w:r>
        <w:r>
          <w:rPr>
            <w:rStyle w:val="aff9"/>
            <w:rFonts w:hint="eastAsia"/>
          </w:rPr>
          <w:t xml:space="preserve"> 1-9</w:t>
        </w:r>
        <w:r>
          <w:rPr>
            <w:smallCaps w:val="0"/>
            <w:szCs w:val="22"/>
          </w:rPr>
          <w:tab/>
        </w:r>
        <w:r>
          <w:rPr>
            <w:rStyle w:val="aff9"/>
            <w:rFonts w:cs="宋体" w:hint="eastAsia"/>
          </w:rPr>
          <w:t>各学院毕业生实际从事的主要职业</w:t>
        </w:r>
        <w:r>
          <w:tab/>
        </w:r>
        <w:r>
          <w:fldChar w:fldCharType="begin"/>
        </w:r>
        <w:r>
          <w:instrText xml:space="preserve"> PAGEREF _Toc529895175 \h </w:instrText>
        </w:r>
        <w:r>
          <w:fldChar w:fldCharType="separate"/>
        </w:r>
        <w:r>
          <w:t>12</w:t>
        </w:r>
        <w:r>
          <w:fldChar w:fldCharType="end"/>
        </w:r>
      </w:hyperlink>
    </w:p>
    <w:p w:rsidR="00D50781" w:rsidRDefault="00F57FDE">
      <w:pPr>
        <w:pStyle w:val="25"/>
        <w:tabs>
          <w:tab w:val="left" w:pos="1260"/>
        </w:tabs>
        <w:ind w:leftChars="10" w:left="567"/>
        <w:rPr>
          <w:smallCaps w:val="0"/>
          <w:szCs w:val="22"/>
        </w:rPr>
      </w:pPr>
      <w:hyperlink w:anchor="_Toc529895176" w:history="1">
        <w:r>
          <w:rPr>
            <w:rStyle w:val="aff9"/>
            <w:rFonts w:hint="eastAsia"/>
          </w:rPr>
          <w:t>表</w:t>
        </w:r>
        <w:r>
          <w:rPr>
            <w:rStyle w:val="aff9"/>
            <w:rFonts w:hint="eastAsia"/>
          </w:rPr>
          <w:t xml:space="preserve"> 1-10</w:t>
        </w:r>
        <w:r>
          <w:rPr>
            <w:smallCaps w:val="0"/>
            <w:szCs w:val="22"/>
          </w:rPr>
          <w:tab/>
        </w:r>
        <w:r>
          <w:rPr>
            <w:rStyle w:val="aff9"/>
            <w:rFonts w:cs="宋体" w:hint="eastAsia"/>
          </w:rPr>
          <w:t>各专业毕业生实际从事的主要职业</w:t>
        </w:r>
        <w:r>
          <w:tab/>
        </w:r>
        <w:r>
          <w:fldChar w:fldCharType="begin"/>
        </w:r>
        <w:r>
          <w:instrText xml:space="preserve"> PAGEREF _Toc529895176 \h </w:instrText>
        </w:r>
        <w:r>
          <w:fldChar w:fldCharType="separate"/>
        </w:r>
        <w:r>
          <w:t>13</w:t>
        </w:r>
        <w:r>
          <w:fldChar w:fldCharType="end"/>
        </w:r>
      </w:hyperlink>
    </w:p>
    <w:p w:rsidR="00D50781" w:rsidRDefault="00F57FDE">
      <w:pPr>
        <w:pStyle w:val="25"/>
        <w:tabs>
          <w:tab w:val="left" w:pos="1260"/>
        </w:tabs>
        <w:ind w:leftChars="10" w:left="567"/>
        <w:rPr>
          <w:smallCaps w:val="0"/>
          <w:szCs w:val="22"/>
        </w:rPr>
      </w:pPr>
      <w:hyperlink w:anchor="_Toc529895177" w:history="1">
        <w:r>
          <w:rPr>
            <w:rStyle w:val="aff9"/>
            <w:rFonts w:hint="eastAsia"/>
            <w:kern w:val="0"/>
          </w:rPr>
          <w:t>表</w:t>
        </w:r>
        <w:r>
          <w:rPr>
            <w:rStyle w:val="aff9"/>
            <w:rFonts w:hint="eastAsia"/>
            <w:kern w:val="0"/>
          </w:rPr>
          <w:t xml:space="preserve"> 1-11</w:t>
        </w:r>
        <w:r>
          <w:rPr>
            <w:smallCaps w:val="0"/>
            <w:szCs w:val="22"/>
          </w:rPr>
          <w:tab/>
        </w:r>
        <w:r>
          <w:rPr>
            <w:rStyle w:val="aff9"/>
            <w:rFonts w:hint="eastAsia"/>
          </w:rPr>
          <w:t>毕业生就业的主要行业类</w:t>
        </w:r>
        <w:r>
          <w:tab/>
        </w:r>
        <w:r>
          <w:fldChar w:fldCharType="begin"/>
        </w:r>
        <w:r>
          <w:instrText xml:space="preserve"> PAGEREF _Toc529895177 \h </w:instrText>
        </w:r>
        <w:r>
          <w:fldChar w:fldCharType="separate"/>
        </w:r>
        <w:r>
          <w:t>13</w:t>
        </w:r>
        <w:r>
          <w:fldChar w:fldCharType="end"/>
        </w:r>
      </w:hyperlink>
    </w:p>
    <w:p w:rsidR="00D50781" w:rsidRDefault="00F57FDE">
      <w:pPr>
        <w:pStyle w:val="25"/>
        <w:tabs>
          <w:tab w:val="left" w:pos="1260"/>
        </w:tabs>
        <w:ind w:leftChars="10" w:left="567"/>
        <w:rPr>
          <w:smallCaps w:val="0"/>
          <w:szCs w:val="22"/>
        </w:rPr>
      </w:pPr>
      <w:hyperlink w:anchor="_Toc529895178" w:history="1">
        <w:r>
          <w:rPr>
            <w:rStyle w:val="aff9"/>
            <w:rFonts w:hint="eastAsia"/>
            <w:kern w:val="0"/>
          </w:rPr>
          <w:t>表</w:t>
        </w:r>
        <w:r>
          <w:rPr>
            <w:rStyle w:val="aff9"/>
            <w:rFonts w:hint="eastAsia"/>
            <w:kern w:val="0"/>
          </w:rPr>
          <w:t xml:space="preserve"> 1-12</w:t>
        </w:r>
        <w:r>
          <w:rPr>
            <w:smallCaps w:val="0"/>
            <w:szCs w:val="22"/>
          </w:rPr>
          <w:tab/>
        </w:r>
        <w:r>
          <w:rPr>
            <w:rStyle w:val="aff9"/>
            <w:rFonts w:hint="eastAsia"/>
          </w:rPr>
          <w:t>毕业生就业的主要行业</w:t>
        </w:r>
        <w:r>
          <w:tab/>
        </w:r>
        <w:r>
          <w:fldChar w:fldCharType="begin"/>
        </w:r>
        <w:r>
          <w:instrText xml:space="preserve"> PAGEREF _Toc529895178 \h </w:instrText>
        </w:r>
        <w:r>
          <w:fldChar w:fldCharType="separate"/>
        </w:r>
        <w:r>
          <w:t>13</w:t>
        </w:r>
        <w:r>
          <w:fldChar w:fldCharType="end"/>
        </w:r>
      </w:hyperlink>
    </w:p>
    <w:p w:rsidR="00D50781" w:rsidRDefault="00F57FDE">
      <w:pPr>
        <w:pStyle w:val="25"/>
        <w:tabs>
          <w:tab w:val="left" w:pos="1260"/>
        </w:tabs>
        <w:ind w:leftChars="10" w:left="567"/>
        <w:rPr>
          <w:smallCaps w:val="0"/>
          <w:szCs w:val="22"/>
        </w:rPr>
      </w:pPr>
      <w:hyperlink w:anchor="_Toc529895179" w:history="1">
        <w:r>
          <w:rPr>
            <w:rStyle w:val="aff9"/>
            <w:rFonts w:hint="eastAsia"/>
          </w:rPr>
          <w:t>表</w:t>
        </w:r>
        <w:r>
          <w:rPr>
            <w:rStyle w:val="aff9"/>
            <w:rFonts w:hint="eastAsia"/>
          </w:rPr>
          <w:t xml:space="preserve"> 1-13</w:t>
        </w:r>
        <w:r>
          <w:rPr>
            <w:smallCaps w:val="0"/>
            <w:szCs w:val="22"/>
          </w:rPr>
          <w:tab/>
        </w:r>
        <w:r>
          <w:rPr>
            <w:rStyle w:val="aff9"/>
            <w:rFonts w:cs="宋体" w:hint="eastAsia"/>
          </w:rPr>
          <w:t>各学院毕业生实际就业的主要行业</w:t>
        </w:r>
        <w:r>
          <w:tab/>
        </w:r>
        <w:r>
          <w:fldChar w:fldCharType="begin"/>
        </w:r>
        <w:r>
          <w:instrText xml:space="preserve"> PAGEREF _Toc529895179 \h </w:instrText>
        </w:r>
        <w:r>
          <w:fldChar w:fldCharType="separate"/>
        </w:r>
        <w:r>
          <w:t>14</w:t>
        </w:r>
        <w:r>
          <w:fldChar w:fldCharType="end"/>
        </w:r>
      </w:hyperlink>
    </w:p>
    <w:p w:rsidR="00D50781" w:rsidRDefault="00F57FDE">
      <w:pPr>
        <w:pStyle w:val="25"/>
        <w:tabs>
          <w:tab w:val="left" w:pos="1260"/>
        </w:tabs>
        <w:ind w:leftChars="10" w:left="567"/>
        <w:rPr>
          <w:smallCaps w:val="0"/>
          <w:szCs w:val="22"/>
        </w:rPr>
      </w:pPr>
      <w:hyperlink w:anchor="_Toc529895180" w:history="1">
        <w:r>
          <w:rPr>
            <w:rStyle w:val="aff9"/>
            <w:rFonts w:hint="eastAsia"/>
          </w:rPr>
          <w:t>表</w:t>
        </w:r>
        <w:r>
          <w:rPr>
            <w:rStyle w:val="aff9"/>
            <w:rFonts w:hint="eastAsia"/>
          </w:rPr>
          <w:t xml:space="preserve"> 1-14</w:t>
        </w:r>
        <w:r>
          <w:rPr>
            <w:smallCaps w:val="0"/>
            <w:szCs w:val="22"/>
          </w:rPr>
          <w:tab/>
        </w:r>
        <w:r>
          <w:rPr>
            <w:rStyle w:val="aff9"/>
            <w:rFonts w:cs="宋体" w:hint="eastAsia"/>
          </w:rPr>
          <w:t>各专业毕业生实际就业的主要行业</w:t>
        </w:r>
        <w:r>
          <w:tab/>
        </w:r>
        <w:r>
          <w:fldChar w:fldCharType="begin"/>
        </w:r>
        <w:r>
          <w:instrText xml:space="preserve"> PAGEREF _Toc529895180 \h </w:instrText>
        </w:r>
        <w:r>
          <w:fldChar w:fldCharType="separate"/>
        </w:r>
        <w:r>
          <w:t>14</w:t>
        </w:r>
        <w:r>
          <w:fldChar w:fldCharType="end"/>
        </w:r>
      </w:hyperlink>
    </w:p>
    <w:p w:rsidR="00D50781" w:rsidRDefault="00F57FDE">
      <w:pPr>
        <w:pStyle w:val="25"/>
        <w:ind w:leftChars="10" w:left="567"/>
        <w:rPr>
          <w:smallCaps w:val="0"/>
          <w:szCs w:val="22"/>
        </w:rPr>
      </w:pPr>
      <w:hyperlink w:anchor="_Toc529895181" w:history="1">
        <w:r>
          <w:rPr>
            <w:rStyle w:val="aff9"/>
            <w:rFonts w:hint="eastAsia"/>
          </w:rPr>
          <w:t>图</w:t>
        </w:r>
        <w:r>
          <w:rPr>
            <w:rStyle w:val="aff9"/>
            <w:rFonts w:hint="eastAsia"/>
          </w:rPr>
          <w:t xml:space="preserve"> 1-5</w:t>
        </w:r>
        <w:r>
          <w:rPr>
            <w:smallCaps w:val="0"/>
            <w:szCs w:val="22"/>
          </w:rPr>
          <w:tab/>
        </w:r>
        <w:r>
          <w:rPr>
            <w:rStyle w:val="aff9"/>
            <w:rFonts w:cs="宋体" w:hint="eastAsia"/>
          </w:rPr>
          <w:t>不同类型用人单位需求</w:t>
        </w:r>
        <w:r>
          <w:tab/>
        </w:r>
        <w:r>
          <w:fldChar w:fldCharType="begin"/>
        </w:r>
        <w:r>
          <w:instrText xml:space="preserve"> PAGEREF _Toc529895181 \h </w:instrText>
        </w:r>
        <w:r>
          <w:fldChar w:fldCharType="separate"/>
        </w:r>
        <w:r>
          <w:t>15</w:t>
        </w:r>
        <w:r>
          <w:fldChar w:fldCharType="end"/>
        </w:r>
      </w:hyperlink>
    </w:p>
    <w:p w:rsidR="00D50781" w:rsidRDefault="00F57FDE">
      <w:pPr>
        <w:pStyle w:val="25"/>
        <w:ind w:leftChars="10" w:left="567"/>
        <w:rPr>
          <w:smallCaps w:val="0"/>
          <w:szCs w:val="22"/>
        </w:rPr>
      </w:pPr>
      <w:hyperlink w:anchor="_Toc529895182" w:history="1">
        <w:r>
          <w:rPr>
            <w:rStyle w:val="aff9"/>
            <w:rFonts w:hint="eastAsia"/>
          </w:rPr>
          <w:t>图</w:t>
        </w:r>
        <w:r>
          <w:rPr>
            <w:rStyle w:val="aff9"/>
            <w:rFonts w:hint="eastAsia"/>
          </w:rPr>
          <w:t xml:space="preserve"> 1-6</w:t>
        </w:r>
        <w:r>
          <w:rPr>
            <w:smallCaps w:val="0"/>
            <w:szCs w:val="22"/>
          </w:rPr>
          <w:tab/>
        </w:r>
        <w:r>
          <w:rPr>
            <w:rStyle w:val="aff9"/>
            <w:rFonts w:cs="宋体" w:hint="eastAsia"/>
          </w:rPr>
          <w:t>不同规模用人单位需求</w:t>
        </w:r>
        <w:r>
          <w:tab/>
        </w:r>
        <w:r>
          <w:fldChar w:fldCharType="begin"/>
        </w:r>
        <w:r>
          <w:instrText xml:space="preserve"> PAGEREF _Toc529895182 \h </w:instrText>
        </w:r>
        <w:r>
          <w:fldChar w:fldCharType="separate"/>
        </w:r>
        <w:r>
          <w:t>15</w:t>
        </w:r>
        <w:r>
          <w:fldChar w:fldCharType="end"/>
        </w:r>
      </w:hyperlink>
    </w:p>
    <w:p w:rsidR="00D50781" w:rsidRDefault="00F57FDE">
      <w:pPr>
        <w:pStyle w:val="25"/>
        <w:ind w:leftChars="10" w:left="567"/>
        <w:rPr>
          <w:smallCaps w:val="0"/>
          <w:szCs w:val="22"/>
        </w:rPr>
      </w:pPr>
      <w:hyperlink w:anchor="_Toc529895183" w:history="1">
        <w:r>
          <w:rPr>
            <w:rStyle w:val="aff9"/>
            <w:rFonts w:hint="eastAsia"/>
          </w:rPr>
          <w:t>图</w:t>
        </w:r>
        <w:r>
          <w:rPr>
            <w:rStyle w:val="aff9"/>
            <w:rFonts w:hint="eastAsia"/>
          </w:rPr>
          <w:t xml:space="preserve"> 1-7</w:t>
        </w:r>
        <w:r>
          <w:rPr>
            <w:smallCaps w:val="0"/>
            <w:szCs w:val="22"/>
          </w:rPr>
          <w:tab/>
        </w:r>
        <w:r>
          <w:rPr>
            <w:rStyle w:val="aff9"/>
            <w:rFonts w:cs="宋体" w:hint="eastAsia"/>
          </w:rPr>
          <w:t>各学院毕业生的用人单位类型分布</w:t>
        </w:r>
        <w:r>
          <w:tab/>
        </w:r>
        <w:r>
          <w:fldChar w:fldCharType="begin"/>
        </w:r>
        <w:r>
          <w:instrText xml:space="preserve"> PAGEREF _Toc529895183 \h </w:instrText>
        </w:r>
        <w:r>
          <w:fldChar w:fldCharType="separate"/>
        </w:r>
        <w:r>
          <w:t>16</w:t>
        </w:r>
        <w:r>
          <w:fldChar w:fldCharType="end"/>
        </w:r>
      </w:hyperlink>
    </w:p>
    <w:p w:rsidR="00D50781" w:rsidRDefault="00F57FDE">
      <w:pPr>
        <w:pStyle w:val="25"/>
        <w:ind w:leftChars="10" w:left="567"/>
        <w:rPr>
          <w:smallCaps w:val="0"/>
          <w:szCs w:val="22"/>
        </w:rPr>
      </w:pPr>
      <w:hyperlink w:anchor="_Toc529895184" w:history="1">
        <w:r>
          <w:rPr>
            <w:rStyle w:val="aff9"/>
            <w:rFonts w:hint="eastAsia"/>
          </w:rPr>
          <w:t>图</w:t>
        </w:r>
        <w:r>
          <w:rPr>
            <w:rStyle w:val="aff9"/>
            <w:rFonts w:hint="eastAsia"/>
          </w:rPr>
          <w:t xml:space="preserve"> 1-8</w:t>
        </w:r>
        <w:r>
          <w:rPr>
            <w:smallCaps w:val="0"/>
            <w:szCs w:val="22"/>
          </w:rPr>
          <w:tab/>
        </w:r>
        <w:r>
          <w:rPr>
            <w:rStyle w:val="aff9"/>
            <w:rFonts w:cs="宋体" w:hint="eastAsia"/>
          </w:rPr>
          <w:t>各学院毕业生的用人单位规模分布</w:t>
        </w:r>
        <w:r>
          <w:tab/>
        </w:r>
        <w:r>
          <w:fldChar w:fldCharType="begin"/>
        </w:r>
        <w:r>
          <w:instrText xml:space="preserve"> PAGEREF _Toc5298951</w:instrText>
        </w:r>
        <w:r>
          <w:instrText xml:space="preserve">84 \h </w:instrText>
        </w:r>
        <w:r>
          <w:fldChar w:fldCharType="separate"/>
        </w:r>
        <w:r>
          <w:t>16</w:t>
        </w:r>
        <w:r>
          <w:fldChar w:fldCharType="end"/>
        </w:r>
      </w:hyperlink>
    </w:p>
    <w:p w:rsidR="00D50781" w:rsidRDefault="00F57FDE">
      <w:pPr>
        <w:pStyle w:val="25"/>
        <w:ind w:leftChars="10" w:left="567"/>
        <w:rPr>
          <w:smallCaps w:val="0"/>
          <w:szCs w:val="22"/>
        </w:rPr>
      </w:pPr>
      <w:hyperlink w:anchor="_Toc529895185" w:history="1">
        <w:r>
          <w:rPr>
            <w:rStyle w:val="aff9"/>
            <w:rFonts w:hint="eastAsia"/>
          </w:rPr>
          <w:t>图</w:t>
        </w:r>
        <w:r>
          <w:rPr>
            <w:rStyle w:val="aff9"/>
            <w:rFonts w:hint="eastAsia"/>
          </w:rPr>
          <w:t xml:space="preserve"> 1-9</w:t>
        </w:r>
        <w:r>
          <w:rPr>
            <w:smallCaps w:val="0"/>
            <w:szCs w:val="22"/>
          </w:rPr>
          <w:tab/>
        </w:r>
        <w:r>
          <w:rPr>
            <w:rStyle w:val="aff9"/>
            <w:rFonts w:cs="宋体" w:hint="eastAsia"/>
          </w:rPr>
          <w:t>各专业毕业生的用人单位类型分布</w:t>
        </w:r>
        <w:r>
          <w:tab/>
        </w:r>
        <w:r>
          <w:fldChar w:fldCharType="begin"/>
        </w:r>
        <w:r>
          <w:instrText xml:space="preserve"> PAGEREF _Toc529895185 \h </w:instrText>
        </w:r>
        <w:r>
          <w:fldChar w:fldCharType="separate"/>
        </w:r>
        <w:r>
          <w:t>17</w:t>
        </w:r>
        <w:r>
          <w:fldChar w:fldCharType="end"/>
        </w:r>
      </w:hyperlink>
    </w:p>
    <w:p w:rsidR="00D50781" w:rsidRDefault="00F57FDE">
      <w:pPr>
        <w:pStyle w:val="25"/>
        <w:tabs>
          <w:tab w:val="left" w:pos="1260"/>
        </w:tabs>
        <w:ind w:leftChars="10" w:left="567"/>
        <w:rPr>
          <w:smallCaps w:val="0"/>
          <w:szCs w:val="22"/>
        </w:rPr>
      </w:pPr>
      <w:hyperlink w:anchor="_Toc529895186" w:history="1">
        <w:r>
          <w:rPr>
            <w:rStyle w:val="aff9"/>
            <w:rFonts w:hint="eastAsia"/>
          </w:rPr>
          <w:t>图</w:t>
        </w:r>
        <w:r>
          <w:rPr>
            <w:rStyle w:val="aff9"/>
            <w:rFonts w:hint="eastAsia"/>
          </w:rPr>
          <w:t xml:space="preserve"> 1-10</w:t>
        </w:r>
        <w:r>
          <w:rPr>
            <w:smallCaps w:val="0"/>
            <w:szCs w:val="22"/>
          </w:rPr>
          <w:tab/>
        </w:r>
        <w:r>
          <w:rPr>
            <w:rStyle w:val="aff9"/>
            <w:rFonts w:cs="宋体" w:hint="eastAsia"/>
          </w:rPr>
          <w:t>各专业毕业生的用人单位规模分布</w:t>
        </w:r>
        <w:r>
          <w:tab/>
        </w:r>
        <w:r>
          <w:fldChar w:fldCharType="begin"/>
        </w:r>
        <w:r>
          <w:instrText xml:space="preserve"> PAGEREF _Toc529895186 \h </w:instrText>
        </w:r>
        <w:r>
          <w:fldChar w:fldCharType="separate"/>
        </w:r>
        <w:r>
          <w:t>18</w:t>
        </w:r>
        <w:r>
          <w:fldChar w:fldCharType="end"/>
        </w:r>
      </w:hyperlink>
    </w:p>
    <w:p w:rsidR="00D50781" w:rsidRDefault="00F57FDE">
      <w:pPr>
        <w:pStyle w:val="25"/>
        <w:tabs>
          <w:tab w:val="left" w:pos="1260"/>
        </w:tabs>
        <w:ind w:leftChars="10" w:left="567"/>
        <w:rPr>
          <w:smallCaps w:val="0"/>
          <w:szCs w:val="22"/>
        </w:rPr>
      </w:pPr>
      <w:hyperlink w:anchor="_Toc529895187" w:history="1">
        <w:r>
          <w:rPr>
            <w:rStyle w:val="aff9"/>
            <w:rFonts w:hint="eastAsia"/>
          </w:rPr>
          <w:t>图</w:t>
        </w:r>
        <w:r>
          <w:rPr>
            <w:rStyle w:val="aff9"/>
            <w:rFonts w:hint="eastAsia"/>
          </w:rPr>
          <w:t xml:space="preserve"> 1-11</w:t>
        </w:r>
        <w:r>
          <w:rPr>
            <w:smallCaps w:val="0"/>
            <w:szCs w:val="22"/>
          </w:rPr>
          <w:tab/>
        </w:r>
        <w:r>
          <w:rPr>
            <w:rStyle w:val="aff9"/>
            <w:rFonts w:cs="宋体" w:hint="eastAsia"/>
          </w:rPr>
          <w:t>毕业生</w:t>
        </w:r>
        <w:r>
          <w:rPr>
            <w:rStyle w:val="aff9"/>
            <w:rFonts w:cs="微软雅黑" w:hint="eastAsia"/>
          </w:rPr>
          <w:t>在</w:t>
        </w:r>
        <w:r>
          <w:rPr>
            <w:rStyle w:val="aff9"/>
            <w:rFonts w:hint="eastAsia"/>
          </w:rPr>
          <w:t>湖南省就</w:t>
        </w:r>
        <w:r>
          <w:rPr>
            <w:rStyle w:val="aff9"/>
            <w:rFonts w:cs="宋体" w:hint="eastAsia"/>
          </w:rPr>
          <w:t>业的比例</w:t>
        </w:r>
        <w:r>
          <w:tab/>
        </w:r>
        <w:r>
          <w:fldChar w:fldCharType="begin"/>
        </w:r>
        <w:r>
          <w:instrText xml:space="preserve"> PAGEREF _Toc529895187 \h </w:instrText>
        </w:r>
        <w:r>
          <w:fldChar w:fldCharType="separate"/>
        </w:r>
        <w:r>
          <w:t>19</w:t>
        </w:r>
        <w:r>
          <w:fldChar w:fldCharType="end"/>
        </w:r>
      </w:hyperlink>
    </w:p>
    <w:p w:rsidR="00D50781" w:rsidRDefault="00F57FDE">
      <w:pPr>
        <w:pStyle w:val="25"/>
        <w:tabs>
          <w:tab w:val="left" w:pos="1260"/>
        </w:tabs>
        <w:ind w:leftChars="10" w:left="567"/>
        <w:rPr>
          <w:smallCaps w:val="0"/>
          <w:szCs w:val="22"/>
        </w:rPr>
      </w:pPr>
      <w:hyperlink w:anchor="_Toc529895188" w:history="1">
        <w:r>
          <w:rPr>
            <w:rStyle w:val="aff9"/>
            <w:rFonts w:hint="eastAsia"/>
          </w:rPr>
          <w:t>表</w:t>
        </w:r>
        <w:r>
          <w:rPr>
            <w:rStyle w:val="aff9"/>
            <w:rFonts w:hint="eastAsia"/>
          </w:rPr>
          <w:t xml:space="preserve"> 1-15</w:t>
        </w:r>
        <w:r>
          <w:rPr>
            <w:smallCaps w:val="0"/>
            <w:szCs w:val="22"/>
          </w:rPr>
          <w:tab/>
        </w:r>
        <w:r>
          <w:rPr>
            <w:rStyle w:val="aff9"/>
            <w:rFonts w:cs="宋体" w:hint="eastAsia"/>
          </w:rPr>
          <w:t>主要就业城市需求</w:t>
        </w:r>
        <w:r>
          <w:tab/>
        </w:r>
        <w:r>
          <w:fldChar w:fldCharType="begin"/>
        </w:r>
        <w:r>
          <w:instrText xml:space="preserve"> PAGEREF _Toc529895188 \h </w:instrText>
        </w:r>
        <w:r>
          <w:fldChar w:fldCharType="separate"/>
        </w:r>
        <w:r>
          <w:t>19</w:t>
        </w:r>
        <w:r>
          <w:fldChar w:fldCharType="end"/>
        </w:r>
      </w:hyperlink>
    </w:p>
    <w:p w:rsidR="00D50781" w:rsidRDefault="00F57FDE">
      <w:pPr>
        <w:pStyle w:val="25"/>
        <w:tabs>
          <w:tab w:val="left" w:pos="1260"/>
        </w:tabs>
        <w:ind w:leftChars="10" w:left="567"/>
        <w:rPr>
          <w:smallCaps w:val="0"/>
          <w:szCs w:val="22"/>
        </w:rPr>
      </w:pPr>
      <w:hyperlink w:anchor="_Toc529895189" w:history="1">
        <w:r>
          <w:rPr>
            <w:rStyle w:val="aff9"/>
            <w:rFonts w:hint="eastAsia"/>
          </w:rPr>
          <w:t>图</w:t>
        </w:r>
        <w:r>
          <w:rPr>
            <w:rStyle w:val="aff9"/>
            <w:rFonts w:hint="eastAsia"/>
          </w:rPr>
          <w:t xml:space="preserve"> 1-12</w:t>
        </w:r>
        <w:r>
          <w:rPr>
            <w:smallCaps w:val="0"/>
            <w:szCs w:val="22"/>
          </w:rPr>
          <w:tab/>
        </w:r>
        <w:r>
          <w:rPr>
            <w:rStyle w:val="aff9"/>
            <w:rFonts w:cs="宋体" w:hint="eastAsia"/>
          </w:rPr>
          <w:t>毕业生的升</w:t>
        </w:r>
        <w:r>
          <w:rPr>
            <w:rStyle w:val="aff9"/>
            <w:rFonts w:cs="宋体" w:hint="eastAsia"/>
          </w:rPr>
          <w:t>学比例</w:t>
        </w:r>
        <w:r>
          <w:tab/>
        </w:r>
        <w:r>
          <w:fldChar w:fldCharType="begin"/>
        </w:r>
        <w:r>
          <w:instrText xml:space="preserve"> PAGEREF _Toc529895189 \h </w:instrText>
        </w:r>
        <w:r>
          <w:fldChar w:fldCharType="separate"/>
        </w:r>
        <w:r>
          <w:t>20</w:t>
        </w:r>
        <w:r>
          <w:fldChar w:fldCharType="end"/>
        </w:r>
      </w:hyperlink>
    </w:p>
    <w:p w:rsidR="00D50781" w:rsidRDefault="00F57FDE">
      <w:pPr>
        <w:pStyle w:val="25"/>
        <w:tabs>
          <w:tab w:val="left" w:pos="1260"/>
        </w:tabs>
        <w:ind w:leftChars="10" w:left="567"/>
        <w:rPr>
          <w:smallCaps w:val="0"/>
          <w:szCs w:val="22"/>
        </w:rPr>
      </w:pPr>
      <w:hyperlink w:anchor="_Toc529895190" w:history="1">
        <w:r>
          <w:rPr>
            <w:rStyle w:val="aff9"/>
            <w:rFonts w:hint="eastAsia"/>
          </w:rPr>
          <w:t>图</w:t>
        </w:r>
        <w:r>
          <w:rPr>
            <w:rStyle w:val="aff9"/>
            <w:rFonts w:hint="eastAsia"/>
          </w:rPr>
          <w:t xml:space="preserve"> 1-13</w:t>
        </w:r>
        <w:r>
          <w:rPr>
            <w:smallCaps w:val="0"/>
            <w:szCs w:val="22"/>
          </w:rPr>
          <w:tab/>
        </w:r>
        <w:r>
          <w:rPr>
            <w:rStyle w:val="aff9"/>
            <w:rFonts w:cs="宋体" w:hint="eastAsia"/>
          </w:rPr>
          <w:t>自主创业比例</w:t>
        </w:r>
        <w:r>
          <w:tab/>
        </w:r>
        <w:r>
          <w:fldChar w:fldCharType="begin"/>
        </w:r>
        <w:r>
          <w:instrText xml:space="preserve"> PAGEREF _Toc529895190 \h </w:instrText>
        </w:r>
        <w:r>
          <w:fldChar w:fldCharType="separate"/>
        </w:r>
        <w:r>
          <w:t>20</w:t>
        </w:r>
        <w:r>
          <w:fldChar w:fldCharType="end"/>
        </w:r>
      </w:hyperlink>
    </w:p>
    <w:p w:rsidR="00D50781" w:rsidRDefault="00F57FDE">
      <w:pPr>
        <w:pStyle w:val="25"/>
        <w:tabs>
          <w:tab w:val="left" w:pos="1260"/>
        </w:tabs>
        <w:ind w:leftChars="10" w:left="567"/>
        <w:rPr>
          <w:smallCaps w:val="0"/>
          <w:szCs w:val="22"/>
        </w:rPr>
      </w:pPr>
      <w:hyperlink w:anchor="_Toc529895191" w:history="1">
        <w:r>
          <w:rPr>
            <w:rStyle w:val="aff9"/>
            <w:rFonts w:hint="eastAsia"/>
            <w:kern w:val="0"/>
          </w:rPr>
          <w:t>图</w:t>
        </w:r>
        <w:r>
          <w:rPr>
            <w:rStyle w:val="aff9"/>
            <w:rFonts w:hint="eastAsia"/>
            <w:kern w:val="0"/>
          </w:rPr>
          <w:t xml:space="preserve"> 1-14</w:t>
        </w:r>
        <w:r>
          <w:rPr>
            <w:smallCaps w:val="0"/>
            <w:szCs w:val="22"/>
          </w:rPr>
          <w:tab/>
        </w:r>
        <w:r>
          <w:rPr>
            <w:rStyle w:val="aff9"/>
            <w:rFonts w:cs="宋体" w:hint="eastAsia"/>
          </w:rPr>
          <w:t>毕业生获得职业资格证书的比例</w:t>
        </w:r>
        <w:r>
          <w:tab/>
        </w:r>
        <w:r>
          <w:fldChar w:fldCharType="begin"/>
        </w:r>
        <w:r>
          <w:instrText xml:space="preserve"> PAGEREF _Toc529895191 \h </w:instrText>
        </w:r>
        <w:r>
          <w:fldChar w:fldCharType="separate"/>
        </w:r>
        <w:r>
          <w:t>21</w:t>
        </w:r>
        <w:r>
          <w:fldChar w:fldCharType="end"/>
        </w:r>
      </w:hyperlink>
    </w:p>
    <w:p w:rsidR="00D50781" w:rsidRDefault="00F57FDE">
      <w:pPr>
        <w:pStyle w:val="25"/>
        <w:tabs>
          <w:tab w:val="left" w:pos="1260"/>
        </w:tabs>
        <w:ind w:leftChars="10" w:left="567"/>
        <w:rPr>
          <w:smallCaps w:val="0"/>
          <w:szCs w:val="22"/>
        </w:rPr>
      </w:pPr>
      <w:hyperlink w:anchor="_Toc529895192" w:history="1">
        <w:r>
          <w:rPr>
            <w:rStyle w:val="aff9"/>
            <w:rFonts w:hint="eastAsia"/>
          </w:rPr>
          <w:t>图</w:t>
        </w:r>
        <w:r>
          <w:rPr>
            <w:rStyle w:val="aff9"/>
            <w:rFonts w:hint="eastAsia"/>
          </w:rPr>
          <w:t xml:space="preserve"> 1-15</w:t>
        </w:r>
        <w:r>
          <w:rPr>
            <w:smallCaps w:val="0"/>
            <w:szCs w:val="22"/>
          </w:rPr>
          <w:tab/>
        </w:r>
        <w:r>
          <w:rPr>
            <w:rStyle w:val="aff9"/>
            <w:rFonts w:cs="宋体" w:hint="eastAsia"/>
          </w:rPr>
          <w:t>各专业毕业生</w:t>
        </w:r>
        <w:r>
          <w:rPr>
            <w:rStyle w:val="aff9"/>
            <w:rFonts w:cs="宋体" w:hint="eastAsia"/>
            <w:bCs/>
          </w:rPr>
          <w:t>获得</w:t>
        </w:r>
        <w:r>
          <w:rPr>
            <w:rStyle w:val="aff9"/>
            <w:rFonts w:cs="宋体" w:hint="eastAsia"/>
          </w:rPr>
          <w:t>职业资格证书的比例</w:t>
        </w:r>
        <w:r>
          <w:tab/>
        </w:r>
        <w:r>
          <w:fldChar w:fldCharType="begin"/>
        </w:r>
        <w:r>
          <w:instrText xml:space="preserve"> PAGEREF _Toc529895192 \h </w:instrText>
        </w:r>
        <w:r>
          <w:fldChar w:fldCharType="separate"/>
        </w:r>
        <w:r>
          <w:t>22</w:t>
        </w:r>
        <w:r>
          <w:fldChar w:fldCharType="end"/>
        </w:r>
      </w:hyperlink>
    </w:p>
    <w:p w:rsidR="00D50781" w:rsidRDefault="00F57FDE">
      <w:pPr>
        <w:pStyle w:val="10"/>
        <w:ind w:leftChars="10" w:left="21"/>
        <w:rPr>
          <w:rFonts w:cs="Times New Roman"/>
          <w:b w:val="0"/>
          <w:bCs w:val="0"/>
          <w:caps w:val="0"/>
          <w:szCs w:val="22"/>
        </w:rPr>
      </w:pPr>
      <w:hyperlink w:anchor="_Toc529895193" w:history="1">
        <w:r>
          <w:rPr>
            <w:rStyle w:val="aff9"/>
            <w:rFonts w:hint="eastAsia"/>
          </w:rPr>
          <w:t>第二章</w:t>
        </w:r>
        <w:r>
          <w:rPr>
            <w:rFonts w:cs="Times New Roman"/>
            <w:b w:val="0"/>
            <w:bCs w:val="0"/>
            <w:caps w:val="0"/>
            <w:szCs w:val="22"/>
          </w:rPr>
          <w:tab/>
        </w:r>
        <w:r>
          <w:rPr>
            <w:rStyle w:val="aff9"/>
            <w:rFonts w:hint="eastAsia"/>
          </w:rPr>
          <w:t>就业主要特点</w:t>
        </w:r>
        <w:r>
          <w:tab/>
        </w:r>
        <w:r>
          <w:fldChar w:fldCharType="begin"/>
        </w:r>
        <w:r>
          <w:instrText xml:space="preserve"> PAGEREF _Toc529895193 \h </w:instrText>
        </w:r>
        <w:r>
          <w:fldChar w:fldCharType="separate"/>
        </w:r>
        <w:r>
          <w:t>23</w:t>
        </w:r>
        <w:r>
          <w:fldChar w:fldCharType="end"/>
        </w:r>
      </w:hyperlink>
    </w:p>
    <w:p w:rsidR="00D50781" w:rsidRDefault="00F57FDE">
      <w:pPr>
        <w:pStyle w:val="25"/>
        <w:ind w:leftChars="10" w:left="567"/>
        <w:rPr>
          <w:smallCaps w:val="0"/>
          <w:szCs w:val="22"/>
        </w:rPr>
      </w:pPr>
      <w:hyperlink w:anchor="_Toc529895194" w:history="1">
        <w:r>
          <w:rPr>
            <w:rStyle w:val="aff9"/>
            <w:rFonts w:hint="eastAsia"/>
          </w:rPr>
          <w:t>图</w:t>
        </w:r>
        <w:r>
          <w:rPr>
            <w:rStyle w:val="aff9"/>
            <w:rFonts w:hint="eastAsia"/>
          </w:rPr>
          <w:t xml:space="preserve"> 2-1</w:t>
        </w:r>
        <w:r>
          <w:rPr>
            <w:smallCaps w:val="0"/>
            <w:szCs w:val="22"/>
          </w:rPr>
          <w:tab/>
        </w:r>
        <w:r>
          <w:rPr>
            <w:rStyle w:val="aff9"/>
            <w:rFonts w:hint="eastAsia"/>
          </w:rPr>
          <w:t>毕业生对</w:t>
        </w:r>
        <w:r>
          <w:rPr>
            <w:rStyle w:val="aff9"/>
            <w:rFonts w:cs="宋体" w:hint="eastAsia"/>
          </w:rPr>
          <w:t>就业指导服务</w:t>
        </w:r>
        <w:r>
          <w:rPr>
            <w:rStyle w:val="aff9"/>
            <w:rFonts w:hint="eastAsia"/>
          </w:rPr>
          <w:t>的总体满意度</w:t>
        </w:r>
        <w:r>
          <w:tab/>
        </w:r>
        <w:r>
          <w:fldChar w:fldCharType="begin"/>
        </w:r>
        <w:r>
          <w:instrText xml:space="preserve"> PAGEREF _Toc529895194 \h </w:instrText>
        </w:r>
        <w:r>
          <w:fldChar w:fldCharType="separate"/>
        </w:r>
        <w:r>
          <w:t>23</w:t>
        </w:r>
        <w:r>
          <w:fldChar w:fldCharType="end"/>
        </w:r>
      </w:hyperlink>
    </w:p>
    <w:p w:rsidR="00D50781" w:rsidRDefault="00F57FDE">
      <w:pPr>
        <w:pStyle w:val="25"/>
        <w:ind w:leftChars="10" w:left="567"/>
        <w:rPr>
          <w:smallCaps w:val="0"/>
          <w:szCs w:val="22"/>
        </w:rPr>
      </w:pPr>
      <w:hyperlink w:anchor="_Toc529895195" w:history="1">
        <w:r>
          <w:rPr>
            <w:rStyle w:val="aff9"/>
            <w:rFonts w:hint="eastAsia"/>
          </w:rPr>
          <w:t>图</w:t>
        </w:r>
        <w:r>
          <w:rPr>
            <w:rStyle w:val="aff9"/>
            <w:rFonts w:hint="eastAsia"/>
          </w:rPr>
          <w:t xml:space="preserve"> 2-2</w:t>
        </w:r>
        <w:r>
          <w:rPr>
            <w:smallCaps w:val="0"/>
            <w:szCs w:val="22"/>
          </w:rPr>
          <w:tab/>
        </w:r>
        <w:r>
          <w:rPr>
            <w:rStyle w:val="aff9"/>
            <w:rFonts w:cs="宋体" w:hint="eastAsia"/>
          </w:rPr>
          <w:t>各学院</w:t>
        </w:r>
        <w:r>
          <w:rPr>
            <w:rStyle w:val="aff9"/>
            <w:rFonts w:hint="eastAsia"/>
          </w:rPr>
          <w:t>毕业生对</w:t>
        </w:r>
        <w:r>
          <w:rPr>
            <w:rStyle w:val="aff9"/>
            <w:rFonts w:cs="宋体" w:hint="eastAsia"/>
          </w:rPr>
          <w:t>就业指导服务</w:t>
        </w:r>
        <w:r>
          <w:rPr>
            <w:rStyle w:val="aff9"/>
            <w:rFonts w:hint="eastAsia"/>
          </w:rPr>
          <w:t>的总体满意度</w:t>
        </w:r>
        <w:r>
          <w:tab/>
        </w:r>
        <w:r>
          <w:fldChar w:fldCharType="begin"/>
        </w:r>
        <w:r>
          <w:instrText xml:space="preserve"> PAGEREF _Toc529895195 \h </w:instrText>
        </w:r>
        <w:r>
          <w:fldChar w:fldCharType="separate"/>
        </w:r>
        <w:r>
          <w:t>24</w:t>
        </w:r>
        <w:r>
          <w:fldChar w:fldCharType="end"/>
        </w:r>
      </w:hyperlink>
    </w:p>
    <w:p w:rsidR="00D50781" w:rsidRDefault="00F57FDE">
      <w:pPr>
        <w:pStyle w:val="25"/>
        <w:ind w:leftChars="10" w:left="567"/>
        <w:rPr>
          <w:smallCaps w:val="0"/>
          <w:szCs w:val="22"/>
        </w:rPr>
      </w:pPr>
      <w:hyperlink w:anchor="_Toc529895196" w:history="1">
        <w:r>
          <w:rPr>
            <w:rStyle w:val="aff9"/>
            <w:rFonts w:hint="eastAsia"/>
          </w:rPr>
          <w:t>图</w:t>
        </w:r>
        <w:r>
          <w:rPr>
            <w:rStyle w:val="aff9"/>
            <w:rFonts w:hint="eastAsia"/>
          </w:rPr>
          <w:t xml:space="preserve"> 2-3</w:t>
        </w:r>
        <w:r>
          <w:rPr>
            <w:smallCaps w:val="0"/>
            <w:szCs w:val="22"/>
          </w:rPr>
          <w:tab/>
        </w:r>
        <w:r>
          <w:rPr>
            <w:rStyle w:val="aff9"/>
            <w:rFonts w:cs="微软雅黑" w:hint="eastAsia"/>
          </w:rPr>
          <w:t>毕业生接受就业指导服务的比例及有效性评价</w:t>
        </w:r>
        <w:r>
          <w:rPr>
            <w:rStyle w:val="aff9"/>
            <w:rFonts w:cs="宋体" w:hint="eastAsia"/>
          </w:rPr>
          <w:t>（多选）</w:t>
        </w:r>
        <w:r>
          <w:tab/>
        </w:r>
        <w:r>
          <w:fldChar w:fldCharType="begin"/>
        </w:r>
        <w:r>
          <w:instrText xml:space="preserve"> PAGEREF _Toc529895196 \h </w:instrText>
        </w:r>
        <w:r>
          <w:fldChar w:fldCharType="separate"/>
        </w:r>
        <w:r>
          <w:t>24</w:t>
        </w:r>
        <w:r>
          <w:fldChar w:fldCharType="end"/>
        </w:r>
      </w:hyperlink>
    </w:p>
    <w:p w:rsidR="00D50781" w:rsidRDefault="00F57FDE">
      <w:pPr>
        <w:pStyle w:val="25"/>
        <w:ind w:leftChars="10" w:left="567"/>
        <w:rPr>
          <w:smallCaps w:val="0"/>
          <w:szCs w:val="22"/>
        </w:rPr>
      </w:pPr>
      <w:hyperlink w:anchor="_Toc529895197" w:history="1">
        <w:r>
          <w:rPr>
            <w:rStyle w:val="aff9"/>
            <w:rFonts w:hint="eastAsia"/>
          </w:rPr>
          <w:t>图</w:t>
        </w:r>
        <w:r>
          <w:rPr>
            <w:rStyle w:val="aff9"/>
            <w:rFonts w:hint="eastAsia"/>
          </w:rPr>
          <w:t xml:space="preserve"> 2-4</w:t>
        </w:r>
        <w:r>
          <w:rPr>
            <w:smallCaps w:val="0"/>
            <w:szCs w:val="22"/>
          </w:rPr>
          <w:tab/>
        </w:r>
        <w:r>
          <w:rPr>
            <w:rStyle w:val="aff9"/>
            <w:rFonts w:hint="eastAsia"/>
          </w:rPr>
          <w:t>毕业生接受母校提供的创新创业教育及认为其有效的比例（多选）</w:t>
        </w:r>
        <w:r>
          <w:tab/>
        </w:r>
        <w:r>
          <w:fldChar w:fldCharType="begin"/>
        </w:r>
        <w:r>
          <w:instrText xml:space="preserve"> PAGEREF _Toc529895197 \h </w:instrText>
        </w:r>
        <w:r>
          <w:fldChar w:fldCharType="separate"/>
        </w:r>
        <w:r>
          <w:t>25</w:t>
        </w:r>
        <w:r>
          <w:fldChar w:fldCharType="end"/>
        </w:r>
      </w:hyperlink>
    </w:p>
    <w:p w:rsidR="00D50781" w:rsidRDefault="00F57FDE">
      <w:pPr>
        <w:pStyle w:val="25"/>
        <w:ind w:leftChars="10" w:left="567"/>
        <w:rPr>
          <w:smallCaps w:val="0"/>
          <w:szCs w:val="22"/>
        </w:rPr>
      </w:pPr>
      <w:hyperlink w:anchor="_Toc529895198" w:history="1">
        <w:r>
          <w:rPr>
            <w:rStyle w:val="aff9"/>
            <w:rFonts w:hint="eastAsia"/>
          </w:rPr>
          <w:t>图</w:t>
        </w:r>
        <w:r>
          <w:rPr>
            <w:rStyle w:val="aff9"/>
            <w:rFonts w:hint="eastAsia"/>
          </w:rPr>
          <w:t xml:space="preserve"> 2-5</w:t>
        </w:r>
        <w:r>
          <w:rPr>
            <w:smallCaps w:val="0"/>
            <w:szCs w:val="22"/>
          </w:rPr>
          <w:tab/>
        </w:r>
        <w:r>
          <w:rPr>
            <w:rStyle w:val="aff9"/>
            <w:rFonts w:cs="宋体" w:hint="eastAsia"/>
          </w:rPr>
          <w:t>创新创业教育</w:t>
        </w:r>
        <w:r>
          <w:rPr>
            <w:rStyle w:val="aff9"/>
            <w:rFonts w:cs="微软雅黑" w:hint="eastAsia"/>
          </w:rPr>
          <w:t>改进需</w:t>
        </w:r>
        <w:r>
          <w:rPr>
            <w:rStyle w:val="aff9"/>
            <w:rFonts w:cs="宋体" w:hint="eastAsia"/>
          </w:rPr>
          <w:t>求</w:t>
        </w:r>
        <w:r>
          <w:rPr>
            <w:rStyle w:val="aff9"/>
            <w:rFonts w:hint="eastAsia"/>
          </w:rPr>
          <w:t>（多选）</w:t>
        </w:r>
        <w:r>
          <w:tab/>
        </w:r>
        <w:r>
          <w:fldChar w:fldCharType="begin"/>
        </w:r>
        <w:r>
          <w:instrText xml:space="preserve"> PAGEREF _Toc52</w:instrText>
        </w:r>
        <w:r>
          <w:instrText xml:space="preserve">9895198 \h </w:instrText>
        </w:r>
        <w:r>
          <w:fldChar w:fldCharType="separate"/>
        </w:r>
        <w:r>
          <w:t>25</w:t>
        </w:r>
        <w:r>
          <w:fldChar w:fldCharType="end"/>
        </w:r>
      </w:hyperlink>
    </w:p>
    <w:p w:rsidR="00D50781" w:rsidRDefault="00F57FDE">
      <w:pPr>
        <w:pStyle w:val="25"/>
        <w:ind w:leftChars="10" w:left="567"/>
        <w:rPr>
          <w:smallCaps w:val="0"/>
          <w:szCs w:val="22"/>
        </w:rPr>
      </w:pPr>
      <w:hyperlink w:anchor="_Toc529895199" w:history="1">
        <w:r>
          <w:rPr>
            <w:rStyle w:val="aff9"/>
            <w:rFonts w:hint="eastAsia"/>
            <w:kern w:val="0"/>
          </w:rPr>
          <w:t>图</w:t>
        </w:r>
        <w:r>
          <w:rPr>
            <w:rStyle w:val="aff9"/>
            <w:rFonts w:hint="eastAsia"/>
            <w:kern w:val="0"/>
          </w:rPr>
          <w:t xml:space="preserve"> 2-6</w:t>
        </w:r>
        <w:r>
          <w:rPr>
            <w:smallCaps w:val="0"/>
            <w:szCs w:val="22"/>
          </w:rPr>
          <w:tab/>
        </w:r>
        <w:r>
          <w:rPr>
            <w:rStyle w:val="aff9"/>
            <w:rFonts w:cs="宋体" w:hint="eastAsia"/>
          </w:rPr>
          <w:t>创业教育对毕业生创业能力、知识和素养方面的影响</w:t>
        </w:r>
        <w:r>
          <w:tab/>
        </w:r>
        <w:r>
          <w:fldChar w:fldCharType="begin"/>
        </w:r>
        <w:r>
          <w:instrText xml:space="preserve"> PAGEREF _Toc529895199 \h </w:instrText>
        </w:r>
        <w:r>
          <w:fldChar w:fldCharType="separate"/>
        </w:r>
        <w:r>
          <w:t>26</w:t>
        </w:r>
        <w:r>
          <w:fldChar w:fldCharType="end"/>
        </w:r>
      </w:hyperlink>
    </w:p>
    <w:p w:rsidR="00D50781" w:rsidRDefault="00F57FDE">
      <w:pPr>
        <w:pStyle w:val="10"/>
        <w:ind w:leftChars="10" w:left="21"/>
        <w:rPr>
          <w:rFonts w:cs="Times New Roman"/>
          <w:b w:val="0"/>
          <w:bCs w:val="0"/>
          <w:caps w:val="0"/>
          <w:szCs w:val="22"/>
        </w:rPr>
      </w:pPr>
      <w:hyperlink w:anchor="_Toc529895200" w:history="1">
        <w:r>
          <w:rPr>
            <w:rStyle w:val="aff9"/>
            <w:rFonts w:hint="eastAsia"/>
          </w:rPr>
          <w:t>第三章</w:t>
        </w:r>
        <w:r>
          <w:rPr>
            <w:rFonts w:cs="Times New Roman"/>
            <w:b w:val="0"/>
            <w:bCs w:val="0"/>
            <w:caps w:val="0"/>
            <w:szCs w:val="22"/>
          </w:rPr>
          <w:tab/>
        </w:r>
        <w:r>
          <w:rPr>
            <w:rStyle w:val="aff9"/>
            <w:rFonts w:hint="eastAsia"/>
          </w:rPr>
          <w:t>就业相关分析</w:t>
        </w:r>
        <w:r>
          <w:tab/>
        </w:r>
        <w:r>
          <w:fldChar w:fldCharType="begin"/>
        </w:r>
        <w:r>
          <w:instrText xml:space="preserve"> PAGEREF _Toc529895200 \h </w:instrText>
        </w:r>
        <w:r>
          <w:fldChar w:fldCharType="separate"/>
        </w:r>
        <w:r>
          <w:t>27</w:t>
        </w:r>
        <w:r>
          <w:fldChar w:fldCharType="end"/>
        </w:r>
      </w:hyperlink>
    </w:p>
    <w:p w:rsidR="00D50781" w:rsidRDefault="00F57FDE">
      <w:pPr>
        <w:pStyle w:val="25"/>
        <w:ind w:leftChars="10" w:left="567"/>
        <w:rPr>
          <w:smallCaps w:val="0"/>
          <w:szCs w:val="22"/>
        </w:rPr>
      </w:pPr>
      <w:hyperlink w:anchor="_Toc529895201" w:history="1">
        <w:r>
          <w:rPr>
            <w:rStyle w:val="aff9"/>
            <w:rFonts w:hint="eastAsia"/>
          </w:rPr>
          <w:t>图</w:t>
        </w:r>
        <w:r>
          <w:rPr>
            <w:rStyle w:val="aff9"/>
            <w:rFonts w:hint="eastAsia"/>
          </w:rPr>
          <w:t xml:space="preserve"> 3-1</w:t>
        </w:r>
        <w:r>
          <w:rPr>
            <w:smallCaps w:val="0"/>
            <w:szCs w:val="22"/>
          </w:rPr>
          <w:tab/>
        </w:r>
        <w:r>
          <w:rPr>
            <w:rStyle w:val="aff9"/>
            <w:rFonts w:cs="宋体" w:hint="eastAsia"/>
          </w:rPr>
          <w:t>毕业生的月收入</w:t>
        </w:r>
        <w:r>
          <w:tab/>
        </w:r>
        <w:r>
          <w:fldChar w:fldCharType="begin"/>
        </w:r>
        <w:r>
          <w:instrText xml:space="preserve"> PAGEREF _Toc529895201 \h </w:instrText>
        </w:r>
        <w:r>
          <w:fldChar w:fldCharType="separate"/>
        </w:r>
        <w:r>
          <w:t>27</w:t>
        </w:r>
        <w:r>
          <w:fldChar w:fldCharType="end"/>
        </w:r>
      </w:hyperlink>
    </w:p>
    <w:p w:rsidR="00D50781" w:rsidRDefault="00F57FDE">
      <w:pPr>
        <w:pStyle w:val="25"/>
        <w:ind w:leftChars="10" w:left="567"/>
        <w:rPr>
          <w:smallCaps w:val="0"/>
          <w:szCs w:val="22"/>
        </w:rPr>
      </w:pPr>
      <w:hyperlink w:anchor="_Toc529895202" w:history="1">
        <w:r>
          <w:rPr>
            <w:rStyle w:val="aff9"/>
            <w:rFonts w:hint="eastAsia"/>
          </w:rPr>
          <w:t>图</w:t>
        </w:r>
        <w:r>
          <w:rPr>
            <w:rStyle w:val="aff9"/>
            <w:rFonts w:hint="eastAsia"/>
          </w:rPr>
          <w:t xml:space="preserve"> 3-2</w:t>
        </w:r>
        <w:r>
          <w:rPr>
            <w:smallCaps w:val="0"/>
            <w:szCs w:val="22"/>
          </w:rPr>
          <w:tab/>
        </w:r>
        <w:r>
          <w:rPr>
            <w:rStyle w:val="aff9"/>
            <w:rFonts w:cs="宋体" w:hint="eastAsia"/>
          </w:rPr>
          <w:t>各学院毕业生的月</w:t>
        </w:r>
        <w:r>
          <w:rPr>
            <w:rStyle w:val="aff9"/>
            <w:rFonts w:cs="宋体" w:hint="eastAsia"/>
          </w:rPr>
          <w:t>收入</w:t>
        </w:r>
        <w:r>
          <w:tab/>
        </w:r>
        <w:r>
          <w:fldChar w:fldCharType="begin"/>
        </w:r>
        <w:r>
          <w:instrText xml:space="preserve"> PAGEREF _Toc529895202 \h </w:instrText>
        </w:r>
        <w:r>
          <w:fldChar w:fldCharType="separate"/>
        </w:r>
        <w:r>
          <w:t>28</w:t>
        </w:r>
        <w:r>
          <w:fldChar w:fldCharType="end"/>
        </w:r>
      </w:hyperlink>
    </w:p>
    <w:p w:rsidR="00D50781" w:rsidRDefault="00F57FDE">
      <w:pPr>
        <w:pStyle w:val="25"/>
        <w:ind w:leftChars="10" w:left="567"/>
        <w:rPr>
          <w:smallCaps w:val="0"/>
          <w:szCs w:val="22"/>
        </w:rPr>
      </w:pPr>
      <w:hyperlink w:anchor="_Toc529895203" w:history="1">
        <w:r>
          <w:rPr>
            <w:rStyle w:val="aff9"/>
            <w:rFonts w:hint="eastAsia"/>
          </w:rPr>
          <w:t>图</w:t>
        </w:r>
        <w:r>
          <w:rPr>
            <w:rStyle w:val="aff9"/>
            <w:rFonts w:hint="eastAsia"/>
          </w:rPr>
          <w:t xml:space="preserve"> 3-3</w:t>
        </w:r>
        <w:r>
          <w:rPr>
            <w:smallCaps w:val="0"/>
            <w:szCs w:val="22"/>
          </w:rPr>
          <w:tab/>
        </w:r>
        <w:r>
          <w:rPr>
            <w:rStyle w:val="aff9"/>
            <w:rFonts w:cs="宋体" w:hint="eastAsia"/>
          </w:rPr>
          <w:t>各专业毕业生的月收入</w:t>
        </w:r>
        <w:r>
          <w:tab/>
        </w:r>
        <w:r>
          <w:fldChar w:fldCharType="begin"/>
        </w:r>
        <w:r>
          <w:instrText xml:space="preserve"> PAGEREF _Toc529895203 \h </w:instrText>
        </w:r>
        <w:r>
          <w:fldChar w:fldCharType="separate"/>
        </w:r>
        <w:r>
          <w:t>29</w:t>
        </w:r>
        <w:r>
          <w:fldChar w:fldCharType="end"/>
        </w:r>
      </w:hyperlink>
    </w:p>
    <w:p w:rsidR="00D50781" w:rsidRDefault="00F57FDE">
      <w:pPr>
        <w:pStyle w:val="25"/>
        <w:ind w:leftChars="10" w:left="567"/>
        <w:rPr>
          <w:smallCaps w:val="0"/>
          <w:szCs w:val="22"/>
        </w:rPr>
      </w:pPr>
      <w:hyperlink w:anchor="_Toc529895204" w:history="1">
        <w:r>
          <w:rPr>
            <w:rStyle w:val="aff9"/>
            <w:rFonts w:hint="eastAsia"/>
          </w:rPr>
          <w:t>图</w:t>
        </w:r>
        <w:r>
          <w:rPr>
            <w:rStyle w:val="aff9"/>
            <w:rFonts w:hint="eastAsia"/>
          </w:rPr>
          <w:t xml:space="preserve"> 3-4</w:t>
        </w:r>
        <w:r>
          <w:rPr>
            <w:smallCaps w:val="0"/>
            <w:szCs w:val="22"/>
          </w:rPr>
          <w:tab/>
        </w:r>
        <w:r>
          <w:rPr>
            <w:rStyle w:val="aff9"/>
            <w:rFonts w:cs="宋体" w:hint="eastAsia"/>
          </w:rPr>
          <w:t>工作与专业相关度</w:t>
        </w:r>
        <w:r>
          <w:tab/>
        </w:r>
        <w:r>
          <w:fldChar w:fldCharType="begin"/>
        </w:r>
        <w:r>
          <w:instrText xml:space="preserve"> PAGEREF _Toc529895204 \h </w:instrText>
        </w:r>
        <w:r>
          <w:fldChar w:fldCharType="separate"/>
        </w:r>
        <w:r>
          <w:t>30</w:t>
        </w:r>
        <w:r>
          <w:fldChar w:fldCharType="end"/>
        </w:r>
      </w:hyperlink>
    </w:p>
    <w:p w:rsidR="00D50781" w:rsidRDefault="00F57FDE">
      <w:pPr>
        <w:pStyle w:val="25"/>
        <w:ind w:leftChars="10" w:left="567"/>
        <w:rPr>
          <w:smallCaps w:val="0"/>
          <w:szCs w:val="22"/>
        </w:rPr>
      </w:pPr>
      <w:hyperlink w:anchor="_Toc529895205" w:history="1">
        <w:r>
          <w:rPr>
            <w:rStyle w:val="aff9"/>
            <w:rFonts w:hint="eastAsia"/>
          </w:rPr>
          <w:t>图</w:t>
        </w:r>
        <w:r>
          <w:rPr>
            <w:rStyle w:val="aff9"/>
            <w:rFonts w:hint="eastAsia"/>
          </w:rPr>
          <w:t xml:space="preserve"> 3-5</w:t>
        </w:r>
        <w:r>
          <w:rPr>
            <w:smallCaps w:val="0"/>
            <w:szCs w:val="22"/>
          </w:rPr>
          <w:tab/>
        </w:r>
        <w:r>
          <w:rPr>
            <w:rStyle w:val="aff9"/>
            <w:rFonts w:cs="宋体" w:hint="eastAsia"/>
          </w:rPr>
          <w:t>各学院毕业生的工作与专业相关度</w:t>
        </w:r>
        <w:r>
          <w:tab/>
        </w:r>
        <w:r>
          <w:fldChar w:fldCharType="begin"/>
        </w:r>
        <w:r>
          <w:instrText xml:space="preserve"> PAGEREF _Toc529895205 \h </w:instrText>
        </w:r>
        <w:r>
          <w:fldChar w:fldCharType="separate"/>
        </w:r>
        <w:r>
          <w:t>30</w:t>
        </w:r>
        <w:r>
          <w:fldChar w:fldCharType="end"/>
        </w:r>
      </w:hyperlink>
    </w:p>
    <w:p w:rsidR="00D50781" w:rsidRDefault="00F57FDE">
      <w:pPr>
        <w:pStyle w:val="25"/>
        <w:ind w:leftChars="10" w:left="567"/>
        <w:rPr>
          <w:smallCaps w:val="0"/>
          <w:szCs w:val="22"/>
        </w:rPr>
      </w:pPr>
      <w:hyperlink w:anchor="_Toc529895206" w:history="1">
        <w:r>
          <w:rPr>
            <w:rStyle w:val="aff9"/>
            <w:rFonts w:hint="eastAsia"/>
          </w:rPr>
          <w:t>图</w:t>
        </w:r>
        <w:r>
          <w:rPr>
            <w:rStyle w:val="aff9"/>
            <w:rFonts w:hint="eastAsia"/>
          </w:rPr>
          <w:t xml:space="preserve"> 3-6</w:t>
        </w:r>
        <w:r>
          <w:rPr>
            <w:smallCaps w:val="0"/>
            <w:szCs w:val="22"/>
          </w:rPr>
          <w:tab/>
        </w:r>
        <w:r>
          <w:rPr>
            <w:rStyle w:val="aff9"/>
            <w:rFonts w:cs="宋体" w:hint="eastAsia"/>
          </w:rPr>
          <w:t>各专业毕业生的工作与专业相关度</w:t>
        </w:r>
        <w:r>
          <w:tab/>
        </w:r>
        <w:r>
          <w:fldChar w:fldCharType="begin"/>
        </w:r>
        <w:r>
          <w:instrText xml:space="preserve"> PAGEREF _Toc529895206 \h </w:instrText>
        </w:r>
        <w:r>
          <w:fldChar w:fldCharType="separate"/>
        </w:r>
        <w:r>
          <w:t>31</w:t>
        </w:r>
        <w:r>
          <w:fldChar w:fldCharType="end"/>
        </w:r>
      </w:hyperlink>
    </w:p>
    <w:p w:rsidR="00D50781" w:rsidRDefault="00F57FDE">
      <w:pPr>
        <w:pStyle w:val="25"/>
        <w:ind w:leftChars="10" w:left="567"/>
        <w:rPr>
          <w:smallCaps w:val="0"/>
          <w:szCs w:val="22"/>
        </w:rPr>
      </w:pPr>
      <w:hyperlink w:anchor="_Toc529895207" w:history="1">
        <w:r>
          <w:rPr>
            <w:rStyle w:val="aff9"/>
            <w:rFonts w:hint="eastAsia"/>
          </w:rPr>
          <w:t>图</w:t>
        </w:r>
        <w:r>
          <w:rPr>
            <w:rStyle w:val="aff9"/>
            <w:rFonts w:hint="eastAsia"/>
          </w:rPr>
          <w:t xml:space="preserve"> 3-7</w:t>
        </w:r>
        <w:r>
          <w:rPr>
            <w:smallCaps w:val="0"/>
            <w:szCs w:val="22"/>
          </w:rPr>
          <w:tab/>
        </w:r>
        <w:r>
          <w:rPr>
            <w:rStyle w:val="aff9"/>
            <w:rFonts w:cs="宋体" w:hint="eastAsia"/>
          </w:rPr>
          <w:t>就业现状满意度</w:t>
        </w:r>
        <w:r>
          <w:tab/>
        </w:r>
        <w:r>
          <w:fldChar w:fldCharType="begin"/>
        </w:r>
        <w:r>
          <w:instrText xml:space="preserve"> PAGEREF _Toc529895207 \h </w:instrText>
        </w:r>
        <w:r>
          <w:fldChar w:fldCharType="separate"/>
        </w:r>
        <w:r>
          <w:t>32</w:t>
        </w:r>
        <w:r>
          <w:fldChar w:fldCharType="end"/>
        </w:r>
      </w:hyperlink>
    </w:p>
    <w:p w:rsidR="00D50781" w:rsidRDefault="00F57FDE">
      <w:pPr>
        <w:pStyle w:val="25"/>
        <w:ind w:leftChars="10" w:left="567"/>
        <w:rPr>
          <w:smallCaps w:val="0"/>
          <w:szCs w:val="22"/>
        </w:rPr>
      </w:pPr>
      <w:hyperlink w:anchor="_Toc529895208" w:history="1">
        <w:r>
          <w:rPr>
            <w:rStyle w:val="aff9"/>
            <w:rFonts w:hint="eastAsia"/>
          </w:rPr>
          <w:t>图</w:t>
        </w:r>
        <w:r>
          <w:rPr>
            <w:rStyle w:val="aff9"/>
            <w:rFonts w:hint="eastAsia"/>
          </w:rPr>
          <w:t xml:space="preserve"> 3-8</w:t>
        </w:r>
        <w:r>
          <w:rPr>
            <w:smallCaps w:val="0"/>
            <w:szCs w:val="22"/>
          </w:rPr>
          <w:tab/>
        </w:r>
        <w:r>
          <w:rPr>
            <w:rStyle w:val="aff9"/>
            <w:rFonts w:cs="宋体" w:hint="eastAsia"/>
          </w:rPr>
          <w:t>各学院毕业生的就业现状满意度</w:t>
        </w:r>
        <w:r>
          <w:tab/>
        </w:r>
        <w:r>
          <w:fldChar w:fldCharType="begin"/>
        </w:r>
        <w:r>
          <w:instrText xml:space="preserve"> PAGEREF _Toc529895208 \h </w:instrText>
        </w:r>
        <w:r>
          <w:fldChar w:fldCharType="separate"/>
        </w:r>
        <w:r>
          <w:t>32</w:t>
        </w:r>
        <w:r>
          <w:fldChar w:fldCharType="end"/>
        </w:r>
      </w:hyperlink>
    </w:p>
    <w:p w:rsidR="00D50781" w:rsidRDefault="00F57FDE">
      <w:pPr>
        <w:pStyle w:val="25"/>
        <w:ind w:leftChars="10" w:left="567"/>
        <w:rPr>
          <w:smallCaps w:val="0"/>
          <w:szCs w:val="22"/>
        </w:rPr>
      </w:pPr>
      <w:hyperlink w:anchor="_Toc529895209" w:history="1">
        <w:r>
          <w:rPr>
            <w:rStyle w:val="aff9"/>
            <w:rFonts w:hint="eastAsia"/>
          </w:rPr>
          <w:t>图</w:t>
        </w:r>
        <w:r>
          <w:rPr>
            <w:rStyle w:val="aff9"/>
            <w:rFonts w:hint="eastAsia"/>
          </w:rPr>
          <w:t xml:space="preserve"> 3-9</w:t>
        </w:r>
        <w:r>
          <w:rPr>
            <w:smallCaps w:val="0"/>
            <w:szCs w:val="22"/>
          </w:rPr>
          <w:tab/>
        </w:r>
        <w:r>
          <w:rPr>
            <w:rStyle w:val="aff9"/>
            <w:rFonts w:cs="宋体" w:hint="eastAsia"/>
          </w:rPr>
          <w:t>各专业毕业生的就业现状满意度</w:t>
        </w:r>
        <w:r>
          <w:tab/>
        </w:r>
        <w:r>
          <w:fldChar w:fldCharType="begin"/>
        </w:r>
        <w:r>
          <w:instrText xml:space="preserve"> PAGEREF _Toc529895209 \h </w:instrText>
        </w:r>
        <w:r>
          <w:fldChar w:fldCharType="separate"/>
        </w:r>
        <w:r>
          <w:t>33</w:t>
        </w:r>
        <w:r>
          <w:fldChar w:fldCharType="end"/>
        </w:r>
      </w:hyperlink>
    </w:p>
    <w:p w:rsidR="00D50781" w:rsidRDefault="00F57FDE">
      <w:pPr>
        <w:pStyle w:val="25"/>
        <w:tabs>
          <w:tab w:val="left" w:pos="1260"/>
        </w:tabs>
        <w:ind w:leftChars="10" w:left="567"/>
        <w:rPr>
          <w:smallCaps w:val="0"/>
          <w:szCs w:val="22"/>
        </w:rPr>
      </w:pPr>
      <w:hyperlink w:anchor="_Toc529895210" w:history="1">
        <w:r>
          <w:rPr>
            <w:rStyle w:val="aff9"/>
            <w:rFonts w:hint="eastAsia"/>
          </w:rPr>
          <w:t>图</w:t>
        </w:r>
        <w:r>
          <w:rPr>
            <w:rStyle w:val="aff9"/>
            <w:rFonts w:hint="eastAsia"/>
          </w:rPr>
          <w:t xml:space="preserve"> 3-10</w:t>
        </w:r>
        <w:r>
          <w:rPr>
            <w:smallCaps w:val="0"/>
            <w:szCs w:val="22"/>
          </w:rPr>
          <w:tab/>
        </w:r>
        <w:r>
          <w:rPr>
            <w:rStyle w:val="aff9"/>
            <w:rFonts w:cs="宋体" w:hint="eastAsia"/>
          </w:rPr>
          <w:t>职业期待吻合度</w:t>
        </w:r>
        <w:r>
          <w:tab/>
        </w:r>
        <w:r>
          <w:fldChar w:fldCharType="begin"/>
        </w:r>
        <w:r>
          <w:instrText xml:space="preserve"> PAGEREF _Toc529895210 \h </w:instrText>
        </w:r>
        <w:r>
          <w:fldChar w:fldCharType="separate"/>
        </w:r>
        <w:r>
          <w:t>34</w:t>
        </w:r>
        <w:r>
          <w:fldChar w:fldCharType="end"/>
        </w:r>
      </w:hyperlink>
    </w:p>
    <w:p w:rsidR="00D50781" w:rsidRDefault="00F57FDE">
      <w:pPr>
        <w:pStyle w:val="25"/>
        <w:tabs>
          <w:tab w:val="left" w:pos="1260"/>
        </w:tabs>
        <w:ind w:leftChars="10" w:left="567"/>
        <w:rPr>
          <w:smallCaps w:val="0"/>
          <w:szCs w:val="22"/>
        </w:rPr>
      </w:pPr>
      <w:hyperlink w:anchor="_Toc529895211" w:history="1">
        <w:r>
          <w:rPr>
            <w:rStyle w:val="aff9"/>
            <w:rFonts w:hint="eastAsia"/>
          </w:rPr>
          <w:t>图</w:t>
        </w:r>
        <w:r>
          <w:rPr>
            <w:rStyle w:val="aff9"/>
            <w:rFonts w:hint="eastAsia"/>
          </w:rPr>
          <w:t xml:space="preserve"> 3-11</w:t>
        </w:r>
        <w:r>
          <w:rPr>
            <w:smallCaps w:val="0"/>
            <w:szCs w:val="22"/>
          </w:rPr>
          <w:tab/>
        </w:r>
        <w:r>
          <w:rPr>
            <w:rStyle w:val="aff9"/>
            <w:rFonts w:cs="宋体" w:hint="eastAsia"/>
          </w:rPr>
          <w:t>各专业毕业生的职业期待吻合度</w:t>
        </w:r>
        <w:r>
          <w:tab/>
        </w:r>
        <w:r>
          <w:fldChar w:fldCharType="begin"/>
        </w:r>
        <w:r>
          <w:instrText xml:space="preserve"> PAGEREF _Toc529895211 \h </w:instrText>
        </w:r>
        <w:r>
          <w:fldChar w:fldCharType="separate"/>
        </w:r>
        <w:r>
          <w:t>35</w:t>
        </w:r>
        <w:r>
          <w:fldChar w:fldCharType="end"/>
        </w:r>
      </w:hyperlink>
    </w:p>
    <w:p w:rsidR="00D50781" w:rsidRDefault="00F57FDE">
      <w:pPr>
        <w:pStyle w:val="10"/>
        <w:ind w:leftChars="10" w:left="21"/>
        <w:rPr>
          <w:rFonts w:cs="Times New Roman"/>
          <w:b w:val="0"/>
          <w:bCs w:val="0"/>
          <w:caps w:val="0"/>
          <w:szCs w:val="22"/>
        </w:rPr>
      </w:pPr>
      <w:hyperlink w:anchor="_Toc529895212" w:history="1">
        <w:r>
          <w:rPr>
            <w:rStyle w:val="aff9"/>
            <w:rFonts w:hint="eastAsia"/>
          </w:rPr>
          <w:t>第四章</w:t>
        </w:r>
        <w:r>
          <w:rPr>
            <w:rFonts w:cs="Times New Roman"/>
            <w:b w:val="0"/>
            <w:bCs w:val="0"/>
            <w:caps w:val="0"/>
            <w:szCs w:val="22"/>
          </w:rPr>
          <w:tab/>
        </w:r>
        <w:r>
          <w:rPr>
            <w:rStyle w:val="aff9"/>
            <w:rFonts w:hint="eastAsia"/>
          </w:rPr>
          <w:t>就业发展趋势分析</w:t>
        </w:r>
        <w:r>
          <w:tab/>
        </w:r>
        <w:r>
          <w:fldChar w:fldCharType="begin"/>
        </w:r>
        <w:r>
          <w:instrText xml:space="preserve"> PAGEREF _Toc529895212 \h </w:instrText>
        </w:r>
        <w:r>
          <w:fldChar w:fldCharType="separate"/>
        </w:r>
        <w:r>
          <w:t>36</w:t>
        </w:r>
        <w:r>
          <w:fldChar w:fldCharType="end"/>
        </w:r>
      </w:hyperlink>
    </w:p>
    <w:p w:rsidR="00D50781" w:rsidRDefault="00F57FDE">
      <w:pPr>
        <w:pStyle w:val="25"/>
        <w:ind w:leftChars="10" w:left="567"/>
        <w:rPr>
          <w:smallCaps w:val="0"/>
          <w:szCs w:val="22"/>
        </w:rPr>
      </w:pPr>
      <w:hyperlink w:anchor="_Toc529895213" w:history="1">
        <w:r>
          <w:rPr>
            <w:rStyle w:val="aff9"/>
            <w:rFonts w:hint="eastAsia"/>
          </w:rPr>
          <w:t>图</w:t>
        </w:r>
        <w:r>
          <w:rPr>
            <w:rStyle w:val="aff9"/>
            <w:rFonts w:hint="eastAsia"/>
          </w:rPr>
          <w:t xml:space="preserve"> 4-1</w:t>
        </w:r>
        <w:r>
          <w:rPr>
            <w:smallCaps w:val="0"/>
            <w:szCs w:val="22"/>
          </w:rPr>
          <w:tab/>
        </w:r>
        <w:r>
          <w:rPr>
            <w:rStyle w:val="aff9"/>
            <w:rFonts w:cs="宋体" w:hint="eastAsia"/>
          </w:rPr>
          <w:t>就业率变化趋势</w:t>
        </w:r>
        <w:r>
          <w:tab/>
        </w:r>
        <w:r>
          <w:fldChar w:fldCharType="begin"/>
        </w:r>
        <w:r>
          <w:instrText xml:space="preserve"> PAGEREF _Toc529895213 \h </w:instrText>
        </w:r>
        <w:r>
          <w:fldChar w:fldCharType="separate"/>
        </w:r>
        <w:r>
          <w:t>36</w:t>
        </w:r>
        <w:r>
          <w:fldChar w:fldCharType="end"/>
        </w:r>
      </w:hyperlink>
    </w:p>
    <w:p w:rsidR="00D50781" w:rsidRDefault="00F57FDE">
      <w:pPr>
        <w:pStyle w:val="25"/>
        <w:ind w:leftChars="10" w:left="567"/>
        <w:rPr>
          <w:smallCaps w:val="0"/>
          <w:szCs w:val="22"/>
        </w:rPr>
      </w:pPr>
      <w:hyperlink w:anchor="_Toc529895214" w:history="1">
        <w:r>
          <w:rPr>
            <w:rStyle w:val="aff9"/>
            <w:rFonts w:hint="eastAsia"/>
          </w:rPr>
          <w:t>图</w:t>
        </w:r>
        <w:r>
          <w:rPr>
            <w:rStyle w:val="aff9"/>
            <w:rFonts w:hint="eastAsia"/>
          </w:rPr>
          <w:t xml:space="preserve"> 4-2</w:t>
        </w:r>
        <w:r>
          <w:rPr>
            <w:smallCaps w:val="0"/>
            <w:szCs w:val="22"/>
          </w:rPr>
          <w:tab/>
        </w:r>
        <w:r>
          <w:rPr>
            <w:rStyle w:val="aff9"/>
            <w:rFonts w:cs="宋体" w:hint="eastAsia"/>
          </w:rPr>
          <w:t>各学院毕业生的就业率、与本校</w:t>
        </w:r>
        <w:r>
          <w:rPr>
            <w:rStyle w:val="aff9"/>
            <w:rFonts w:cs="宋体"/>
          </w:rPr>
          <w:t>2017</w:t>
        </w:r>
        <w:r>
          <w:rPr>
            <w:rStyle w:val="aff9"/>
            <w:rFonts w:cs="宋体" w:hint="eastAsia"/>
          </w:rPr>
          <w:t>届对比</w:t>
        </w:r>
        <w:r>
          <w:tab/>
        </w:r>
        <w:r>
          <w:fldChar w:fldCharType="begin"/>
        </w:r>
        <w:r>
          <w:instrText xml:space="preserve"> PAGEREF _Toc529895214 \h </w:instrText>
        </w:r>
        <w:r>
          <w:fldChar w:fldCharType="separate"/>
        </w:r>
        <w:r>
          <w:t>36</w:t>
        </w:r>
        <w:r>
          <w:fldChar w:fldCharType="end"/>
        </w:r>
      </w:hyperlink>
    </w:p>
    <w:p w:rsidR="00D50781" w:rsidRDefault="00F57FDE">
      <w:pPr>
        <w:pStyle w:val="25"/>
        <w:ind w:leftChars="10" w:left="567"/>
        <w:rPr>
          <w:smallCaps w:val="0"/>
          <w:szCs w:val="22"/>
        </w:rPr>
      </w:pPr>
      <w:hyperlink w:anchor="_Toc529895215" w:history="1">
        <w:r>
          <w:rPr>
            <w:rStyle w:val="aff9"/>
            <w:rFonts w:hint="eastAsia"/>
          </w:rPr>
          <w:t>图</w:t>
        </w:r>
        <w:r>
          <w:rPr>
            <w:rStyle w:val="aff9"/>
            <w:rFonts w:hint="eastAsia"/>
          </w:rPr>
          <w:t xml:space="preserve"> 4-3</w:t>
        </w:r>
        <w:r>
          <w:rPr>
            <w:smallCaps w:val="0"/>
            <w:szCs w:val="22"/>
          </w:rPr>
          <w:tab/>
        </w:r>
        <w:r>
          <w:rPr>
            <w:rStyle w:val="aff9"/>
            <w:rFonts w:cs="宋体" w:hint="eastAsia"/>
          </w:rPr>
          <w:t>各专业毕业生的就业率、与本校</w:t>
        </w:r>
        <w:r>
          <w:rPr>
            <w:rStyle w:val="aff9"/>
            <w:rFonts w:cs="宋体"/>
          </w:rPr>
          <w:t>2017</w:t>
        </w:r>
        <w:r>
          <w:rPr>
            <w:rStyle w:val="aff9"/>
            <w:rFonts w:cs="宋体" w:hint="eastAsia"/>
          </w:rPr>
          <w:t>届对比</w:t>
        </w:r>
        <w:r>
          <w:tab/>
        </w:r>
        <w:r>
          <w:fldChar w:fldCharType="begin"/>
        </w:r>
        <w:r>
          <w:instrText xml:space="preserve"> PAGEREF _Toc529895215 \h </w:instrText>
        </w:r>
        <w:r>
          <w:fldChar w:fldCharType="separate"/>
        </w:r>
        <w:r>
          <w:t>37</w:t>
        </w:r>
        <w:r>
          <w:fldChar w:fldCharType="end"/>
        </w:r>
      </w:hyperlink>
    </w:p>
    <w:p w:rsidR="00D50781" w:rsidRDefault="00F57FDE">
      <w:pPr>
        <w:pStyle w:val="25"/>
        <w:ind w:leftChars="10" w:left="567"/>
        <w:rPr>
          <w:smallCaps w:val="0"/>
          <w:szCs w:val="22"/>
        </w:rPr>
      </w:pPr>
      <w:hyperlink w:anchor="_Toc529895216" w:history="1">
        <w:r>
          <w:rPr>
            <w:rStyle w:val="aff9"/>
            <w:rFonts w:hint="eastAsia"/>
          </w:rPr>
          <w:t>图</w:t>
        </w:r>
        <w:r>
          <w:rPr>
            <w:rStyle w:val="aff9"/>
            <w:rFonts w:hint="eastAsia"/>
          </w:rPr>
          <w:t xml:space="preserve"> 4-4</w:t>
        </w:r>
        <w:r>
          <w:rPr>
            <w:smallCaps w:val="0"/>
            <w:szCs w:val="22"/>
          </w:rPr>
          <w:tab/>
        </w:r>
        <w:r>
          <w:rPr>
            <w:rStyle w:val="aff9"/>
            <w:rFonts w:cs="宋体" w:hint="eastAsia"/>
          </w:rPr>
          <w:t>毕业去向分布</w:t>
        </w:r>
        <w:r>
          <w:tab/>
        </w:r>
        <w:r>
          <w:fldChar w:fldCharType="begin"/>
        </w:r>
        <w:r>
          <w:instrText xml:space="preserve"> PAGEREF _Toc529895216 \h </w:instrText>
        </w:r>
        <w:r>
          <w:fldChar w:fldCharType="separate"/>
        </w:r>
        <w:r>
          <w:t>38</w:t>
        </w:r>
        <w:r>
          <w:fldChar w:fldCharType="end"/>
        </w:r>
      </w:hyperlink>
    </w:p>
    <w:p w:rsidR="00D50781" w:rsidRDefault="00F57FDE">
      <w:pPr>
        <w:pStyle w:val="25"/>
        <w:ind w:leftChars="10" w:left="567"/>
        <w:rPr>
          <w:smallCaps w:val="0"/>
          <w:szCs w:val="22"/>
        </w:rPr>
      </w:pPr>
      <w:hyperlink w:anchor="_Toc529895217" w:history="1">
        <w:r>
          <w:rPr>
            <w:rStyle w:val="aff9"/>
            <w:rFonts w:hint="eastAsia"/>
          </w:rPr>
          <w:t>表</w:t>
        </w:r>
        <w:r>
          <w:rPr>
            <w:rStyle w:val="aff9"/>
            <w:rFonts w:hint="eastAsia"/>
          </w:rPr>
          <w:t xml:space="preserve"> 4-1</w:t>
        </w:r>
        <w:r>
          <w:rPr>
            <w:smallCaps w:val="0"/>
            <w:szCs w:val="22"/>
          </w:rPr>
          <w:tab/>
        </w:r>
        <w:r>
          <w:rPr>
            <w:rStyle w:val="aff9"/>
            <w:rFonts w:cs="微软雅黑" w:hint="eastAsia"/>
          </w:rPr>
          <w:t>主要职业类需求变化趋势</w:t>
        </w:r>
        <w:r>
          <w:tab/>
        </w:r>
        <w:r>
          <w:fldChar w:fldCharType="begin"/>
        </w:r>
        <w:r>
          <w:instrText xml:space="preserve"> PAGEREF _Toc52989</w:instrText>
        </w:r>
        <w:r>
          <w:instrText xml:space="preserve">5217 \h </w:instrText>
        </w:r>
        <w:r>
          <w:fldChar w:fldCharType="separate"/>
        </w:r>
        <w:r>
          <w:t>38</w:t>
        </w:r>
        <w:r>
          <w:fldChar w:fldCharType="end"/>
        </w:r>
      </w:hyperlink>
    </w:p>
    <w:p w:rsidR="00D50781" w:rsidRDefault="00F57FDE">
      <w:pPr>
        <w:pStyle w:val="25"/>
        <w:ind w:leftChars="10" w:left="567"/>
        <w:rPr>
          <w:smallCaps w:val="0"/>
          <w:szCs w:val="22"/>
        </w:rPr>
      </w:pPr>
      <w:hyperlink w:anchor="_Toc529895218" w:history="1">
        <w:r>
          <w:rPr>
            <w:rStyle w:val="aff9"/>
            <w:rFonts w:hint="eastAsia"/>
            <w:kern w:val="0"/>
          </w:rPr>
          <w:t>表</w:t>
        </w:r>
        <w:r>
          <w:rPr>
            <w:rStyle w:val="aff9"/>
            <w:rFonts w:hint="eastAsia"/>
            <w:kern w:val="0"/>
          </w:rPr>
          <w:t xml:space="preserve"> 4-2</w:t>
        </w:r>
        <w:r>
          <w:rPr>
            <w:smallCaps w:val="0"/>
            <w:szCs w:val="22"/>
          </w:rPr>
          <w:tab/>
        </w:r>
        <w:r>
          <w:rPr>
            <w:rStyle w:val="aff9"/>
            <w:rFonts w:cs="微软雅黑" w:hint="eastAsia"/>
          </w:rPr>
          <w:t>主要职业需求变化趋势</w:t>
        </w:r>
        <w:r>
          <w:tab/>
        </w:r>
        <w:r>
          <w:fldChar w:fldCharType="begin"/>
        </w:r>
        <w:r>
          <w:instrText xml:space="preserve"> PAGEREF _Toc529895218 \h </w:instrText>
        </w:r>
        <w:r>
          <w:fldChar w:fldCharType="separate"/>
        </w:r>
        <w:r>
          <w:t>39</w:t>
        </w:r>
        <w:r>
          <w:fldChar w:fldCharType="end"/>
        </w:r>
      </w:hyperlink>
    </w:p>
    <w:p w:rsidR="00D50781" w:rsidRDefault="00F57FDE">
      <w:pPr>
        <w:pStyle w:val="25"/>
        <w:ind w:leftChars="10" w:left="567"/>
        <w:rPr>
          <w:smallCaps w:val="0"/>
          <w:szCs w:val="22"/>
        </w:rPr>
      </w:pPr>
      <w:hyperlink w:anchor="_Toc529895219" w:history="1">
        <w:r>
          <w:rPr>
            <w:rStyle w:val="aff9"/>
            <w:rFonts w:hint="eastAsia"/>
          </w:rPr>
          <w:t>表</w:t>
        </w:r>
        <w:r>
          <w:rPr>
            <w:rStyle w:val="aff9"/>
            <w:rFonts w:hint="eastAsia"/>
          </w:rPr>
          <w:t xml:space="preserve"> 4-3</w:t>
        </w:r>
        <w:r>
          <w:rPr>
            <w:smallCaps w:val="0"/>
            <w:szCs w:val="22"/>
          </w:rPr>
          <w:tab/>
        </w:r>
        <w:r>
          <w:rPr>
            <w:rStyle w:val="aff9"/>
            <w:rFonts w:cs="微软雅黑" w:hint="eastAsia"/>
          </w:rPr>
          <w:t>主要行业类</w:t>
        </w:r>
        <w:r>
          <w:rPr>
            <w:rStyle w:val="aff9"/>
            <w:rFonts w:hint="eastAsia"/>
          </w:rPr>
          <w:t>需求</w:t>
        </w:r>
        <w:r>
          <w:rPr>
            <w:rStyle w:val="aff9"/>
            <w:rFonts w:cs="微软雅黑" w:hint="eastAsia"/>
          </w:rPr>
          <w:t>变化趋势</w:t>
        </w:r>
        <w:r>
          <w:tab/>
        </w:r>
        <w:r>
          <w:fldChar w:fldCharType="begin"/>
        </w:r>
        <w:r>
          <w:instrText xml:space="preserve"> PAGEREF _Toc529895219 \h </w:instrText>
        </w:r>
        <w:r>
          <w:fldChar w:fldCharType="separate"/>
        </w:r>
        <w:r>
          <w:t>39</w:t>
        </w:r>
        <w:r>
          <w:fldChar w:fldCharType="end"/>
        </w:r>
      </w:hyperlink>
    </w:p>
    <w:p w:rsidR="00D50781" w:rsidRDefault="00F57FDE">
      <w:pPr>
        <w:pStyle w:val="25"/>
        <w:ind w:leftChars="10" w:left="567"/>
        <w:rPr>
          <w:smallCaps w:val="0"/>
          <w:szCs w:val="22"/>
        </w:rPr>
      </w:pPr>
      <w:hyperlink w:anchor="_Toc529895220" w:history="1">
        <w:r>
          <w:rPr>
            <w:rStyle w:val="aff9"/>
            <w:rFonts w:hint="eastAsia"/>
            <w:kern w:val="0"/>
          </w:rPr>
          <w:t>表</w:t>
        </w:r>
        <w:r>
          <w:rPr>
            <w:rStyle w:val="aff9"/>
            <w:rFonts w:hint="eastAsia"/>
            <w:kern w:val="0"/>
          </w:rPr>
          <w:t xml:space="preserve"> 4-4</w:t>
        </w:r>
        <w:r>
          <w:rPr>
            <w:smallCaps w:val="0"/>
            <w:szCs w:val="22"/>
          </w:rPr>
          <w:tab/>
        </w:r>
        <w:r>
          <w:rPr>
            <w:rStyle w:val="aff9"/>
            <w:rFonts w:cs="微软雅黑" w:hint="eastAsia"/>
          </w:rPr>
          <w:t>主要行业</w:t>
        </w:r>
        <w:r>
          <w:rPr>
            <w:rStyle w:val="aff9"/>
            <w:rFonts w:hint="eastAsia"/>
          </w:rPr>
          <w:t>需求</w:t>
        </w:r>
        <w:r>
          <w:rPr>
            <w:rStyle w:val="aff9"/>
            <w:rFonts w:cs="微软雅黑" w:hint="eastAsia"/>
          </w:rPr>
          <w:t>变化趋势</w:t>
        </w:r>
        <w:r>
          <w:tab/>
        </w:r>
        <w:r>
          <w:fldChar w:fldCharType="begin"/>
        </w:r>
        <w:r>
          <w:instrText xml:space="preserve"> PAGEREF _Toc529895220 \h </w:instrText>
        </w:r>
        <w:r>
          <w:fldChar w:fldCharType="separate"/>
        </w:r>
        <w:r>
          <w:t>39</w:t>
        </w:r>
        <w:r>
          <w:fldChar w:fldCharType="end"/>
        </w:r>
      </w:hyperlink>
    </w:p>
    <w:p w:rsidR="00D50781" w:rsidRDefault="00F57FDE">
      <w:pPr>
        <w:pStyle w:val="25"/>
        <w:ind w:leftChars="10" w:left="567"/>
        <w:rPr>
          <w:smallCaps w:val="0"/>
          <w:szCs w:val="22"/>
        </w:rPr>
      </w:pPr>
      <w:hyperlink w:anchor="_Toc529895221" w:history="1">
        <w:r>
          <w:rPr>
            <w:rStyle w:val="aff9"/>
            <w:rFonts w:hint="eastAsia"/>
          </w:rPr>
          <w:t>图</w:t>
        </w:r>
        <w:r>
          <w:rPr>
            <w:rStyle w:val="aff9"/>
            <w:rFonts w:hint="eastAsia"/>
          </w:rPr>
          <w:t xml:space="preserve"> 4-5</w:t>
        </w:r>
        <w:r>
          <w:rPr>
            <w:smallCaps w:val="0"/>
            <w:szCs w:val="22"/>
          </w:rPr>
          <w:tab/>
        </w:r>
        <w:r>
          <w:rPr>
            <w:rStyle w:val="aff9"/>
            <w:rFonts w:cs="宋体" w:hint="eastAsia"/>
          </w:rPr>
          <w:t>不同类型用人单位需求变化趋势</w:t>
        </w:r>
        <w:r>
          <w:tab/>
        </w:r>
        <w:r>
          <w:fldChar w:fldCharType="begin"/>
        </w:r>
        <w:r>
          <w:instrText xml:space="preserve"> PAGEREF _Toc529895221 \h </w:instrText>
        </w:r>
        <w:r>
          <w:fldChar w:fldCharType="separate"/>
        </w:r>
        <w:r>
          <w:t>40</w:t>
        </w:r>
        <w:r>
          <w:fldChar w:fldCharType="end"/>
        </w:r>
      </w:hyperlink>
    </w:p>
    <w:p w:rsidR="00D50781" w:rsidRDefault="00F57FDE">
      <w:pPr>
        <w:pStyle w:val="25"/>
        <w:ind w:leftChars="10" w:left="567"/>
        <w:rPr>
          <w:smallCaps w:val="0"/>
          <w:szCs w:val="22"/>
        </w:rPr>
      </w:pPr>
      <w:hyperlink w:anchor="_Toc529895222" w:history="1">
        <w:r>
          <w:rPr>
            <w:rStyle w:val="aff9"/>
            <w:rFonts w:hint="eastAsia"/>
          </w:rPr>
          <w:t>图</w:t>
        </w:r>
        <w:r>
          <w:rPr>
            <w:rStyle w:val="aff9"/>
            <w:rFonts w:hint="eastAsia"/>
          </w:rPr>
          <w:t xml:space="preserve"> 4-6</w:t>
        </w:r>
        <w:r>
          <w:rPr>
            <w:smallCaps w:val="0"/>
            <w:szCs w:val="22"/>
          </w:rPr>
          <w:tab/>
        </w:r>
        <w:r>
          <w:rPr>
            <w:rStyle w:val="aff9"/>
            <w:rFonts w:cs="宋体" w:hint="eastAsia"/>
          </w:rPr>
          <w:t>不同规模用人单位需求变化趋势</w:t>
        </w:r>
        <w:r>
          <w:tab/>
        </w:r>
        <w:r>
          <w:fldChar w:fldCharType="begin"/>
        </w:r>
        <w:r>
          <w:instrText xml:space="preserve"> PAGEREF _Toc529895222 \h </w:instrText>
        </w:r>
        <w:r>
          <w:fldChar w:fldCharType="separate"/>
        </w:r>
        <w:r>
          <w:t>40</w:t>
        </w:r>
        <w:r>
          <w:fldChar w:fldCharType="end"/>
        </w:r>
      </w:hyperlink>
    </w:p>
    <w:p w:rsidR="00D50781" w:rsidRDefault="00F57FDE">
      <w:pPr>
        <w:pStyle w:val="25"/>
        <w:ind w:leftChars="10" w:left="567"/>
        <w:rPr>
          <w:smallCaps w:val="0"/>
          <w:szCs w:val="22"/>
        </w:rPr>
      </w:pPr>
      <w:hyperlink w:anchor="_Toc529895223" w:history="1">
        <w:r>
          <w:rPr>
            <w:rStyle w:val="aff9"/>
            <w:rFonts w:hint="eastAsia"/>
          </w:rPr>
          <w:t>图</w:t>
        </w:r>
        <w:r>
          <w:rPr>
            <w:rStyle w:val="aff9"/>
            <w:rFonts w:hint="eastAsia"/>
          </w:rPr>
          <w:t xml:space="preserve"> 4-7</w:t>
        </w:r>
        <w:r>
          <w:rPr>
            <w:smallCaps w:val="0"/>
            <w:szCs w:val="22"/>
          </w:rPr>
          <w:tab/>
        </w:r>
        <w:r>
          <w:rPr>
            <w:rStyle w:val="aff9"/>
            <w:rFonts w:cs="宋体" w:hint="eastAsia"/>
          </w:rPr>
          <w:t>毕业生</w:t>
        </w:r>
        <w:r>
          <w:rPr>
            <w:rStyle w:val="aff9"/>
            <w:rFonts w:cs="微软雅黑" w:hint="eastAsia"/>
          </w:rPr>
          <w:t>在</w:t>
        </w:r>
        <w:r>
          <w:rPr>
            <w:rStyle w:val="aff9"/>
            <w:rFonts w:hint="eastAsia"/>
          </w:rPr>
          <w:t>湖南省、广东省就</w:t>
        </w:r>
        <w:r>
          <w:rPr>
            <w:rStyle w:val="aff9"/>
            <w:rFonts w:cs="宋体" w:hint="eastAsia"/>
          </w:rPr>
          <w:t>业的比例变化趋势</w:t>
        </w:r>
        <w:r>
          <w:tab/>
        </w:r>
        <w:r>
          <w:fldChar w:fldCharType="begin"/>
        </w:r>
        <w:r>
          <w:instrText xml:space="preserve"> PAGEREF _Toc529895223 \h </w:instrText>
        </w:r>
        <w:r>
          <w:fldChar w:fldCharType="separate"/>
        </w:r>
        <w:r>
          <w:t>41</w:t>
        </w:r>
        <w:r>
          <w:fldChar w:fldCharType="end"/>
        </w:r>
      </w:hyperlink>
    </w:p>
    <w:p w:rsidR="00D50781" w:rsidRDefault="00F57FDE">
      <w:pPr>
        <w:pStyle w:val="25"/>
        <w:ind w:leftChars="10" w:left="567"/>
        <w:rPr>
          <w:smallCaps w:val="0"/>
          <w:szCs w:val="22"/>
        </w:rPr>
      </w:pPr>
      <w:hyperlink w:anchor="_Toc529895224" w:history="1">
        <w:r>
          <w:rPr>
            <w:rStyle w:val="aff9"/>
            <w:rFonts w:hint="eastAsia"/>
          </w:rPr>
          <w:t>表</w:t>
        </w:r>
        <w:r>
          <w:rPr>
            <w:rStyle w:val="aff9"/>
            <w:rFonts w:hint="eastAsia"/>
          </w:rPr>
          <w:t xml:space="preserve"> 4-5</w:t>
        </w:r>
        <w:r>
          <w:rPr>
            <w:smallCaps w:val="0"/>
            <w:szCs w:val="22"/>
          </w:rPr>
          <w:tab/>
        </w:r>
        <w:r>
          <w:rPr>
            <w:rStyle w:val="aff9"/>
            <w:rFonts w:hint="eastAsia"/>
          </w:rPr>
          <w:t>主要就业城市需求变化趋势</w:t>
        </w:r>
        <w:r>
          <w:tab/>
        </w:r>
        <w:r>
          <w:fldChar w:fldCharType="begin"/>
        </w:r>
        <w:r>
          <w:instrText xml:space="preserve"> PAGEREF _Toc529895224 \h </w:instrText>
        </w:r>
        <w:r>
          <w:fldChar w:fldCharType="separate"/>
        </w:r>
        <w:r>
          <w:t>41</w:t>
        </w:r>
        <w:r>
          <w:fldChar w:fldCharType="end"/>
        </w:r>
      </w:hyperlink>
    </w:p>
    <w:p w:rsidR="00D50781" w:rsidRDefault="00F57FDE">
      <w:pPr>
        <w:pStyle w:val="25"/>
        <w:ind w:leftChars="10" w:left="567"/>
        <w:rPr>
          <w:smallCaps w:val="0"/>
          <w:szCs w:val="22"/>
        </w:rPr>
      </w:pPr>
      <w:hyperlink w:anchor="_Toc529895225" w:history="1">
        <w:r>
          <w:rPr>
            <w:rStyle w:val="aff9"/>
            <w:rFonts w:hint="eastAsia"/>
          </w:rPr>
          <w:t>图</w:t>
        </w:r>
        <w:r>
          <w:rPr>
            <w:rStyle w:val="aff9"/>
            <w:rFonts w:hint="eastAsia"/>
          </w:rPr>
          <w:t xml:space="preserve"> 4-8</w:t>
        </w:r>
        <w:r>
          <w:rPr>
            <w:smallCaps w:val="0"/>
            <w:szCs w:val="22"/>
          </w:rPr>
          <w:tab/>
        </w:r>
        <w:r>
          <w:rPr>
            <w:rStyle w:val="aff9"/>
            <w:rFonts w:cs="宋体" w:hint="eastAsia"/>
          </w:rPr>
          <w:t>月收入变化趋势</w:t>
        </w:r>
        <w:r>
          <w:tab/>
        </w:r>
        <w:r>
          <w:fldChar w:fldCharType="begin"/>
        </w:r>
        <w:r>
          <w:instrText xml:space="preserve"> PAGEREF _Toc529895225 \h </w:instrText>
        </w:r>
        <w:r>
          <w:fldChar w:fldCharType="separate"/>
        </w:r>
        <w:r>
          <w:t>42</w:t>
        </w:r>
        <w:r>
          <w:fldChar w:fldCharType="end"/>
        </w:r>
      </w:hyperlink>
    </w:p>
    <w:p w:rsidR="00D50781" w:rsidRDefault="00F57FDE">
      <w:pPr>
        <w:pStyle w:val="25"/>
        <w:ind w:leftChars="10" w:left="567"/>
        <w:rPr>
          <w:smallCaps w:val="0"/>
          <w:szCs w:val="22"/>
        </w:rPr>
      </w:pPr>
      <w:hyperlink w:anchor="_Toc529895226" w:history="1">
        <w:r>
          <w:rPr>
            <w:rStyle w:val="aff9"/>
            <w:rFonts w:hint="eastAsia"/>
          </w:rPr>
          <w:t>图</w:t>
        </w:r>
        <w:r>
          <w:rPr>
            <w:rStyle w:val="aff9"/>
            <w:rFonts w:hint="eastAsia"/>
          </w:rPr>
          <w:t xml:space="preserve"> 4-9</w:t>
        </w:r>
        <w:r>
          <w:rPr>
            <w:smallCaps w:val="0"/>
            <w:szCs w:val="22"/>
          </w:rPr>
          <w:tab/>
        </w:r>
        <w:r>
          <w:rPr>
            <w:rStyle w:val="aff9"/>
            <w:rFonts w:cs="宋体" w:hint="eastAsia"/>
          </w:rPr>
          <w:t>各学院毕业生的月收入、与本校</w:t>
        </w:r>
        <w:r>
          <w:rPr>
            <w:rStyle w:val="aff9"/>
            <w:rFonts w:cs="宋体"/>
          </w:rPr>
          <w:t>2017</w:t>
        </w:r>
        <w:r>
          <w:rPr>
            <w:rStyle w:val="aff9"/>
            <w:rFonts w:cs="宋体" w:hint="eastAsia"/>
          </w:rPr>
          <w:t>届对比</w:t>
        </w:r>
        <w:r>
          <w:tab/>
        </w:r>
        <w:r>
          <w:fldChar w:fldCharType="begin"/>
        </w:r>
        <w:r>
          <w:instrText xml:space="preserve"> PAGEREF _Toc529895226 \h </w:instrText>
        </w:r>
        <w:r>
          <w:fldChar w:fldCharType="separate"/>
        </w:r>
        <w:r>
          <w:t>42</w:t>
        </w:r>
        <w:r>
          <w:fldChar w:fldCharType="end"/>
        </w:r>
      </w:hyperlink>
    </w:p>
    <w:p w:rsidR="00D50781" w:rsidRDefault="00F57FDE">
      <w:pPr>
        <w:pStyle w:val="25"/>
        <w:tabs>
          <w:tab w:val="left" w:pos="1260"/>
        </w:tabs>
        <w:ind w:leftChars="10" w:left="567"/>
        <w:rPr>
          <w:smallCaps w:val="0"/>
          <w:szCs w:val="22"/>
        </w:rPr>
      </w:pPr>
      <w:hyperlink w:anchor="_Toc529895227" w:history="1">
        <w:r>
          <w:rPr>
            <w:rStyle w:val="aff9"/>
            <w:rFonts w:hint="eastAsia"/>
          </w:rPr>
          <w:t>图</w:t>
        </w:r>
        <w:r>
          <w:rPr>
            <w:rStyle w:val="aff9"/>
            <w:rFonts w:hint="eastAsia"/>
          </w:rPr>
          <w:t xml:space="preserve"> 4-10</w:t>
        </w:r>
        <w:r>
          <w:rPr>
            <w:smallCaps w:val="0"/>
            <w:szCs w:val="22"/>
          </w:rPr>
          <w:tab/>
        </w:r>
        <w:r>
          <w:rPr>
            <w:rStyle w:val="aff9"/>
            <w:rFonts w:cs="宋体" w:hint="eastAsia"/>
          </w:rPr>
          <w:t>各专业毕业生的月收入、与本校</w:t>
        </w:r>
        <w:r>
          <w:rPr>
            <w:rStyle w:val="aff9"/>
            <w:rFonts w:cs="宋体"/>
          </w:rPr>
          <w:t>2017</w:t>
        </w:r>
        <w:r>
          <w:rPr>
            <w:rStyle w:val="aff9"/>
            <w:rFonts w:cs="宋体" w:hint="eastAsia"/>
          </w:rPr>
          <w:t>届对比</w:t>
        </w:r>
        <w:r>
          <w:tab/>
        </w:r>
        <w:r>
          <w:fldChar w:fldCharType="begin"/>
        </w:r>
        <w:r>
          <w:instrText xml:space="preserve"> PAGEREF _Toc529895227 \h </w:instrText>
        </w:r>
        <w:r>
          <w:fldChar w:fldCharType="separate"/>
        </w:r>
        <w:r>
          <w:t>43</w:t>
        </w:r>
        <w:r>
          <w:fldChar w:fldCharType="end"/>
        </w:r>
      </w:hyperlink>
    </w:p>
    <w:p w:rsidR="00D50781" w:rsidRDefault="00F57FDE">
      <w:pPr>
        <w:pStyle w:val="25"/>
        <w:tabs>
          <w:tab w:val="left" w:pos="1260"/>
        </w:tabs>
        <w:ind w:leftChars="10" w:left="567"/>
        <w:rPr>
          <w:smallCaps w:val="0"/>
          <w:szCs w:val="22"/>
        </w:rPr>
      </w:pPr>
      <w:hyperlink w:anchor="_Toc529895228" w:history="1">
        <w:r>
          <w:rPr>
            <w:rStyle w:val="aff9"/>
            <w:rFonts w:hint="eastAsia"/>
          </w:rPr>
          <w:t>图</w:t>
        </w:r>
        <w:r>
          <w:rPr>
            <w:rStyle w:val="aff9"/>
            <w:rFonts w:hint="eastAsia"/>
          </w:rPr>
          <w:t xml:space="preserve"> 4-11</w:t>
        </w:r>
        <w:r>
          <w:rPr>
            <w:smallCaps w:val="0"/>
            <w:szCs w:val="22"/>
          </w:rPr>
          <w:tab/>
        </w:r>
        <w:r>
          <w:rPr>
            <w:rStyle w:val="aff9"/>
            <w:rFonts w:cs="宋体" w:hint="eastAsia"/>
          </w:rPr>
          <w:t>专业相关度变化趋势</w:t>
        </w:r>
        <w:r>
          <w:tab/>
        </w:r>
        <w:r>
          <w:fldChar w:fldCharType="begin"/>
        </w:r>
        <w:r>
          <w:instrText xml:space="preserve"> PAGEREF _Toc529895228 \h </w:instrText>
        </w:r>
        <w:r>
          <w:fldChar w:fldCharType="separate"/>
        </w:r>
        <w:r>
          <w:t>44</w:t>
        </w:r>
        <w:r>
          <w:fldChar w:fldCharType="end"/>
        </w:r>
      </w:hyperlink>
    </w:p>
    <w:p w:rsidR="00D50781" w:rsidRDefault="00F57FDE">
      <w:pPr>
        <w:pStyle w:val="25"/>
        <w:tabs>
          <w:tab w:val="left" w:pos="1260"/>
        </w:tabs>
        <w:ind w:leftChars="10" w:left="567"/>
        <w:rPr>
          <w:smallCaps w:val="0"/>
          <w:szCs w:val="22"/>
        </w:rPr>
      </w:pPr>
      <w:hyperlink w:anchor="_Toc529895229" w:history="1">
        <w:r>
          <w:rPr>
            <w:rStyle w:val="aff9"/>
            <w:rFonts w:hint="eastAsia"/>
          </w:rPr>
          <w:t>图</w:t>
        </w:r>
        <w:r>
          <w:rPr>
            <w:rStyle w:val="aff9"/>
            <w:rFonts w:hint="eastAsia"/>
          </w:rPr>
          <w:t xml:space="preserve"> 4-12</w:t>
        </w:r>
        <w:r>
          <w:rPr>
            <w:smallCaps w:val="0"/>
            <w:szCs w:val="22"/>
          </w:rPr>
          <w:tab/>
        </w:r>
        <w:r>
          <w:rPr>
            <w:rStyle w:val="aff9"/>
            <w:rFonts w:cs="宋体" w:hint="eastAsia"/>
          </w:rPr>
          <w:t>各学院毕业生的工作与专业相关度、与本校</w:t>
        </w:r>
        <w:r>
          <w:rPr>
            <w:rStyle w:val="aff9"/>
            <w:rFonts w:cs="宋体"/>
          </w:rPr>
          <w:t>2017</w:t>
        </w:r>
        <w:r>
          <w:rPr>
            <w:rStyle w:val="aff9"/>
            <w:rFonts w:cs="宋体" w:hint="eastAsia"/>
          </w:rPr>
          <w:t>届对比</w:t>
        </w:r>
        <w:r>
          <w:tab/>
        </w:r>
        <w:r>
          <w:fldChar w:fldCharType="begin"/>
        </w:r>
        <w:r>
          <w:instrText xml:space="preserve"> PAGEREF _Toc529895229 \h </w:instrText>
        </w:r>
        <w:r>
          <w:fldChar w:fldCharType="separate"/>
        </w:r>
        <w:r>
          <w:t>44</w:t>
        </w:r>
        <w:r>
          <w:fldChar w:fldCharType="end"/>
        </w:r>
      </w:hyperlink>
    </w:p>
    <w:p w:rsidR="00D50781" w:rsidRDefault="00F57FDE">
      <w:pPr>
        <w:pStyle w:val="25"/>
        <w:tabs>
          <w:tab w:val="left" w:pos="1260"/>
        </w:tabs>
        <w:ind w:leftChars="10" w:left="567"/>
        <w:rPr>
          <w:smallCaps w:val="0"/>
          <w:szCs w:val="22"/>
        </w:rPr>
      </w:pPr>
      <w:hyperlink w:anchor="_Toc529895230" w:history="1">
        <w:r>
          <w:rPr>
            <w:rStyle w:val="aff9"/>
            <w:rFonts w:hint="eastAsia"/>
          </w:rPr>
          <w:t>图</w:t>
        </w:r>
        <w:r>
          <w:rPr>
            <w:rStyle w:val="aff9"/>
            <w:rFonts w:hint="eastAsia"/>
          </w:rPr>
          <w:t xml:space="preserve"> 4-13</w:t>
        </w:r>
        <w:r>
          <w:rPr>
            <w:smallCaps w:val="0"/>
            <w:szCs w:val="22"/>
          </w:rPr>
          <w:tab/>
        </w:r>
        <w:r>
          <w:rPr>
            <w:rStyle w:val="aff9"/>
            <w:rFonts w:cs="宋体" w:hint="eastAsia"/>
          </w:rPr>
          <w:t>各专业毕业生的工作与专业相关度、与本校</w:t>
        </w:r>
        <w:r>
          <w:rPr>
            <w:rStyle w:val="aff9"/>
            <w:rFonts w:cs="宋体"/>
          </w:rPr>
          <w:t>2017</w:t>
        </w:r>
        <w:r>
          <w:rPr>
            <w:rStyle w:val="aff9"/>
            <w:rFonts w:cs="宋体" w:hint="eastAsia"/>
          </w:rPr>
          <w:t>届对比</w:t>
        </w:r>
        <w:r>
          <w:tab/>
        </w:r>
        <w:r>
          <w:fldChar w:fldCharType="begin"/>
        </w:r>
        <w:r>
          <w:instrText xml:space="preserve"> PAGEREF _Toc529895230 \h </w:instrText>
        </w:r>
        <w:r>
          <w:fldChar w:fldCharType="separate"/>
        </w:r>
        <w:r>
          <w:t>45</w:t>
        </w:r>
        <w:r>
          <w:fldChar w:fldCharType="end"/>
        </w:r>
      </w:hyperlink>
    </w:p>
    <w:p w:rsidR="00D50781" w:rsidRDefault="00F57FDE">
      <w:pPr>
        <w:pStyle w:val="25"/>
        <w:tabs>
          <w:tab w:val="left" w:pos="1260"/>
        </w:tabs>
        <w:ind w:leftChars="10" w:left="567"/>
        <w:rPr>
          <w:smallCaps w:val="0"/>
          <w:szCs w:val="22"/>
        </w:rPr>
      </w:pPr>
      <w:hyperlink w:anchor="_Toc529895231" w:history="1">
        <w:r>
          <w:rPr>
            <w:rStyle w:val="aff9"/>
            <w:rFonts w:hint="eastAsia"/>
          </w:rPr>
          <w:t>图</w:t>
        </w:r>
        <w:r>
          <w:rPr>
            <w:rStyle w:val="aff9"/>
            <w:rFonts w:hint="eastAsia"/>
          </w:rPr>
          <w:t xml:space="preserve"> 4-14</w:t>
        </w:r>
        <w:r>
          <w:rPr>
            <w:smallCaps w:val="0"/>
            <w:szCs w:val="22"/>
          </w:rPr>
          <w:tab/>
        </w:r>
        <w:r>
          <w:rPr>
            <w:rStyle w:val="aff9"/>
            <w:rFonts w:cs="宋体" w:hint="eastAsia"/>
          </w:rPr>
          <w:t>就业现状满意度变化趋势</w:t>
        </w:r>
        <w:r>
          <w:tab/>
        </w:r>
        <w:r>
          <w:fldChar w:fldCharType="begin"/>
        </w:r>
        <w:r>
          <w:instrText xml:space="preserve"> PAGEREF _Toc529895231 \h </w:instrText>
        </w:r>
        <w:r>
          <w:fldChar w:fldCharType="separate"/>
        </w:r>
        <w:r>
          <w:t>46</w:t>
        </w:r>
        <w:r>
          <w:fldChar w:fldCharType="end"/>
        </w:r>
      </w:hyperlink>
    </w:p>
    <w:p w:rsidR="00D50781" w:rsidRDefault="00F57FDE">
      <w:pPr>
        <w:pStyle w:val="25"/>
        <w:tabs>
          <w:tab w:val="left" w:pos="1260"/>
        </w:tabs>
        <w:ind w:leftChars="10" w:left="567"/>
        <w:rPr>
          <w:smallCaps w:val="0"/>
          <w:szCs w:val="22"/>
        </w:rPr>
      </w:pPr>
      <w:hyperlink w:anchor="_Toc529895232" w:history="1">
        <w:r>
          <w:rPr>
            <w:rStyle w:val="aff9"/>
            <w:rFonts w:hint="eastAsia"/>
          </w:rPr>
          <w:t>图</w:t>
        </w:r>
        <w:r>
          <w:rPr>
            <w:rStyle w:val="aff9"/>
            <w:rFonts w:hint="eastAsia"/>
          </w:rPr>
          <w:t xml:space="preserve"> 4-15</w:t>
        </w:r>
        <w:r>
          <w:rPr>
            <w:smallCaps w:val="0"/>
            <w:szCs w:val="22"/>
          </w:rPr>
          <w:tab/>
        </w:r>
        <w:r>
          <w:rPr>
            <w:rStyle w:val="aff9"/>
            <w:rFonts w:cs="宋体" w:hint="eastAsia"/>
          </w:rPr>
          <w:t>各学院毕业生的就业现状满意度、与本校</w:t>
        </w:r>
        <w:r>
          <w:rPr>
            <w:rStyle w:val="aff9"/>
            <w:rFonts w:cs="宋体"/>
          </w:rPr>
          <w:t>2017</w:t>
        </w:r>
        <w:r>
          <w:rPr>
            <w:rStyle w:val="aff9"/>
            <w:rFonts w:cs="宋体" w:hint="eastAsia"/>
          </w:rPr>
          <w:t>届对比</w:t>
        </w:r>
        <w:r>
          <w:tab/>
        </w:r>
        <w:r>
          <w:fldChar w:fldCharType="begin"/>
        </w:r>
        <w:r>
          <w:instrText xml:space="preserve"> PAGEREF _Toc529895232 \h </w:instrText>
        </w:r>
        <w:r>
          <w:fldChar w:fldCharType="separate"/>
        </w:r>
        <w:r>
          <w:t>46</w:t>
        </w:r>
        <w:r>
          <w:fldChar w:fldCharType="end"/>
        </w:r>
      </w:hyperlink>
    </w:p>
    <w:p w:rsidR="00D50781" w:rsidRDefault="00F57FDE">
      <w:pPr>
        <w:pStyle w:val="25"/>
        <w:tabs>
          <w:tab w:val="left" w:pos="1260"/>
        </w:tabs>
        <w:ind w:leftChars="10" w:left="567"/>
        <w:rPr>
          <w:smallCaps w:val="0"/>
          <w:szCs w:val="22"/>
        </w:rPr>
      </w:pPr>
      <w:hyperlink w:anchor="_Toc529895233" w:history="1">
        <w:r>
          <w:rPr>
            <w:rStyle w:val="aff9"/>
            <w:rFonts w:hint="eastAsia"/>
          </w:rPr>
          <w:t>图</w:t>
        </w:r>
        <w:r>
          <w:rPr>
            <w:rStyle w:val="aff9"/>
            <w:rFonts w:hint="eastAsia"/>
          </w:rPr>
          <w:t xml:space="preserve"> 4-16</w:t>
        </w:r>
        <w:r>
          <w:rPr>
            <w:smallCaps w:val="0"/>
            <w:szCs w:val="22"/>
          </w:rPr>
          <w:tab/>
        </w:r>
        <w:r>
          <w:rPr>
            <w:rStyle w:val="aff9"/>
            <w:rFonts w:cs="宋体" w:hint="eastAsia"/>
          </w:rPr>
          <w:t>各专业毕业生的就业现状满意度、与本校</w:t>
        </w:r>
        <w:r>
          <w:rPr>
            <w:rStyle w:val="aff9"/>
            <w:rFonts w:cs="宋体"/>
          </w:rPr>
          <w:t>2017</w:t>
        </w:r>
        <w:r>
          <w:rPr>
            <w:rStyle w:val="aff9"/>
            <w:rFonts w:cs="宋体" w:hint="eastAsia"/>
          </w:rPr>
          <w:t>届对比</w:t>
        </w:r>
        <w:r>
          <w:tab/>
        </w:r>
        <w:r>
          <w:fldChar w:fldCharType="begin"/>
        </w:r>
        <w:r>
          <w:instrText xml:space="preserve"> PAGEREF _Toc529895233 \h </w:instrText>
        </w:r>
        <w:r>
          <w:fldChar w:fldCharType="separate"/>
        </w:r>
        <w:r>
          <w:t>47</w:t>
        </w:r>
        <w:r>
          <w:fldChar w:fldCharType="end"/>
        </w:r>
      </w:hyperlink>
    </w:p>
    <w:p w:rsidR="00D50781" w:rsidRDefault="00F57FDE">
      <w:pPr>
        <w:pStyle w:val="25"/>
        <w:tabs>
          <w:tab w:val="left" w:pos="1260"/>
        </w:tabs>
        <w:ind w:leftChars="10" w:left="567"/>
        <w:rPr>
          <w:smallCaps w:val="0"/>
          <w:szCs w:val="22"/>
        </w:rPr>
      </w:pPr>
      <w:hyperlink w:anchor="_Toc529895234" w:history="1">
        <w:r>
          <w:rPr>
            <w:rStyle w:val="aff9"/>
            <w:rFonts w:hint="eastAsia"/>
          </w:rPr>
          <w:t>图</w:t>
        </w:r>
        <w:r>
          <w:rPr>
            <w:rStyle w:val="aff9"/>
            <w:rFonts w:hint="eastAsia"/>
          </w:rPr>
          <w:t xml:space="preserve"> 4-17</w:t>
        </w:r>
        <w:r>
          <w:rPr>
            <w:smallCaps w:val="0"/>
            <w:szCs w:val="22"/>
          </w:rPr>
          <w:tab/>
        </w:r>
        <w:r>
          <w:rPr>
            <w:rStyle w:val="aff9"/>
            <w:rFonts w:cs="宋体" w:hint="eastAsia"/>
          </w:rPr>
          <w:t>职业期待吻合度变化趋势</w:t>
        </w:r>
        <w:r>
          <w:tab/>
        </w:r>
        <w:r>
          <w:fldChar w:fldCharType="begin"/>
        </w:r>
        <w:r>
          <w:instrText xml:space="preserve"> PAGEREF _Toc529895234 \h </w:instrText>
        </w:r>
        <w:r>
          <w:fldChar w:fldCharType="separate"/>
        </w:r>
        <w:r>
          <w:t>48</w:t>
        </w:r>
        <w:r>
          <w:fldChar w:fldCharType="end"/>
        </w:r>
      </w:hyperlink>
    </w:p>
    <w:p w:rsidR="00D50781" w:rsidRDefault="00F57FDE">
      <w:pPr>
        <w:pStyle w:val="25"/>
        <w:tabs>
          <w:tab w:val="left" w:pos="1260"/>
        </w:tabs>
        <w:ind w:leftChars="10" w:left="567"/>
        <w:rPr>
          <w:smallCaps w:val="0"/>
          <w:szCs w:val="22"/>
        </w:rPr>
      </w:pPr>
      <w:hyperlink w:anchor="_Toc529895235" w:history="1">
        <w:r>
          <w:rPr>
            <w:rStyle w:val="aff9"/>
            <w:rFonts w:hint="eastAsia"/>
          </w:rPr>
          <w:t>图</w:t>
        </w:r>
        <w:r>
          <w:rPr>
            <w:rStyle w:val="aff9"/>
            <w:rFonts w:hint="eastAsia"/>
          </w:rPr>
          <w:t xml:space="preserve"> 4-18</w:t>
        </w:r>
        <w:r>
          <w:rPr>
            <w:smallCaps w:val="0"/>
            <w:szCs w:val="22"/>
          </w:rPr>
          <w:tab/>
        </w:r>
        <w:r>
          <w:rPr>
            <w:rStyle w:val="aff9"/>
            <w:rFonts w:cs="宋体" w:hint="eastAsia"/>
          </w:rPr>
          <w:t>各专业毕业生的职业期待吻合度、与本校</w:t>
        </w:r>
        <w:r>
          <w:rPr>
            <w:rStyle w:val="aff9"/>
            <w:rFonts w:cs="宋体"/>
          </w:rPr>
          <w:t>2017</w:t>
        </w:r>
        <w:r>
          <w:rPr>
            <w:rStyle w:val="aff9"/>
            <w:rFonts w:cs="宋体" w:hint="eastAsia"/>
          </w:rPr>
          <w:t>届对比</w:t>
        </w:r>
        <w:r>
          <w:tab/>
        </w:r>
        <w:r>
          <w:fldChar w:fldCharType="begin"/>
        </w:r>
        <w:r>
          <w:instrText xml:space="preserve"> PAGEREF _Toc529895235 \h </w:instrText>
        </w:r>
        <w:r>
          <w:fldChar w:fldCharType="separate"/>
        </w:r>
        <w:r>
          <w:t>49</w:t>
        </w:r>
        <w:r>
          <w:fldChar w:fldCharType="end"/>
        </w:r>
      </w:hyperlink>
    </w:p>
    <w:p w:rsidR="00D50781" w:rsidRDefault="00F57FDE">
      <w:pPr>
        <w:pStyle w:val="10"/>
        <w:ind w:leftChars="10" w:left="21"/>
        <w:rPr>
          <w:rFonts w:cs="Times New Roman"/>
          <w:b w:val="0"/>
          <w:bCs w:val="0"/>
          <w:caps w:val="0"/>
          <w:szCs w:val="22"/>
        </w:rPr>
      </w:pPr>
      <w:hyperlink w:anchor="_Toc529895236" w:history="1">
        <w:r>
          <w:rPr>
            <w:rStyle w:val="aff9"/>
            <w:rFonts w:hint="eastAsia"/>
          </w:rPr>
          <w:t>第五章</w:t>
        </w:r>
        <w:r>
          <w:rPr>
            <w:rFonts w:cs="Times New Roman"/>
            <w:b w:val="0"/>
            <w:bCs w:val="0"/>
            <w:caps w:val="0"/>
            <w:szCs w:val="22"/>
          </w:rPr>
          <w:tab/>
        </w:r>
        <w:r>
          <w:rPr>
            <w:rStyle w:val="aff9"/>
            <w:rFonts w:hint="eastAsia"/>
          </w:rPr>
          <w:t>就业对教育教学的反馈</w:t>
        </w:r>
        <w:r>
          <w:tab/>
        </w:r>
        <w:r>
          <w:fldChar w:fldCharType="begin"/>
        </w:r>
        <w:r>
          <w:instrText xml:space="preserve"> PAGEREF _Toc529895236 \h </w:instrText>
        </w:r>
        <w:r>
          <w:fldChar w:fldCharType="separate"/>
        </w:r>
        <w:r>
          <w:t>50</w:t>
        </w:r>
        <w:r>
          <w:fldChar w:fldCharType="end"/>
        </w:r>
      </w:hyperlink>
    </w:p>
    <w:p w:rsidR="00D50781" w:rsidRDefault="00F57FDE">
      <w:pPr>
        <w:pStyle w:val="25"/>
        <w:ind w:leftChars="10" w:left="567"/>
        <w:rPr>
          <w:smallCaps w:val="0"/>
          <w:szCs w:val="22"/>
        </w:rPr>
      </w:pPr>
      <w:hyperlink w:anchor="_Toc529895237" w:history="1">
        <w:r>
          <w:rPr>
            <w:rStyle w:val="aff9"/>
            <w:rFonts w:hint="eastAsia"/>
          </w:rPr>
          <w:t>图</w:t>
        </w:r>
        <w:r>
          <w:rPr>
            <w:rStyle w:val="aff9"/>
            <w:rFonts w:hint="eastAsia"/>
          </w:rPr>
          <w:t xml:space="preserve"> 5-1</w:t>
        </w:r>
        <w:r>
          <w:rPr>
            <w:smallCaps w:val="0"/>
            <w:szCs w:val="22"/>
          </w:rPr>
          <w:tab/>
        </w:r>
        <w:r>
          <w:rPr>
            <w:rStyle w:val="aff9"/>
            <w:rFonts w:cs="Calibri" w:hint="eastAsia"/>
          </w:rPr>
          <w:t>毕业生</w:t>
        </w:r>
        <w:r>
          <w:rPr>
            <w:rStyle w:val="aff9"/>
            <w:rFonts w:cs="宋体" w:hint="eastAsia"/>
          </w:rPr>
          <w:t>对母校的推荐度</w:t>
        </w:r>
        <w:r>
          <w:tab/>
        </w:r>
        <w:r>
          <w:fldChar w:fldCharType="begin"/>
        </w:r>
        <w:r>
          <w:instrText xml:space="preserve"> PAGEREF _Toc529895237 \h </w:instrText>
        </w:r>
        <w:r>
          <w:fldChar w:fldCharType="separate"/>
        </w:r>
        <w:r>
          <w:t>50</w:t>
        </w:r>
        <w:r>
          <w:fldChar w:fldCharType="end"/>
        </w:r>
      </w:hyperlink>
    </w:p>
    <w:p w:rsidR="00D50781" w:rsidRDefault="00F57FDE">
      <w:pPr>
        <w:pStyle w:val="25"/>
        <w:ind w:leftChars="10" w:left="567"/>
        <w:rPr>
          <w:smallCaps w:val="0"/>
          <w:szCs w:val="22"/>
        </w:rPr>
      </w:pPr>
      <w:hyperlink w:anchor="_Toc529895238" w:history="1">
        <w:r>
          <w:rPr>
            <w:rStyle w:val="aff9"/>
            <w:rFonts w:hint="eastAsia"/>
          </w:rPr>
          <w:t>图</w:t>
        </w:r>
        <w:r>
          <w:rPr>
            <w:rStyle w:val="aff9"/>
            <w:rFonts w:hint="eastAsia"/>
          </w:rPr>
          <w:t xml:space="preserve"> 5-2</w:t>
        </w:r>
        <w:r>
          <w:rPr>
            <w:smallCaps w:val="0"/>
            <w:szCs w:val="22"/>
          </w:rPr>
          <w:tab/>
        </w:r>
        <w:r>
          <w:rPr>
            <w:rStyle w:val="aff9"/>
            <w:rFonts w:cs="宋体" w:hint="eastAsia"/>
          </w:rPr>
          <w:t>各学院毕业生对母校的推荐度</w:t>
        </w:r>
        <w:r>
          <w:tab/>
        </w:r>
        <w:r>
          <w:fldChar w:fldCharType="begin"/>
        </w:r>
        <w:r>
          <w:instrText xml:space="preserve"> PAGEREF _Toc529895238 \h </w:instrText>
        </w:r>
        <w:r>
          <w:fldChar w:fldCharType="separate"/>
        </w:r>
        <w:r>
          <w:t>51</w:t>
        </w:r>
        <w:r>
          <w:fldChar w:fldCharType="end"/>
        </w:r>
      </w:hyperlink>
    </w:p>
    <w:p w:rsidR="00D50781" w:rsidRDefault="00F57FDE">
      <w:pPr>
        <w:pStyle w:val="25"/>
        <w:ind w:leftChars="10" w:left="567"/>
        <w:rPr>
          <w:smallCaps w:val="0"/>
          <w:szCs w:val="22"/>
        </w:rPr>
      </w:pPr>
      <w:hyperlink w:anchor="_Toc529895239" w:history="1">
        <w:r>
          <w:rPr>
            <w:rStyle w:val="aff9"/>
            <w:rFonts w:hint="eastAsia"/>
          </w:rPr>
          <w:t>图</w:t>
        </w:r>
        <w:r>
          <w:rPr>
            <w:rStyle w:val="aff9"/>
            <w:rFonts w:hint="eastAsia"/>
          </w:rPr>
          <w:t xml:space="preserve"> 5-3</w:t>
        </w:r>
        <w:r>
          <w:rPr>
            <w:smallCaps w:val="0"/>
            <w:szCs w:val="22"/>
          </w:rPr>
          <w:tab/>
        </w:r>
        <w:r>
          <w:rPr>
            <w:rStyle w:val="aff9"/>
            <w:rFonts w:cs="宋体" w:hint="eastAsia"/>
          </w:rPr>
          <w:t>各专</w:t>
        </w:r>
        <w:r>
          <w:rPr>
            <w:rStyle w:val="aff9"/>
            <w:rFonts w:cs="宋体" w:hint="eastAsia"/>
          </w:rPr>
          <w:t>业毕业生对母校的推荐度</w:t>
        </w:r>
        <w:r>
          <w:tab/>
        </w:r>
        <w:r>
          <w:fldChar w:fldCharType="begin"/>
        </w:r>
        <w:r>
          <w:instrText xml:space="preserve"> PAGEREF _Toc529895239 \h </w:instrText>
        </w:r>
        <w:r>
          <w:fldChar w:fldCharType="separate"/>
        </w:r>
        <w:r>
          <w:t>52</w:t>
        </w:r>
        <w:r>
          <w:fldChar w:fldCharType="end"/>
        </w:r>
      </w:hyperlink>
    </w:p>
    <w:p w:rsidR="00D50781" w:rsidRDefault="00F57FDE">
      <w:pPr>
        <w:pStyle w:val="25"/>
        <w:ind w:leftChars="10" w:left="567"/>
        <w:rPr>
          <w:smallCaps w:val="0"/>
          <w:szCs w:val="22"/>
        </w:rPr>
      </w:pPr>
      <w:hyperlink w:anchor="_Toc529895240" w:history="1">
        <w:r>
          <w:rPr>
            <w:rStyle w:val="aff9"/>
            <w:rFonts w:hint="eastAsia"/>
          </w:rPr>
          <w:t>图</w:t>
        </w:r>
        <w:r>
          <w:rPr>
            <w:rStyle w:val="aff9"/>
            <w:rFonts w:hint="eastAsia"/>
          </w:rPr>
          <w:t xml:space="preserve"> 5-4</w:t>
        </w:r>
        <w:r>
          <w:rPr>
            <w:smallCaps w:val="0"/>
            <w:szCs w:val="22"/>
          </w:rPr>
          <w:tab/>
        </w:r>
        <w:r>
          <w:rPr>
            <w:rStyle w:val="aff9"/>
            <w:rFonts w:cs="Calibri" w:hint="eastAsia"/>
          </w:rPr>
          <w:t>毕业生</w:t>
        </w:r>
        <w:r>
          <w:rPr>
            <w:rStyle w:val="aff9"/>
            <w:rFonts w:cs="宋体" w:hint="eastAsia"/>
          </w:rPr>
          <w:t>对母校的满意度</w:t>
        </w:r>
        <w:r>
          <w:tab/>
        </w:r>
        <w:r>
          <w:fldChar w:fldCharType="begin"/>
        </w:r>
        <w:r>
          <w:instrText xml:space="preserve"> PAGEREF _Toc529895240 \h </w:instrText>
        </w:r>
        <w:r>
          <w:fldChar w:fldCharType="separate"/>
        </w:r>
        <w:r>
          <w:t>53</w:t>
        </w:r>
        <w:r>
          <w:fldChar w:fldCharType="end"/>
        </w:r>
      </w:hyperlink>
    </w:p>
    <w:p w:rsidR="00D50781" w:rsidRDefault="00F57FDE">
      <w:pPr>
        <w:pStyle w:val="25"/>
        <w:ind w:leftChars="10" w:left="567"/>
        <w:rPr>
          <w:smallCaps w:val="0"/>
          <w:szCs w:val="22"/>
        </w:rPr>
      </w:pPr>
      <w:hyperlink w:anchor="_Toc529895241" w:history="1">
        <w:r>
          <w:rPr>
            <w:rStyle w:val="aff9"/>
            <w:rFonts w:hint="eastAsia"/>
          </w:rPr>
          <w:t>图</w:t>
        </w:r>
        <w:r>
          <w:rPr>
            <w:rStyle w:val="aff9"/>
            <w:rFonts w:hint="eastAsia"/>
          </w:rPr>
          <w:t xml:space="preserve"> 5-5</w:t>
        </w:r>
        <w:r>
          <w:rPr>
            <w:smallCaps w:val="0"/>
            <w:szCs w:val="22"/>
          </w:rPr>
          <w:tab/>
        </w:r>
        <w:r>
          <w:rPr>
            <w:rStyle w:val="aff9"/>
            <w:rFonts w:cs="宋体" w:hint="eastAsia"/>
          </w:rPr>
          <w:t>各学院毕业生对母校的满意度</w:t>
        </w:r>
        <w:r>
          <w:tab/>
        </w:r>
        <w:r>
          <w:fldChar w:fldCharType="begin"/>
        </w:r>
        <w:r>
          <w:instrText xml:space="preserve"> PAGEREF _Toc529895241 \h </w:instrText>
        </w:r>
        <w:r>
          <w:fldChar w:fldCharType="separate"/>
        </w:r>
        <w:r>
          <w:t>53</w:t>
        </w:r>
        <w:r>
          <w:fldChar w:fldCharType="end"/>
        </w:r>
      </w:hyperlink>
    </w:p>
    <w:p w:rsidR="00D50781" w:rsidRDefault="00F57FDE">
      <w:pPr>
        <w:pStyle w:val="25"/>
        <w:ind w:leftChars="10" w:left="567"/>
        <w:rPr>
          <w:smallCaps w:val="0"/>
          <w:szCs w:val="22"/>
        </w:rPr>
      </w:pPr>
      <w:hyperlink w:anchor="_Toc529895242" w:history="1">
        <w:r>
          <w:rPr>
            <w:rStyle w:val="aff9"/>
            <w:rFonts w:hint="eastAsia"/>
          </w:rPr>
          <w:t>图</w:t>
        </w:r>
        <w:r>
          <w:rPr>
            <w:rStyle w:val="aff9"/>
            <w:rFonts w:hint="eastAsia"/>
          </w:rPr>
          <w:t xml:space="preserve"> 5-6</w:t>
        </w:r>
        <w:r>
          <w:rPr>
            <w:smallCaps w:val="0"/>
            <w:szCs w:val="22"/>
          </w:rPr>
          <w:tab/>
        </w:r>
        <w:r>
          <w:rPr>
            <w:rStyle w:val="aff9"/>
            <w:rFonts w:cs="宋体" w:hint="eastAsia"/>
          </w:rPr>
          <w:t>各专业毕业生对母校的满意度</w:t>
        </w:r>
        <w:r>
          <w:tab/>
        </w:r>
        <w:r>
          <w:fldChar w:fldCharType="begin"/>
        </w:r>
        <w:r>
          <w:instrText xml:space="preserve"> PAGEREF _Toc529895242 \h </w:instrText>
        </w:r>
        <w:r>
          <w:fldChar w:fldCharType="separate"/>
        </w:r>
        <w:r>
          <w:t>54</w:t>
        </w:r>
        <w:r>
          <w:fldChar w:fldCharType="end"/>
        </w:r>
      </w:hyperlink>
    </w:p>
    <w:p w:rsidR="00D50781" w:rsidRDefault="00F57FDE">
      <w:pPr>
        <w:pStyle w:val="25"/>
        <w:ind w:leftChars="10" w:left="567"/>
        <w:rPr>
          <w:smallCaps w:val="0"/>
          <w:szCs w:val="22"/>
        </w:rPr>
      </w:pPr>
      <w:hyperlink w:anchor="_Toc529895243" w:history="1">
        <w:r>
          <w:rPr>
            <w:rStyle w:val="aff9"/>
            <w:rFonts w:hint="eastAsia"/>
          </w:rPr>
          <w:t>图</w:t>
        </w:r>
        <w:r>
          <w:rPr>
            <w:rStyle w:val="aff9"/>
            <w:rFonts w:hint="eastAsia"/>
          </w:rPr>
          <w:t xml:space="preserve"> 5-7</w:t>
        </w:r>
        <w:r>
          <w:rPr>
            <w:smallCaps w:val="0"/>
            <w:szCs w:val="22"/>
          </w:rPr>
          <w:tab/>
        </w:r>
        <w:r>
          <w:rPr>
            <w:rStyle w:val="aff9"/>
            <w:rFonts w:hint="eastAsia"/>
          </w:rPr>
          <w:t>毕业生对母校的教学满意度</w:t>
        </w:r>
        <w:r>
          <w:tab/>
        </w:r>
        <w:r>
          <w:fldChar w:fldCharType="begin"/>
        </w:r>
        <w:r>
          <w:instrText xml:space="preserve"> PAGEREF _Toc529895243 \h </w:instrText>
        </w:r>
        <w:r>
          <w:fldChar w:fldCharType="separate"/>
        </w:r>
        <w:r>
          <w:t>55</w:t>
        </w:r>
        <w:r>
          <w:fldChar w:fldCharType="end"/>
        </w:r>
      </w:hyperlink>
    </w:p>
    <w:p w:rsidR="00D50781" w:rsidRDefault="00F57FDE">
      <w:pPr>
        <w:pStyle w:val="25"/>
        <w:ind w:leftChars="10" w:left="567"/>
        <w:rPr>
          <w:smallCaps w:val="0"/>
          <w:szCs w:val="22"/>
        </w:rPr>
      </w:pPr>
      <w:hyperlink w:anchor="_Toc529895244" w:history="1">
        <w:r>
          <w:rPr>
            <w:rStyle w:val="aff9"/>
            <w:rFonts w:hint="eastAsia"/>
          </w:rPr>
          <w:t>图</w:t>
        </w:r>
        <w:r>
          <w:rPr>
            <w:rStyle w:val="aff9"/>
            <w:rFonts w:hint="eastAsia"/>
          </w:rPr>
          <w:t xml:space="preserve"> 5-8</w:t>
        </w:r>
        <w:r>
          <w:rPr>
            <w:smallCaps w:val="0"/>
            <w:szCs w:val="22"/>
          </w:rPr>
          <w:tab/>
        </w:r>
        <w:r>
          <w:rPr>
            <w:rStyle w:val="aff9"/>
            <w:rFonts w:cs="宋体" w:hint="eastAsia"/>
          </w:rPr>
          <w:t>各学院毕业生的教学满意度</w:t>
        </w:r>
        <w:r>
          <w:tab/>
        </w:r>
        <w:r>
          <w:fldChar w:fldCharType="begin"/>
        </w:r>
        <w:r>
          <w:instrText xml:space="preserve"> PAGEREF _Toc529895244 \h </w:instrText>
        </w:r>
        <w:r>
          <w:fldChar w:fldCharType="separate"/>
        </w:r>
        <w:r>
          <w:t>55</w:t>
        </w:r>
        <w:r>
          <w:fldChar w:fldCharType="end"/>
        </w:r>
      </w:hyperlink>
    </w:p>
    <w:p w:rsidR="00D50781" w:rsidRDefault="00F57FDE">
      <w:pPr>
        <w:pStyle w:val="25"/>
        <w:ind w:leftChars="10" w:left="567"/>
        <w:rPr>
          <w:smallCaps w:val="0"/>
          <w:szCs w:val="22"/>
        </w:rPr>
      </w:pPr>
      <w:hyperlink w:anchor="_Toc529895245" w:history="1">
        <w:r>
          <w:rPr>
            <w:rStyle w:val="aff9"/>
            <w:rFonts w:hint="eastAsia"/>
          </w:rPr>
          <w:t>图</w:t>
        </w:r>
        <w:r>
          <w:rPr>
            <w:rStyle w:val="aff9"/>
            <w:rFonts w:hint="eastAsia"/>
          </w:rPr>
          <w:t xml:space="preserve"> 5-9</w:t>
        </w:r>
        <w:r>
          <w:rPr>
            <w:smallCaps w:val="0"/>
            <w:szCs w:val="22"/>
          </w:rPr>
          <w:tab/>
        </w:r>
        <w:r>
          <w:rPr>
            <w:rStyle w:val="aff9"/>
            <w:rFonts w:cs="宋体" w:hint="eastAsia"/>
          </w:rPr>
          <w:t>各专业毕业生的教学满意度</w:t>
        </w:r>
        <w:r>
          <w:tab/>
        </w:r>
        <w:r>
          <w:fldChar w:fldCharType="begin"/>
        </w:r>
        <w:r>
          <w:instrText xml:space="preserve"> PAGEREF _Toc529895245 \h </w:instrText>
        </w:r>
        <w:r>
          <w:fldChar w:fldCharType="separate"/>
        </w:r>
        <w:r>
          <w:t>56</w:t>
        </w:r>
        <w:r>
          <w:fldChar w:fldCharType="end"/>
        </w:r>
      </w:hyperlink>
    </w:p>
    <w:p w:rsidR="00D50781" w:rsidRDefault="00F57FDE">
      <w:pPr>
        <w:pStyle w:val="25"/>
        <w:tabs>
          <w:tab w:val="left" w:pos="1260"/>
        </w:tabs>
        <w:ind w:leftChars="10" w:left="567"/>
        <w:rPr>
          <w:smallCaps w:val="0"/>
          <w:szCs w:val="22"/>
        </w:rPr>
      </w:pPr>
      <w:hyperlink w:anchor="_Toc529895246" w:history="1">
        <w:r>
          <w:rPr>
            <w:rStyle w:val="aff9"/>
            <w:rFonts w:hint="eastAsia"/>
          </w:rPr>
          <w:t>图</w:t>
        </w:r>
        <w:r>
          <w:rPr>
            <w:rStyle w:val="aff9"/>
            <w:rFonts w:hint="eastAsia"/>
          </w:rPr>
          <w:t xml:space="preserve"> 5-10</w:t>
        </w:r>
        <w:r>
          <w:rPr>
            <w:smallCaps w:val="0"/>
            <w:szCs w:val="22"/>
          </w:rPr>
          <w:tab/>
        </w:r>
        <w:r>
          <w:rPr>
            <w:rStyle w:val="aff9"/>
            <w:rFonts w:hint="eastAsia"/>
          </w:rPr>
          <w:t>工作中最重要的通用能力</w:t>
        </w:r>
        <w:r>
          <w:rPr>
            <w:rStyle w:val="aff9"/>
            <w:rFonts w:cs="宋体" w:hint="eastAsia"/>
          </w:rPr>
          <w:t>（多选</w:t>
        </w:r>
        <w:r>
          <w:rPr>
            <w:rStyle w:val="aff9"/>
            <w:rFonts w:hint="eastAsia"/>
          </w:rPr>
          <w:t>）</w:t>
        </w:r>
        <w:r>
          <w:tab/>
        </w:r>
        <w:r>
          <w:fldChar w:fldCharType="begin"/>
        </w:r>
        <w:r>
          <w:instrText xml:space="preserve"> PAGEREF _Toc529895246 \h </w:instrText>
        </w:r>
        <w:r>
          <w:fldChar w:fldCharType="separate"/>
        </w:r>
        <w:r>
          <w:t>57</w:t>
        </w:r>
        <w:r>
          <w:fldChar w:fldCharType="end"/>
        </w:r>
      </w:hyperlink>
    </w:p>
    <w:p w:rsidR="00D50781" w:rsidRDefault="00F57FDE">
      <w:pPr>
        <w:pStyle w:val="25"/>
        <w:tabs>
          <w:tab w:val="left" w:pos="1260"/>
        </w:tabs>
        <w:ind w:leftChars="10" w:left="567"/>
        <w:rPr>
          <w:smallCaps w:val="0"/>
          <w:szCs w:val="22"/>
        </w:rPr>
      </w:pPr>
      <w:hyperlink w:anchor="_Toc529895247" w:history="1">
        <w:r>
          <w:rPr>
            <w:rStyle w:val="aff9"/>
            <w:rFonts w:hint="eastAsia"/>
          </w:rPr>
          <w:t>图</w:t>
        </w:r>
        <w:r>
          <w:rPr>
            <w:rStyle w:val="aff9"/>
            <w:rFonts w:hint="eastAsia"/>
          </w:rPr>
          <w:t xml:space="preserve"> 5-11</w:t>
        </w:r>
        <w:r>
          <w:rPr>
            <w:smallCaps w:val="0"/>
            <w:szCs w:val="22"/>
          </w:rPr>
          <w:tab/>
        </w:r>
        <w:r>
          <w:rPr>
            <w:rStyle w:val="aff9"/>
            <w:rFonts w:hint="eastAsia"/>
          </w:rPr>
          <w:t>母校学习经历对各项通用能力的影响</w:t>
        </w:r>
        <w:r>
          <w:tab/>
        </w:r>
        <w:r>
          <w:fldChar w:fldCharType="begin"/>
        </w:r>
        <w:r>
          <w:instrText xml:space="preserve"> PAGEREF _Toc529895247 \h </w:instrText>
        </w:r>
        <w:r>
          <w:fldChar w:fldCharType="separate"/>
        </w:r>
        <w:r>
          <w:t>58</w:t>
        </w:r>
        <w:r>
          <w:fldChar w:fldCharType="end"/>
        </w:r>
      </w:hyperlink>
    </w:p>
    <w:p w:rsidR="00D50781" w:rsidRDefault="00F57FDE">
      <w:pPr>
        <w:ind w:leftChars="10" w:left="21"/>
        <w:rPr>
          <w:rFonts w:ascii="Calibri" w:hAnsi="Calibri"/>
        </w:rPr>
      </w:pPr>
      <w:r>
        <w:rPr>
          <w:rFonts w:ascii="Calibri" w:hAnsi="Calibri"/>
          <w:szCs w:val="21"/>
        </w:rPr>
        <w:fldChar w:fldCharType="end"/>
      </w:r>
    </w:p>
    <w:p w:rsidR="00D50781" w:rsidRDefault="00D50781">
      <w:pPr>
        <w:pStyle w:val="1"/>
        <w:numPr>
          <w:ilvl w:val="0"/>
          <w:numId w:val="12"/>
        </w:numPr>
        <w:rPr>
          <w:rFonts w:ascii="Calibri" w:hAnsi="Calibri"/>
          <w:szCs w:val="21"/>
        </w:rPr>
        <w:sectPr w:rsidR="00D50781">
          <w:footerReference w:type="default" r:id="rId10"/>
          <w:footnotePr>
            <w:numRestart w:val="eachSect"/>
          </w:footnotePr>
          <w:pgSz w:w="11906" w:h="16838"/>
          <w:pgMar w:top="1985" w:right="1531" w:bottom="1701" w:left="1701" w:header="964" w:footer="851" w:gutter="0"/>
          <w:pgNumType w:start="1"/>
          <w:cols w:space="425"/>
          <w:docGrid w:linePitch="312"/>
        </w:sectPr>
      </w:pPr>
    </w:p>
    <w:p w:rsidR="00D50781" w:rsidRDefault="00F57FDE">
      <w:pPr>
        <w:pStyle w:val="1"/>
        <w:jc w:val="center"/>
        <w:rPr>
          <w:rFonts w:ascii="Calibri" w:hAnsi="Calibri" w:cs="Arial"/>
          <w:szCs w:val="21"/>
        </w:rPr>
      </w:pPr>
      <w:bookmarkStart w:id="10" w:name="_Toc529895160"/>
      <w:bookmarkStart w:id="11" w:name="_Toc529895112"/>
      <w:r>
        <w:rPr>
          <w:rFonts w:ascii="Calibri" w:hAnsi="Calibri" w:cs="Arial" w:hint="eastAsia"/>
          <w:szCs w:val="21"/>
        </w:rPr>
        <w:lastRenderedPageBreak/>
        <w:t>学校概况</w:t>
      </w:r>
      <w:bookmarkEnd w:id="10"/>
      <w:bookmarkEnd w:id="11"/>
    </w:p>
    <w:p w:rsidR="00D50781" w:rsidRDefault="00F57FDE">
      <w:pPr>
        <w:ind w:firstLineChars="200" w:firstLine="420"/>
        <w:rPr>
          <w:rFonts w:ascii="Calibri" w:hAnsi="Calibri" w:cs="Arial"/>
          <w:szCs w:val="21"/>
        </w:rPr>
      </w:pPr>
      <w:r>
        <w:rPr>
          <w:rFonts w:ascii="Calibri" w:hAnsi="Calibri" w:cs="Arial" w:hint="eastAsia"/>
          <w:szCs w:val="21"/>
        </w:rPr>
        <w:t>湖南铁路科技职业技术学院是经湖南省人民政府批准、教育部备案设立的公办全日制高等学校，由株洲市人民政府举办，湖南省教育厅业务管理。学院前身是株洲铁路机械学校，成立于</w:t>
      </w:r>
      <w:r>
        <w:rPr>
          <w:rFonts w:ascii="Calibri" w:hAnsi="Calibri" w:cs="Arial" w:hint="eastAsia"/>
          <w:szCs w:val="21"/>
        </w:rPr>
        <w:t>1956</w:t>
      </w:r>
      <w:r>
        <w:rPr>
          <w:rFonts w:ascii="Calibri" w:hAnsi="Calibri" w:cs="Arial" w:hint="eastAsia"/>
          <w:szCs w:val="21"/>
        </w:rPr>
        <w:t>年，由原铁道部批准设立，广州铁路局主管，期间于</w:t>
      </w:r>
      <w:r>
        <w:rPr>
          <w:rFonts w:ascii="Calibri" w:hAnsi="Calibri" w:cs="Arial" w:hint="eastAsia"/>
          <w:szCs w:val="21"/>
        </w:rPr>
        <w:t>1958</w:t>
      </w:r>
      <w:r>
        <w:rPr>
          <w:rFonts w:ascii="Calibri" w:hAnsi="Calibri" w:cs="Arial" w:hint="eastAsia"/>
          <w:szCs w:val="21"/>
        </w:rPr>
        <w:t>年更名为株洲铁道学院，举办本科教育，后因国家学院调整恢复举办中专，</w:t>
      </w:r>
      <w:r>
        <w:rPr>
          <w:rFonts w:ascii="Calibri" w:hAnsi="Calibri" w:cs="Arial" w:hint="eastAsia"/>
          <w:szCs w:val="21"/>
        </w:rPr>
        <w:t>2005</w:t>
      </w:r>
      <w:r>
        <w:rPr>
          <w:rFonts w:ascii="Calibri" w:hAnsi="Calibri" w:cs="Arial" w:hint="eastAsia"/>
          <w:szCs w:val="21"/>
        </w:rPr>
        <w:t>年开始举办高等职业教育，主要为铁路运输行业培养专门人才。办学以来，培养各类大中专毕业生</w:t>
      </w:r>
      <w:r>
        <w:rPr>
          <w:rFonts w:ascii="Calibri" w:hAnsi="Calibri" w:cs="Arial" w:hint="eastAsia"/>
          <w:szCs w:val="21"/>
        </w:rPr>
        <w:t>10</w:t>
      </w:r>
      <w:r>
        <w:rPr>
          <w:rFonts w:ascii="Calibri" w:hAnsi="Calibri" w:cs="Arial" w:hint="eastAsia"/>
          <w:szCs w:val="21"/>
        </w:rPr>
        <w:t>万多人，分布在包括香港在内的全国各地铁路和地铁线上，成为我国铁路运输行业的中坚力量。</w:t>
      </w:r>
    </w:p>
    <w:p w:rsidR="00D50781" w:rsidRDefault="00F57FDE">
      <w:pPr>
        <w:ind w:firstLineChars="200" w:firstLine="420"/>
        <w:rPr>
          <w:rFonts w:ascii="Calibri" w:hAnsi="Calibri" w:cs="Arial"/>
          <w:szCs w:val="21"/>
        </w:rPr>
      </w:pPr>
      <w:r>
        <w:rPr>
          <w:rFonts w:ascii="Calibri" w:hAnsi="Calibri" w:cs="Arial" w:hint="eastAsia"/>
          <w:szCs w:val="21"/>
        </w:rPr>
        <w:t>学院是湖南省卓越职业院校建设单位、湖南</w:t>
      </w:r>
      <w:r>
        <w:rPr>
          <w:rFonts w:ascii="Calibri" w:hAnsi="Calibri" w:cs="Arial" w:hint="eastAsia"/>
          <w:szCs w:val="21"/>
        </w:rPr>
        <w:t>省示范性（骨干）高职学院、教育部人才培养水平评估优秀学校、国家首批教育信息化试点单位、国家首批数字校园实验校建设单位、湖南省首批教育信息化创新应用示范学校、湖南省大学生就业创业示范高校、湖南省首批大学生就业一把手工程优秀示范学校、湖南省首批大学生示范性创新创业孵化基地、南方铁路运输职业教育集团牵头学校和株洲市产教联盟发起学校，是株洲市人民政府与广州铁路集团公司共建学校。学院是湖南省文明单位、湖南省党建先进高校、湖南省创先争优示范单位、全国诗词进校园优秀学校。</w:t>
      </w:r>
    </w:p>
    <w:p w:rsidR="00D50781" w:rsidRDefault="00F57FDE">
      <w:pPr>
        <w:ind w:firstLineChars="200" w:firstLine="420"/>
        <w:rPr>
          <w:rFonts w:ascii="Calibri" w:hAnsi="Calibri" w:cs="Arial"/>
          <w:szCs w:val="21"/>
        </w:rPr>
      </w:pPr>
      <w:r>
        <w:rPr>
          <w:rFonts w:ascii="Calibri" w:hAnsi="Calibri" w:cs="Arial" w:hint="eastAsia"/>
          <w:szCs w:val="21"/>
        </w:rPr>
        <w:t>学院位于株洲市国家两型社会建设示范区——云龙新区</w:t>
      </w:r>
      <w:r>
        <w:rPr>
          <w:rFonts w:ascii="Calibri" w:hAnsi="Calibri" w:cs="Arial" w:hint="eastAsia"/>
          <w:szCs w:val="21"/>
        </w:rPr>
        <w:t>的湖南（株洲）职业教育科技园、长沙—株洲高速（</w:t>
      </w:r>
      <w:r>
        <w:rPr>
          <w:rFonts w:ascii="Calibri" w:hAnsi="Calibri" w:cs="Arial" w:hint="eastAsia"/>
          <w:szCs w:val="21"/>
        </w:rPr>
        <w:t>S21</w:t>
      </w:r>
      <w:r>
        <w:rPr>
          <w:rFonts w:ascii="Calibri" w:hAnsi="Calibri" w:cs="Arial" w:hint="eastAsia"/>
          <w:szCs w:val="21"/>
        </w:rPr>
        <w:t>）株洲出口</w:t>
      </w:r>
      <w:r>
        <w:rPr>
          <w:rFonts w:ascii="Calibri" w:hAnsi="Calibri" w:cs="Arial" w:hint="eastAsia"/>
          <w:szCs w:val="21"/>
        </w:rPr>
        <w:t>2</w:t>
      </w:r>
      <w:r>
        <w:rPr>
          <w:rFonts w:ascii="Calibri" w:hAnsi="Calibri" w:cs="Arial" w:hint="eastAsia"/>
          <w:szCs w:val="21"/>
        </w:rPr>
        <w:t>公里处（查看交通指南），距长沙黄花国际机场、高铁长沙南站、高铁株洲西站、普铁株洲站的距离均在</w:t>
      </w:r>
      <w:r>
        <w:rPr>
          <w:rFonts w:ascii="Calibri" w:hAnsi="Calibri" w:cs="Arial" w:hint="eastAsia"/>
          <w:szCs w:val="21"/>
        </w:rPr>
        <w:t>30</w:t>
      </w:r>
      <w:r>
        <w:rPr>
          <w:rFonts w:ascii="Calibri" w:hAnsi="Calibri" w:cs="Arial" w:hint="eastAsia"/>
          <w:szCs w:val="21"/>
        </w:rPr>
        <w:t>分钟左右车程。学院校园占地</w:t>
      </w:r>
      <w:r>
        <w:rPr>
          <w:rFonts w:ascii="Calibri" w:hAnsi="Calibri" w:cs="Arial" w:hint="eastAsia"/>
          <w:szCs w:val="21"/>
        </w:rPr>
        <w:t>41</w:t>
      </w:r>
      <w:r>
        <w:rPr>
          <w:rFonts w:ascii="Calibri" w:hAnsi="Calibri" w:cs="Arial" w:hint="eastAsia"/>
          <w:szCs w:val="21"/>
        </w:rPr>
        <w:t>万平方米，建筑面积</w:t>
      </w:r>
      <w:r>
        <w:rPr>
          <w:rFonts w:ascii="Calibri" w:hAnsi="Calibri" w:cs="Arial" w:hint="eastAsia"/>
          <w:szCs w:val="21"/>
        </w:rPr>
        <w:t>24</w:t>
      </w:r>
      <w:r>
        <w:rPr>
          <w:rFonts w:ascii="Calibri" w:hAnsi="Calibri" w:cs="Arial" w:hint="eastAsia"/>
          <w:szCs w:val="21"/>
        </w:rPr>
        <w:t>万平方米，拥有</w:t>
      </w:r>
      <w:r>
        <w:rPr>
          <w:rFonts w:ascii="Calibri" w:hAnsi="Calibri" w:cs="Arial" w:hint="eastAsia"/>
          <w:szCs w:val="21"/>
        </w:rPr>
        <w:t>1</w:t>
      </w:r>
      <w:r>
        <w:rPr>
          <w:rFonts w:ascii="Calibri" w:hAnsi="Calibri" w:cs="Arial" w:hint="eastAsia"/>
          <w:szCs w:val="21"/>
        </w:rPr>
        <w:t>栋公共教学楼、</w:t>
      </w:r>
      <w:r>
        <w:rPr>
          <w:rFonts w:ascii="Calibri" w:hAnsi="Calibri" w:cs="Arial" w:hint="eastAsia"/>
          <w:szCs w:val="21"/>
        </w:rPr>
        <w:t>6</w:t>
      </w:r>
      <w:r>
        <w:rPr>
          <w:rFonts w:ascii="Calibri" w:hAnsi="Calibri" w:cs="Arial" w:hint="eastAsia"/>
          <w:szCs w:val="21"/>
        </w:rPr>
        <w:t>栋专业实训楼、</w:t>
      </w:r>
      <w:r>
        <w:rPr>
          <w:rFonts w:ascii="Calibri" w:hAnsi="Calibri" w:cs="Arial" w:hint="eastAsia"/>
          <w:szCs w:val="21"/>
        </w:rPr>
        <w:t>1</w:t>
      </w:r>
      <w:r>
        <w:rPr>
          <w:rFonts w:ascii="Calibri" w:hAnsi="Calibri" w:cs="Arial" w:hint="eastAsia"/>
          <w:szCs w:val="21"/>
        </w:rPr>
        <w:t>座图书馆、</w:t>
      </w:r>
      <w:r>
        <w:rPr>
          <w:rFonts w:ascii="Calibri" w:hAnsi="Calibri" w:cs="Arial" w:hint="eastAsia"/>
          <w:szCs w:val="21"/>
        </w:rPr>
        <w:t>1</w:t>
      </w:r>
      <w:r>
        <w:rPr>
          <w:rFonts w:ascii="Calibri" w:hAnsi="Calibri" w:cs="Arial" w:hint="eastAsia"/>
          <w:szCs w:val="21"/>
        </w:rPr>
        <w:t>栋体育活动中心、</w:t>
      </w:r>
      <w:r>
        <w:rPr>
          <w:rFonts w:ascii="Calibri" w:hAnsi="Calibri" w:cs="Arial" w:hint="eastAsia"/>
          <w:szCs w:val="21"/>
        </w:rPr>
        <w:t>1</w:t>
      </w:r>
      <w:r>
        <w:rPr>
          <w:rFonts w:ascii="Calibri" w:hAnsi="Calibri" w:cs="Arial" w:hint="eastAsia"/>
          <w:szCs w:val="21"/>
        </w:rPr>
        <w:t>栋学生活动中心、</w:t>
      </w:r>
      <w:r>
        <w:rPr>
          <w:rFonts w:ascii="Calibri" w:hAnsi="Calibri" w:cs="Arial" w:hint="eastAsia"/>
          <w:szCs w:val="21"/>
        </w:rPr>
        <w:t>1</w:t>
      </w:r>
      <w:r>
        <w:rPr>
          <w:rFonts w:ascii="Calibri" w:hAnsi="Calibri" w:cs="Arial" w:hint="eastAsia"/>
          <w:szCs w:val="21"/>
        </w:rPr>
        <w:t>栋大学生创新创业中心和</w:t>
      </w:r>
      <w:r>
        <w:rPr>
          <w:rFonts w:ascii="Calibri" w:hAnsi="Calibri" w:cs="Arial" w:hint="eastAsia"/>
          <w:szCs w:val="21"/>
        </w:rPr>
        <w:t>1</w:t>
      </w:r>
      <w:r>
        <w:rPr>
          <w:rFonts w:ascii="Calibri" w:hAnsi="Calibri" w:cs="Arial" w:hint="eastAsia"/>
          <w:szCs w:val="21"/>
        </w:rPr>
        <w:t>栋职工培训楼。学生宿舍公寓化，校园内有线</w:t>
      </w:r>
      <w:r>
        <w:rPr>
          <w:rFonts w:ascii="Calibri" w:hAnsi="Calibri" w:cs="Arial" w:hint="eastAsia"/>
          <w:szCs w:val="21"/>
        </w:rPr>
        <w:t>+</w:t>
      </w:r>
      <w:r>
        <w:rPr>
          <w:rFonts w:ascii="Calibri" w:hAnsi="Calibri" w:cs="Arial" w:hint="eastAsia"/>
          <w:szCs w:val="21"/>
        </w:rPr>
        <w:t>无线网络全覆盖，智慧化、人文化、生态化、两型化校园为全体师生提供一流的教学、工作、生活环境。</w:t>
      </w:r>
    </w:p>
    <w:p w:rsidR="00D50781" w:rsidRDefault="00F57FDE">
      <w:pPr>
        <w:ind w:firstLineChars="200" w:firstLine="420"/>
        <w:rPr>
          <w:rFonts w:ascii="Calibri" w:hAnsi="Calibri" w:cs="Arial"/>
          <w:szCs w:val="21"/>
        </w:rPr>
      </w:pPr>
      <w:r>
        <w:rPr>
          <w:rFonts w:ascii="Calibri" w:hAnsi="Calibri" w:cs="Arial" w:hint="eastAsia"/>
          <w:szCs w:val="21"/>
        </w:rPr>
        <w:t>学院牵头组建的南方铁路运输职业教育集团是经湖</w:t>
      </w:r>
      <w:r>
        <w:rPr>
          <w:rFonts w:ascii="Calibri" w:hAnsi="Calibri" w:cs="Arial" w:hint="eastAsia"/>
          <w:szCs w:val="21"/>
        </w:rPr>
        <w:t>南省教育厅批准的跨地区、跨行业、跨层次的职教集团。集团成员由广州铁路集团总公司、上海铁路局、武汉铁路局、南昌铁路局、南宁铁路局、昆明铁路局等南方铁路局，长沙地铁、深圳地铁、广州地铁等全国</w:t>
      </w:r>
      <w:r>
        <w:rPr>
          <w:rFonts w:ascii="Calibri" w:hAnsi="Calibri" w:cs="Arial" w:hint="eastAsia"/>
          <w:szCs w:val="21"/>
        </w:rPr>
        <w:t>20</w:t>
      </w:r>
      <w:r>
        <w:rPr>
          <w:rFonts w:ascii="Calibri" w:hAnsi="Calibri" w:cs="Arial" w:hint="eastAsia"/>
          <w:szCs w:val="21"/>
        </w:rPr>
        <w:t>多家城市地铁公司，中国中车株洲电力机车公司、中铁轨道公司等国内知名轨道交通装备制造企业，铁道部科学研究院、中国中车株洲电力机车研究所等科研院所，行业协会、大中专院校及铁路员工培训基地组成，是合作培养铁路和城市轨道交通专门人才的联盟机构，集团内实行教学师资、实训基地、教学资源等共建共享，是合作办学、合作育人、合作发展、合作</w:t>
      </w:r>
      <w:r>
        <w:rPr>
          <w:rFonts w:ascii="Calibri" w:hAnsi="Calibri" w:cs="Arial" w:hint="eastAsia"/>
          <w:szCs w:val="21"/>
        </w:rPr>
        <w:t>就业的实体平台。</w:t>
      </w:r>
    </w:p>
    <w:p w:rsidR="00D50781" w:rsidRDefault="00F57FDE">
      <w:pPr>
        <w:ind w:firstLineChars="200" w:firstLine="420"/>
        <w:rPr>
          <w:rFonts w:ascii="Calibri" w:hAnsi="Calibri" w:cs="Arial"/>
          <w:szCs w:val="21"/>
        </w:rPr>
      </w:pPr>
      <w:r>
        <w:rPr>
          <w:rFonts w:ascii="Calibri" w:hAnsi="Calibri" w:cs="Arial" w:hint="eastAsia"/>
          <w:szCs w:val="21"/>
        </w:rPr>
        <w:t>学院培养全日制三年制高职学生，目前在校学生</w:t>
      </w:r>
      <w:r>
        <w:rPr>
          <w:rFonts w:ascii="Calibri" w:hAnsi="Calibri" w:cs="Arial" w:hint="eastAsia"/>
          <w:szCs w:val="21"/>
        </w:rPr>
        <w:t>11000</w:t>
      </w:r>
      <w:r>
        <w:rPr>
          <w:rFonts w:ascii="Calibri" w:hAnsi="Calibri" w:cs="Arial" w:hint="eastAsia"/>
          <w:szCs w:val="21"/>
        </w:rPr>
        <w:t>余人，设铁道机车学院、铁道车辆学院、铁道运输管理与经济学院、铁道工程与信息学院、铁道供电与电气学院、继续教育与国际学院、创新创业学院和基础课部、思政课部、体育部，开设铁路和城市轨道交通类专业</w:t>
      </w:r>
      <w:r>
        <w:rPr>
          <w:rFonts w:ascii="Calibri" w:hAnsi="Calibri" w:cs="Arial" w:hint="eastAsia"/>
          <w:szCs w:val="21"/>
        </w:rPr>
        <w:t>16</w:t>
      </w:r>
      <w:r>
        <w:rPr>
          <w:rFonts w:ascii="Calibri" w:hAnsi="Calibri" w:cs="Arial" w:hint="eastAsia"/>
          <w:szCs w:val="21"/>
        </w:rPr>
        <w:t>个</w:t>
      </w:r>
      <w:r>
        <w:rPr>
          <w:rFonts w:ascii="Calibri" w:hAnsi="Calibri" w:cs="Arial" w:hint="eastAsia"/>
          <w:szCs w:val="21"/>
        </w:rPr>
        <w:lastRenderedPageBreak/>
        <w:t>以及服务轨道交通的非铁路相关专业</w:t>
      </w:r>
      <w:r>
        <w:rPr>
          <w:rFonts w:ascii="Calibri" w:hAnsi="Calibri" w:cs="Arial" w:hint="eastAsia"/>
          <w:szCs w:val="21"/>
        </w:rPr>
        <w:t>6</w:t>
      </w:r>
      <w:r>
        <w:rPr>
          <w:rFonts w:ascii="Calibri" w:hAnsi="Calibri" w:cs="Arial" w:hint="eastAsia"/>
          <w:szCs w:val="21"/>
        </w:rPr>
        <w:t>个，是一所特色鲜明的铁路行业院校，每年</w:t>
      </w:r>
      <w:r>
        <w:rPr>
          <w:rFonts w:ascii="Calibri" w:hAnsi="Calibri" w:cs="Arial" w:hint="eastAsia"/>
          <w:szCs w:val="21"/>
        </w:rPr>
        <w:t>4</w:t>
      </w:r>
      <w:r>
        <w:rPr>
          <w:rFonts w:ascii="Calibri" w:hAnsi="Calibri" w:cs="Arial" w:hint="eastAsia"/>
          <w:szCs w:val="21"/>
        </w:rPr>
        <w:t>月通过单独考试面向湖南招生，</w:t>
      </w:r>
      <w:r>
        <w:rPr>
          <w:rFonts w:ascii="Calibri" w:hAnsi="Calibri" w:cs="Arial" w:hint="eastAsia"/>
          <w:szCs w:val="21"/>
        </w:rPr>
        <w:t>6</w:t>
      </w:r>
      <w:r>
        <w:rPr>
          <w:rFonts w:ascii="Calibri" w:hAnsi="Calibri" w:cs="Arial" w:hint="eastAsia"/>
          <w:szCs w:val="21"/>
        </w:rPr>
        <w:t>月通过普通高考面向全国招生。</w:t>
      </w:r>
    </w:p>
    <w:p w:rsidR="00D50781" w:rsidRDefault="00F57FDE">
      <w:pPr>
        <w:ind w:firstLineChars="200" w:firstLine="420"/>
        <w:rPr>
          <w:rFonts w:ascii="Calibri" w:hAnsi="Calibri" w:cs="Arial"/>
          <w:szCs w:val="21"/>
        </w:rPr>
      </w:pPr>
      <w:r>
        <w:rPr>
          <w:rFonts w:ascii="Calibri" w:hAnsi="Calibri" w:cs="Arial" w:hint="eastAsia"/>
          <w:szCs w:val="21"/>
        </w:rPr>
        <w:t>学院采用与用人单位“双主体”育人的办法，由用人单位全程参与培养、检查和考核，大部分学生实行“订单”或者“定向”培</w:t>
      </w:r>
      <w:r>
        <w:rPr>
          <w:rFonts w:ascii="Calibri" w:hAnsi="Calibri" w:cs="Arial" w:hint="eastAsia"/>
          <w:szCs w:val="21"/>
        </w:rPr>
        <w:t>养，实施半军事化管理，采取“毕业证</w:t>
      </w:r>
      <w:r>
        <w:rPr>
          <w:rFonts w:ascii="Calibri" w:hAnsi="Calibri" w:cs="Arial" w:hint="eastAsia"/>
          <w:szCs w:val="21"/>
        </w:rPr>
        <w:t>+</w:t>
      </w:r>
      <w:r>
        <w:rPr>
          <w:rFonts w:ascii="Calibri" w:hAnsi="Calibri" w:cs="Arial" w:hint="eastAsia"/>
          <w:szCs w:val="21"/>
        </w:rPr>
        <w:t>技能证”双证毕业制，铁路和城市轨道交通专业主要面向高速铁路、普速铁路、城际铁路、城市地铁以及大型厂矿企业专用铁路运营领域就业，其他专业面向铁路和城市轨道交通装备制造企业、国有大型企业、上市公司和成长型中小企业就业。</w:t>
      </w:r>
    </w:p>
    <w:p w:rsidR="00D50781" w:rsidRDefault="00F57FDE">
      <w:pPr>
        <w:ind w:firstLineChars="200" w:firstLine="420"/>
        <w:rPr>
          <w:rFonts w:ascii="Calibri" w:hAnsi="Calibri" w:cs="Arial"/>
          <w:szCs w:val="21"/>
        </w:rPr>
      </w:pPr>
      <w:r>
        <w:rPr>
          <w:rFonts w:ascii="Calibri" w:hAnsi="Calibri" w:cs="Arial" w:hint="eastAsia"/>
          <w:szCs w:val="21"/>
        </w:rPr>
        <w:t>学院与广州铁路集团总公司合作建设的铁路综合实训（培训）基地线路总长近</w:t>
      </w:r>
      <w:r>
        <w:rPr>
          <w:rFonts w:ascii="Calibri" w:hAnsi="Calibri" w:cs="Arial" w:hint="eastAsia"/>
          <w:szCs w:val="21"/>
        </w:rPr>
        <w:t>3000</w:t>
      </w:r>
      <w:r>
        <w:rPr>
          <w:rFonts w:ascii="Calibri" w:hAnsi="Calibri" w:cs="Arial" w:hint="eastAsia"/>
          <w:szCs w:val="21"/>
        </w:rPr>
        <w:t>米，使用全真实铁路线上在用设备器材进行教学化改造，其中通信信号基地是广铁集团在公司外与学校共建的惟一基地，可以满足高速铁路、普速铁路和城市地铁各专业的学生实训、职工培训及技能比武、考证需要。与中车电气股份有限公司合作建设的城市轨道交通试验线，是培养轨道交通未来人才的基地。与中国铁建、西南交通大学和肯尼亚铁路学校合作建设的肯尼亚铁道学院，与马来西亚吉隆坡大学合作建设的吉隆坡大学铁道学院是伴随“一带一路”战略走出去培养东非和东南亚铁路人</w:t>
      </w:r>
      <w:r>
        <w:rPr>
          <w:rFonts w:ascii="Calibri" w:hAnsi="Calibri" w:cs="Arial" w:hint="eastAsia"/>
          <w:szCs w:val="21"/>
        </w:rPr>
        <w:t>才的基地。</w:t>
      </w:r>
    </w:p>
    <w:p w:rsidR="00D50781" w:rsidRDefault="00F57FDE">
      <w:pPr>
        <w:ind w:firstLineChars="200" w:firstLine="420"/>
        <w:rPr>
          <w:rFonts w:ascii="Calibri" w:hAnsi="Calibri"/>
        </w:rPr>
      </w:pPr>
      <w:r>
        <w:rPr>
          <w:rFonts w:ascii="Calibri" w:hAnsi="Calibri" w:cs="Arial" w:hint="eastAsia"/>
          <w:szCs w:val="21"/>
        </w:rPr>
        <w:t>学院弘扬以“铁的纪律、团结协作、敢于负责、甘于奉献、奋勇争先”火车头精神为核心的学院文化，按照“重点走好两条钢轨，重视走出两条钢轨，加快走向国际市场”发展战略，以“服务铁路和城市轨道交通业、服务长株潭经济社会发展、服务全体教师和学生”为办学宗旨，正朝着建设“行业排头兵、省内双一流、国家优质校、国际有影响“的优质高职学院快速前进。</w:t>
      </w:r>
    </w:p>
    <w:p w:rsidR="00D50781" w:rsidRDefault="00D50781">
      <w:pPr>
        <w:rPr>
          <w:rFonts w:ascii="Calibri" w:hAnsi="Calibri"/>
        </w:rPr>
      </w:pPr>
    </w:p>
    <w:p w:rsidR="00D50781" w:rsidRDefault="00D50781">
      <w:pPr>
        <w:pStyle w:val="1"/>
        <w:jc w:val="center"/>
        <w:rPr>
          <w:rFonts w:ascii="Calibri" w:hAnsi="Calibri" w:cs="Arial"/>
          <w:szCs w:val="21"/>
        </w:rPr>
        <w:sectPr w:rsidR="00D50781">
          <w:headerReference w:type="even" r:id="rId11"/>
          <w:headerReference w:type="default" r:id="rId12"/>
          <w:footerReference w:type="even" r:id="rId13"/>
          <w:footerReference w:type="default" r:id="rId14"/>
          <w:footnotePr>
            <w:numRestart w:val="eachSect"/>
          </w:footnotePr>
          <w:pgSz w:w="11906" w:h="16838"/>
          <w:pgMar w:top="1985" w:right="1531" w:bottom="1701" w:left="1701" w:header="964" w:footer="851" w:gutter="0"/>
          <w:pgNumType w:start="1"/>
          <w:cols w:space="425"/>
          <w:docGrid w:linePitch="312"/>
        </w:sectPr>
      </w:pPr>
    </w:p>
    <w:p w:rsidR="00D50781" w:rsidRDefault="00F57FDE">
      <w:pPr>
        <w:pStyle w:val="1"/>
        <w:jc w:val="center"/>
        <w:rPr>
          <w:rFonts w:ascii="Calibri" w:hAnsi="Calibri" w:cs="Arial"/>
          <w:szCs w:val="21"/>
        </w:rPr>
      </w:pPr>
      <w:bookmarkStart w:id="12" w:name="_Toc529895113"/>
      <w:bookmarkStart w:id="13" w:name="_Toc529895161"/>
      <w:r>
        <w:rPr>
          <w:rFonts w:ascii="Calibri" w:hAnsi="Calibri" w:cs="Arial" w:hint="eastAsia"/>
          <w:szCs w:val="21"/>
        </w:rPr>
        <w:lastRenderedPageBreak/>
        <w:t>报告说明</w:t>
      </w:r>
      <w:bookmarkEnd w:id="12"/>
      <w:bookmarkEnd w:id="13"/>
    </w:p>
    <w:p w:rsidR="00D50781" w:rsidRDefault="00F57FDE">
      <w:pPr>
        <w:spacing w:after="120"/>
        <w:ind w:firstLine="420"/>
        <w:rPr>
          <w:rFonts w:ascii="Calibri" w:hAnsi="Calibri" w:cs="Arial"/>
          <w:szCs w:val="21"/>
        </w:rPr>
      </w:pPr>
      <w:r>
        <w:rPr>
          <w:rFonts w:ascii="Calibri" w:hAnsi="Calibri" w:cs="Arial" w:hint="eastAsia"/>
          <w:szCs w:val="21"/>
        </w:rPr>
        <w:t>湖南铁路科技职业技术学院根据《教育部关于做好</w:t>
      </w:r>
      <w:r>
        <w:rPr>
          <w:rFonts w:ascii="Calibri" w:hAnsi="Calibri" w:cs="Arial" w:hint="eastAsia"/>
          <w:szCs w:val="21"/>
        </w:rPr>
        <w:t>2018</w:t>
      </w:r>
      <w:r>
        <w:rPr>
          <w:rFonts w:ascii="Calibri" w:hAnsi="Calibri" w:cs="Arial" w:hint="eastAsia"/>
          <w:szCs w:val="21"/>
        </w:rPr>
        <w:t>届全国普通高等学校毕业生就业创业工作的通知》（教学</w:t>
      </w:r>
      <w:r>
        <w:rPr>
          <w:rFonts w:ascii="Calibri" w:hAnsi="Calibri" w:cs="Arial" w:hint="eastAsia"/>
          <w:szCs w:val="21"/>
        </w:rPr>
        <w:t>[201</w:t>
      </w:r>
      <w:r>
        <w:rPr>
          <w:rFonts w:ascii="Calibri" w:hAnsi="Calibri" w:cs="Arial"/>
          <w:szCs w:val="21"/>
        </w:rPr>
        <w:t>7</w:t>
      </w:r>
      <w:r>
        <w:rPr>
          <w:rFonts w:ascii="Calibri" w:hAnsi="Calibri" w:cs="Arial" w:hint="eastAsia"/>
          <w:szCs w:val="21"/>
        </w:rPr>
        <w:t>]11</w:t>
      </w:r>
      <w:r>
        <w:rPr>
          <w:rFonts w:ascii="Calibri" w:hAnsi="Calibri" w:cs="Arial" w:hint="eastAsia"/>
          <w:szCs w:val="21"/>
        </w:rPr>
        <w:t>号）、教育部办公厅下发的《关于编制发布高校毕业生就业质量年度报告的通知》（教学厅函</w:t>
      </w:r>
      <w:r>
        <w:rPr>
          <w:rFonts w:ascii="Calibri" w:hAnsi="Calibri" w:cs="Arial" w:hint="eastAsia"/>
          <w:szCs w:val="21"/>
        </w:rPr>
        <w:t>[2013]25</w:t>
      </w:r>
      <w:r>
        <w:rPr>
          <w:rFonts w:ascii="Calibri" w:hAnsi="Calibri" w:cs="Arial" w:hint="eastAsia"/>
          <w:szCs w:val="21"/>
        </w:rPr>
        <w:t>号）等文件精神，结合学校实际，编制发布毕业生就业质量年度报告，全面系统反映学校毕业生就业工作，并以此作为招生计划安排、学科专业调整和教育教学改革等方面的重要参考，进一步深化就业与招生计划、人才培养的联动机制。</w:t>
      </w:r>
    </w:p>
    <w:p w:rsidR="00D50781" w:rsidRDefault="00F57FDE">
      <w:pPr>
        <w:spacing w:after="120"/>
        <w:ind w:firstLine="420"/>
        <w:rPr>
          <w:rFonts w:ascii="Calibri" w:hAnsi="Calibri" w:cs="Arial"/>
          <w:szCs w:val="21"/>
        </w:rPr>
      </w:pPr>
      <w:r>
        <w:rPr>
          <w:rFonts w:ascii="Calibri" w:hAnsi="Calibri" w:cs="Arial" w:hint="eastAsia"/>
          <w:szCs w:val="21"/>
        </w:rPr>
        <w:t>本报告的主要内</w:t>
      </w:r>
      <w:r>
        <w:rPr>
          <w:rFonts w:ascii="Calibri" w:hAnsi="Calibri" w:cs="Arial" w:hint="eastAsia"/>
          <w:szCs w:val="21"/>
        </w:rPr>
        <w:t>容包括毕业生就业基本情况、就业特点、就业相关分析、发展趋势以及对教育教学的反馈，数据主要来源于：第三方高等教育管理数据与解决方案专业机构麦可思所实施的应届毕业生培养质量评价项目。</w:t>
      </w:r>
      <w:r>
        <w:rPr>
          <w:rFonts w:ascii="Calibri" w:hAnsi="Calibri" w:cs="黑体" w:hint="eastAsia"/>
        </w:rPr>
        <w:t>调查面向</w:t>
      </w:r>
      <w:r>
        <w:rPr>
          <w:rFonts w:ascii="Calibri" w:hAnsi="Calibri" w:cs="黑体" w:hint="eastAsia"/>
        </w:rPr>
        <w:t>2</w:t>
      </w:r>
      <w:r>
        <w:rPr>
          <w:rFonts w:ascii="Calibri" w:hAnsi="Calibri" w:cs="黑体"/>
        </w:rPr>
        <w:t>018</w:t>
      </w:r>
      <w:r>
        <w:rPr>
          <w:rFonts w:ascii="Calibri" w:hAnsi="Calibri" w:cs="黑体" w:hint="eastAsia"/>
        </w:rPr>
        <w:t>届毕业生</w:t>
      </w:r>
      <w:r>
        <w:rPr>
          <w:rFonts w:ascii="Calibri" w:hAnsi="Calibri" w:cs="黑体"/>
        </w:rPr>
        <w:t>3693</w:t>
      </w:r>
      <w:r>
        <w:rPr>
          <w:rFonts w:ascii="Calibri" w:hAnsi="Calibri" w:cs="黑体" w:hint="eastAsia"/>
        </w:rPr>
        <w:t>人，共回收问卷</w:t>
      </w:r>
      <w:r>
        <w:rPr>
          <w:rFonts w:ascii="Calibri" w:hAnsi="Calibri" w:cs="黑体"/>
        </w:rPr>
        <w:t>1600</w:t>
      </w:r>
      <w:r>
        <w:rPr>
          <w:rFonts w:ascii="Calibri" w:hAnsi="Calibri" w:cs="黑体" w:hint="eastAsia"/>
        </w:rPr>
        <w:t>份，主要涵盖就业特点、就业相关分析、就业对教育教学的反馈等方面内容</w:t>
      </w:r>
      <w:r>
        <w:rPr>
          <w:rFonts w:ascii="Calibri" w:hAnsi="Calibri" w:cs="Arial" w:hint="eastAsia"/>
          <w:szCs w:val="21"/>
        </w:rPr>
        <w:t>。</w:t>
      </w:r>
    </w:p>
    <w:p w:rsidR="00D50781" w:rsidRDefault="00D50781">
      <w:pPr>
        <w:spacing w:after="120"/>
        <w:ind w:firstLine="420"/>
        <w:rPr>
          <w:rFonts w:ascii="Calibri" w:hAnsi="Calibri" w:cs="Arial"/>
          <w:szCs w:val="21"/>
        </w:rPr>
        <w:sectPr w:rsidR="00D50781">
          <w:footnotePr>
            <w:numRestart w:val="eachSect"/>
          </w:footnotePr>
          <w:pgSz w:w="11906" w:h="16838"/>
          <w:pgMar w:top="1985" w:right="1531" w:bottom="1701" w:left="1701" w:header="964" w:footer="851" w:gutter="0"/>
          <w:cols w:space="425"/>
          <w:docGrid w:linePitch="312"/>
        </w:sectPr>
      </w:pPr>
    </w:p>
    <w:p w:rsidR="00D50781" w:rsidRDefault="00F57FDE">
      <w:pPr>
        <w:pStyle w:val="1"/>
        <w:numPr>
          <w:ilvl w:val="0"/>
          <w:numId w:val="12"/>
        </w:numPr>
        <w:rPr>
          <w:rFonts w:ascii="Calibri" w:hAnsi="Calibri" w:cs="Arial"/>
          <w:szCs w:val="21"/>
        </w:rPr>
      </w:pPr>
      <w:bookmarkStart w:id="14" w:name="_Toc529895114"/>
      <w:bookmarkStart w:id="15" w:name="_Toc529895162"/>
      <w:r>
        <w:rPr>
          <w:rFonts w:ascii="Calibri" w:hAnsi="Calibri" w:cs="Arial" w:hint="eastAsia"/>
          <w:szCs w:val="21"/>
        </w:rPr>
        <w:lastRenderedPageBreak/>
        <w:t>就业基本情况</w:t>
      </w:r>
      <w:bookmarkEnd w:id="9"/>
      <w:bookmarkEnd w:id="14"/>
      <w:bookmarkEnd w:id="15"/>
    </w:p>
    <w:p w:rsidR="00D50781" w:rsidRDefault="00F57FDE">
      <w:pPr>
        <w:ind w:firstLine="420"/>
        <w:rPr>
          <w:rFonts w:ascii="Calibri" w:hAnsi="Calibri"/>
        </w:rPr>
      </w:pPr>
      <w:r>
        <w:rPr>
          <w:rFonts w:ascii="Calibri" w:hAnsi="Calibri"/>
        </w:rPr>
        <w:t>毕业生的就业基本情况反映了毕业生毕业后的</w:t>
      </w:r>
      <w:r>
        <w:rPr>
          <w:rFonts w:ascii="Calibri" w:hAnsi="Calibri" w:cs="Arial"/>
          <w:szCs w:val="21"/>
        </w:rPr>
        <w:t>基本去向</w:t>
      </w:r>
      <w:r>
        <w:rPr>
          <w:rFonts w:ascii="Calibri" w:hAnsi="Calibri" w:hint="eastAsia"/>
        </w:rPr>
        <w:t>。</w:t>
      </w:r>
      <w:r>
        <w:rPr>
          <w:rFonts w:ascii="Calibri" w:hAnsi="Calibri"/>
        </w:rPr>
        <w:t>本章主要从毕业生的就业率及去向</w:t>
      </w:r>
      <w:r>
        <w:rPr>
          <w:rFonts w:ascii="Calibri" w:hAnsi="Calibri" w:hint="eastAsia"/>
        </w:rPr>
        <w:t>、职业和行业</w:t>
      </w:r>
      <w:r>
        <w:rPr>
          <w:rFonts w:ascii="Calibri" w:hAnsi="Calibri"/>
        </w:rPr>
        <w:t>流向</w:t>
      </w:r>
      <w:r>
        <w:rPr>
          <w:rFonts w:ascii="Calibri" w:hAnsi="Calibri" w:hint="eastAsia"/>
        </w:rPr>
        <w:t>、</w:t>
      </w:r>
      <w:r>
        <w:rPr>
          <w:rFonts w:ascii="Calibri" w:hAnsi="Calibri"/>
        </w:rPr>
        <w:t>毕业生升学</w:t>
      </w:r>
      <w:r>
        <w:rPr>
          <w:rFonts w:ascii="Calibri" w:hAnsi="Calibri" w:hint="eastAsia"/>
        </w:rPr>
        <w:t>和</w:t>
      </w:r>
      <w:r>
        <w:rPr>
          <w:rFonts w:ascii="Calibri" w:hAnsi="Calibri"/>
        </w:rPr>
        <w:t>自主创业情况</w:t>
      </w:r>
      <w:r>
        <w:rPr>
          <w:rFonts w:ascii="Calibri" w:hAnsi="Calibri" w:hint="eastAsia"/>
        </w:rPr>
        <w:t>来展现本校毕业生就业的基本情况。</w:t>
      </w:r>
    </w:p>
    <w:p w:rsidR="00D50781" w:rsidRDefault="00F57FDE">
      <w:pPr>
        <w:pStyle w:val="21"/>
        <w:keepNext w:val="0"/>
        <w:keepLines w:val="0"/>
        <w:numPr>
          <w:ilvl w:val="0"/>
          <w:numId w:val="13"/>
        </w:numPr>
        <w:ind w:left="643" w:hanging="643"/>
        <w:rPr>
          <w:rFonts w:ascii="Calibri" w:hAnsi="Calibri"/>
        </w:rPr>
      </w:pPr>
      <w:bookmarkStart w:id="16" w:name="_Toc529895115"/>
      <w:r>
        <w:rPr>
          <w:rFonts w:ascii="Calibri" w:hAnsi="Calibri" w:hint="eastAsia"/>
        </w:rPr>
        <w:t>毕业生规模和结构</w:t>
      </w:r>
      <w:bookmarkEnd w:id="16"/>
    </w:p>
    <w:p w:rsidR="00D50781" w:rsidRDefault="00F57FDE">
      <w:pPr>
        <w:pStyle w:val="12"/>
        <w:numPr>
          <w:ilvl w:val="4"/>
          <w:numId w:val="10"/>
        </w:numPr>
        <w:tabs>
          <w:tab w:val="clear" w:pos="2100"/>
          <w:tab w:val="left" w:pos="0"/>
        </w:tabs>
        <w:spacing w:before="120" w:after="120"/>
        <w:ind w:left="420"/>
        <w:rPr>
          <w:rFonts w:ascii="Calibri" w:hAnsi="Calibri"/>
        </w:rPr>
      </w:pPr>
      <w:r>
        <w:rPr>
          <w:rFonts w:ascii="Calibri" w:hAnsi="Calibri" w:hint="eastAsia"/>
          <w:bCs/>
          <w:kern w:val="0"/>
          <w:szCs w:val="21"/>
        </w:rPr>
        <w:t>总毕业生人数</w:t>
      </w:r>
    </w:p>
    <w:p w:rsidR="00D50781" w:rsidRDefault="00F57FDE">
      <w:pPr>
        <w:pStyle w:val="12"/>
        <w:spacing w:before="120" w:after="120"/>
        <w:ind w:firstLine="420"/>
        <w:rPr>
          <w:rFonts w:ascii="Calibri" w:hAnsi="Calibri" w:cs="Arial"/>
          <w:b w:val="0"/>
        </w:rPr>
      </w:pPr>
      <w:r>
        <w:rPr>
          <w:rFonts w:ascii="Calibri" w:hAnsi="Calibri" w:cs="Arial" w:hint="eastAsia"/>
          <w:b w:val="0"/>
        </w:rPr>
        <w:t>湖南铁路科技职业技术学院</w:t>
      </w:r>
      <w:r>
        <w:rPr>
          <w:rFonts w:ascii="Calibri" w:hAnsi="Calibri" w:cs="Arial" w:hint="eastAsia"/>
          <w:b w:val="0"/>
        </w:rPr>
        <w:t>2018</w:t>
      </w:r>
      <w:r>
        <w:rPr>
          <w:rFonts w:ascii="Calibri" w:hAnsi="Calibri" w:cs="Arial" w:hint="eastAsia"/>
          <w:b w:val="0"/>
        </w:rPr>
        <w:t>届总毕业生人数为</w:t>
      </w:r>
      <w:r>
        <w:rPr>
          <w:rFonts w:ascii="Calibri" w:hAnsi="Calibri" w:cs="Arial" w:hint="eastAsia"/>
          <w:b w:val="0"/>
        </w:rPr>
        <w:t>3693</w:t>
      </w:r>
      <w:r>
        <w:rPr>
          <w:rFonts w:ascii="Calibri" w:hAnsi="Calibri" w:cs="Arial" w:hint="eastAsia"/>
          <w:b w:val="0"/>
        </w:rPr>
        <w:t>人。</w:t>
      </w:r>
    </w:p>
    <w:p w:rsidR="00D50781" w:rsidRDefault="00F57FDE">
      <w:pPr>
        <w:pStyle w:val="12"/>
        <w:numPr>
          <w:ilvl w:val="4"/>
          <w:numId w:val="10"/>
        </w:numPr>
        <w:tabs>
          <w:tab w:val="clear" w:pos="2100"/>
          <w:tab w:val="left" w:pos="0"/>
        </w:tabs>
        <w:spacing w:before="120" w:after="120"/>
        <w:ind w:left="420"/>
        <w:rPr>
          <w:rFonts w:ascii="Calibri" w:hAnsi="Calibri"/>
          <w:bCs/>
          <w:kern w:val="0"/>
          <w:szCs w:val="21"/>
        </w:rPr>
      </w:pPr>
      <w:r>
        <w:rPr>
          <w:rFonts w:ascii="Calibri" w:hAnsi="Calibri" w:hint="eastAsia"/>
          <w:bCs/>
          <w:kern w:val="0"/>
          <w:szCs w:val="21"/>
        </w:rPr>
        <w:t>毕业生的性别结构</w:t>
      </w:r>
    </w:p>
    <w:p w:rsidR="00D50781" w:rsidRDefault="00F57FDE">
      <w:pPr>
        <w:pStyle w:val="12"/>
        <w:spacing w:before="120" w:after="120"/>
        <w:ind w:firstLine="420"/>
        <w:rPr>
          <w:rFonts w:ascii="Calibri" w:hAnsi="Calibri" w:cs="Arial"/>
          <w:b w:val="0"/>
        </w:rPr>
      </w:pPr>
      <w:r>
        <w:rPr>
          <w:rFonts w:ascii="Calibri" w:hAnsi="Calibri" w:cs="Arial"/>
          <w:b w:val="0"/>
        </w:rPr>
        <w:t>从性别结构来看，</w:t>
      </w:r>
      <w:r>
        <w:rPr>
          <w:rFonts w:ascii="Calibri" w:hAnsi="Calibri" w:cs="Arial" w:hint="eastAsia"/>
          <w:b w:val="0"/>
        </w:rPr>
        <w:t>本校</w:t>
      </w:r>
      <w:r>
        <w:rPr>
          <w:rFonts w:ascii="Calibri" w:hAnsi="Calibri" w:cs="Arial"/>
          <w:b w:val="0"/>
        </w:rPr>
        <w:t>2018</w:t>
      </w:r>
      <w:r>
        <w:rPr>
          <w:rFonts w:ascii="Calibri" w:hAnsi="Calibri" w:cs="Arial"/>
          <w:b w:val="0"/>
        </w:rPr>
        <w:t>届毕业生中，男生占</w:t>
      </w:r>
      <w:r>
        <w:rPr>
          <w:rFonts w:ascii="Calibri" w:hAnsi="Calibri" w:cs="Arial"/>
          <w:b w:val="0"/>
        </w:rPr>
        <w:t>67.5%</w:t>
      </w:r>
      <w:r>
        <w:rPr>
          <w:rFonts w:ascii="Calibri" w:hAnsi="Calibri" w:cs="Arial" w:hint="eastAsia"/>
          <w:b w:val="0"/>
        </w:rPr>
        <w:t>，</w:t>
      </w:r>
      <w:r>
        <w:rPr>
          <w:rFonts w:ascii="Calibri" w:hAnsi="Calibri" w:cs="Arial"/>
          <w:b w:val="0"/>
        </w:rPr>
        <w:t>女生占</w:t>
      </w:r>
      <w:r>
        <w:rPr>
          <w:rFonts w:ascii="Calibri" w:hAnsi="Calibri" w:cs="Arial"/>
          <w:b w:val="0"/>
        </w:rPr>
        <w:t>32.5%</w:t>
      </w:r>
      <w:r>
        <w:rPr>
          <w:rFonts w:ascii="Calibri" w:hAnsi="Calibri" w:cs="Arial"/>
          <w:b w:val="0"/>
        </w:rPr>
        <w:t>。</w:t>
      </w:r>
    </w:p>
    <w:p w:rsidR="00D50781" w:rsidRDefault="00F57FDE">
      <w:pPr>
        <w:pStyle w:val="ae"/>
        <w:numPr>
          <w:ilvl w:val="0"/>
          <w:numId w:val="14"/>
        </w:numPr>
        <w:spacing w:line="360" w:lineRule="auto"/>
        <w:rPr>
          <w:rFonts w:eastAsia="宋体"/>
          <w:b w:val="0"/>
        </w:rPr>
      </w:pPr>
      <w:bookmarkStart w:id="17" w:name="_Toc529895163"/>
      <w:r>
        <w:rPr>
          <w:rFonts w:eastAsia="宋体" w:cs="宋体" w:hint="eastAsia"/>
        </w:rPr>
        <w:t>本校</w:t>
      </w:r>
      <w:r>
        <w:rPr>
          <w:rFonts w:eastAsia="宋体"/>
        </w:rPr>
        <w:t>2018</w:t>
      </w:r>
      <w:r>
        <w:rPr>
          <w:rFonts w:eastAsia="宋体" w:cs="宋体" w:hint="eastAsia"/>
        </w:rPr>
        <w:t>届毕业生的性别结构</w:t>
      </w:r>
      <w:bookmarkStart w:id="18" w:name="本校2017届毕业生的性别结构"/>
      <w:bookmarkEnd w:id="17"/>
      <w:bookmarkEnd w:id="18"/>
    </w:p>
    <w:tbl>
      <w:tblPr>
        <w:tblW w:w="8890" w:type="dxa"/>
        <w:jc w:val="center"/>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4A0" w:firstRow="1" w:lastRow="0" w:firstColumn="1" w:lastColumn="0" w:noHBand="0" w:noVBand="1"/>
      </w:tblPr>
      <w:tblGrid>
        <w:gridCol w:w="4445"/>
        <w:gridCol w:w="4445"/>
      </w:tblGrid>
      <w:tr w:rsidR="00D50781">
        <w:trPr>
          <w:trHeight w:val="270"/>
          <w:tblHeader/>
          <w:jc w:val="center"/>
        </w:trPr>
        <w:tc>
          <w:tcPr>
            <w:tcW w:w="4445" w:type="dxa"/>
            <w:tcBorders>
              <w:top w:val="single" w:sz="6" w:space="0" w:color="FFFFFF"/>
              <w:left w:val="single" w:sz="6" w:space="0" w:color="FFFFFF"/>
              <w:bottom w:val="single" w:sz="6" w:space="0" w:color="FFFFFF"/>
              <w:right w:val="single" w:sz="6" w:space="0" w:color="FFFFFF"/>
            </w:tcBorders>
            <w:shd w:val="clear" w:color="auto" w:fill="8DB3E2"/>
            <w:vAlign w:val="center"/>
          </w:tcPr>
          <w:p w:rsidR="00D50781" w:rsidRDefault="00F57FDE">
            <w:pPr>
              <w:widowControl/>
              <w:spacing w:line="320" w:lineRule="exact"/>
              <w:jc w:val="center"/>
              <w:rPr>
                <w:rFonts w:ascii="Calibri" w:hAnsi="Calibri" w:cs="Calibri"/>
                <w:b/>
                <w:bCs/>
                <w:color w:val="000000"/>
                <w:kern w:val="0"/>
                <w:sz w:val="20"/>
                <w:szCs w:val="20"/>
              </w:rPr>
            </w:pPr>
            <w:r>
              <w:rPr>
                <w:rFonts w:ascii="Calibri" w:hAnsi="Calibri" w:cs="Calibri" w:hint="eastAsia"/>
                <w:b/>
                <w:bCs/>
                <w:color w:val="000000"/>
                <w:kern w:val="0"/>
                <w:sz w:val="20"/>
                <w:szCs w:val="20"/>
              </w:rPr>
              <w:t>性别</w:t>
            </w:r>
          </w:p>
        </w:tc>
        <w:tc>
          <w:tcPr>
            <w:tcW w:w="4445" w:type="dxa"/>
            <w:tcBorders>
              <w:top w:val="single" w:sz="6" w:space="0" w:color="FFFFFF"/>
              <w:left w:val="single" w:sz="6" w:space="0" w:color="FFFFFF"/>
              <w:bottom w:val="single" w:sz="6" w:space="0" w:color="FFFFFF"/>
              <w:right w:val="single" w:sz="6" w:space="0" w:color="FFFFFF"/>
            </w:tcBorders>
            <w:shd w:val="clear" w:color="auto" w:fill="8DB3E2"/>
            <w:noWrap/>
            <w:vAlign w:val="center"/>
          </w:tcPr>
          <w:p w:rsidR="00D50781" w:rsidRDefault="00F57FDE">
            <w:pPr>
              <w:widowControl/>
              <w:spacing w:line="320" w:lineRule="exact"/>
              <w:jc w:val="center"/>
              <w:rPr>
                <w:rFonts w:ascii="Calibri" w:hAnsi="Calibri" w:cs="Calibri"/>
                <w:b/>
                <w:bCs/>
                <w:color w:val="000000"/>
                <w:kern w:val="0"/>
                <w:sz w:val="20"/>
                <w:szCs w:val="20"/>
              </w:rPr>
            </w:pPr>
            <w:r>
              <w:rPr>
                <w:rFonts w:ascii="Calibri" w:hAnsi="Calibri" w:cs="Calibri" w:hint="eastAsia"/>
                <w:b/>
                <w:bCs/>
                <w:color w:val="000000"/>
                <w:kern w:val="0"/>
                <w:sz w:val="20"/>
                <w:szCs w:val="20"/>
              </w:rPr>
              <w:t>毕业生所占比例（</w:t>
            </w:r>
            <w:r>
              <w:rPr>
                <w:rFonts w:ascii="Calibri" w:hAnsi="Calibri" w:cs="Calibri"/>
                <w:b/>
                <w:bCs/>
                <w:color w:val="000000"/>
                <w:kern w:val="0"/>
                <w:sz w:val="20"/>
                <w:szCs w:val="20"/>
              </w:rPr>
              <w:t>%</w:t>
            </w:r>
            <w:r>
              <w:rPr>
                <w:rFonts w:ascii="Calibri" w:hAnsi="Calibri" w:cs="Calibri" w:hint="eastAsia"/>
                <w:b/>
                <w:bCs/>
                <w:color w:val="000000"/>
                <w:kern w:val="0"/>
                <w:sz w:val="20"/>
                <w:szCs w:val="20"/>
              </w:rPr>
              <w:t>）</w:t>
            </w:r>
          </w:p>
        </w:tc>
      </w:tr>
      <w:tr w:rsidR="00D50781">
        <w:trPr>
          <w:trHeight w:val="270"/>
          <w:jc w:val="center"/>
        </w:trPr>
        <w:tc>
          <w:tcPr>
            <w:tcW w:w="4445" w:type="dxa"/>
            <w:shd w:val="clear" w:color="auto" w:fill="F6F8FC"/>
            <w:noWrap/>
            <w:vAlign w:val="center"/>
          </w:tcPr>
          <w:p w:rsidR="00D50781" w:rsidRDefault="00F57FDE">
            <w:pPr>
              <w:widowControl/>
              <w:spacing w:line="320" w:lineRule="exact"/>
              <w:rPr>
                <w:rFonts w:ascii="Calibri" w:hAnsi="Calibri" w:cs="Calibri"/>
                <w:color w:val="000000"/>
                <w:kern w:val="0"/>
                <w:sz w:val="20"/>
                <w:szCs w:val="20"/>
              </w:rPr>
            </w:pPr>
            <w:r>
              <w:rPr>
                <w:rFonts w:ascii="Calibri" w:hAnsi="Calibri" w:cs="Calibri" w:hint="eastAsia"/>
                <w:color w:val="000000"/>
                <w:kern w:val="0"/>
                <w:sz w:val="20"/>
                <w:szCs w:val="20"/>
              </w:rPr>
              <w:t>男</w:t>
            </w:r>
          </w:p>
        </w:tc>
        <w:tc>
          <w:tcPr>
            <w:tcW w:w="4445" w:type="dxa"/>
            <w:shd w:val="clear" w:color="auto" w:fill="F6F8FC"/>
            <w:noWrap/>
            <w:vAlign w:val="center"/>
          </w:tcPr>
          <w:p w:rsidR="00D50781" w:rsidRDefault="00F57FDE">
            <w:pPr>
              <w:widowControl/>
              <w:spacing w:line="320" w:lineRule="exact"/>
              <w:jc w:val="center"/>
              <w:rPr>
                <w:rFonts w:ascii="Calibri" w:hAnsi="Calibri" w:cs="Calibri"/>
                <w:color w:val="000000"/>
                <w:kern w:val="0"/>
                <w:sz w:val="20"/>
                <w:szCs w:val="20"/>
              </w:rPr>
            </w:pPr>
            <w:r>
              <w:rPr>
                <w:rFonts w:ascii="Calibri" w:hAnsi="Calibri" w:cs="Calibri"/>
                <w:color w:val="000000"/>
                <w:kern w:val="0"/>
                <w:sz w:val="20"/>
                <w:szCs w:val="20"/>
              </w:rPr>
              <w:t>67.5</w:t>
            </w:r>
          </w:p>
        </w:tc>
      </w:tr>
      <w:tr w:rsidR="00D50781">
        <w:trPr>
          <w:trHeight w:val="255"/>
          <w:jc w:val="center"/>
        </w:trPr>
        <w:tc>
          <w:tcPr>
            <w:tcW w:w="4445" w:type="dxa"/>
            <w:tcBorders>
              <w:top w:val="single" w:sz="6" w:space="0" w:color="FFFFFF"/>
              <w:left w:val="single" w:sz="6" w:space="0" w:color="FFFFFF"/>
              <w:bottom w:val="single" w:sz="6" w:space="0" w:color="FFFFFF"/>
              <w:right w:val="single" w:sz="6" w:space="0" w:color="FFFFFF"/>
            </w:tcBorders>
            <w:shd w:val="clear" w:color="auto" w:fill="C5D5E9"/>
            <w:noWrap/>
            <w:vAlign w:val="center"/>
          </w:tcPr>
          <w:p w:rsidR="00D50781" w:rsidRDefault="00F57FDE">
            <w:pPr>
              <w:widowControl/>
              <w:spacing w:line="320" w:lineRule="exact"/>
              <w:rPr>
                <w:rFonts w:ascii="Calibri" w:hAnsi="Calibri" w:cs="Calibri"/>
                <w:color w:val="000000"/>
                <w:kern w:val="0"/>
                <w:sz w:val="20"/>
                <w:szCs w:val="20"/>
              </w:rPr>
            </w:pPr>
            <w:r>
              <w:rPr>
                <w:rFonts w:ascii="Calibri" w:hAnsi="Calibri" w:cs="Calibri" w:hint="eastAsia"/>
                <w:color w:val="000000"/>
                <w:kern w:val="0"/>
                <w:sz w:val="20"/>
                <w:szCs w:val="20"/>
              </w:rPr>
              <w:t>女</w:t>
            </w:r>
          </w:p>
        </w:tc>
        <w:tc>
          <w:tcPr>
            <w:tcW w:w="4445" w:type="dxa"/>
            <w:tcBorders>
              <w:top w:val="single" w:sz="6" w:space="0" w:color="FFFFFF"/>
              <w:left w:val="single" w:sz="6" w:space="0" w:color="FFFFFF"/>
              <w:bottom w:val="single" w:sz="6" w:space="0" w:color="FFFFFF"/>
              <w:right w:val="single" w:sz="6" w:space="0" w:color="FFFFFF"/>
            </w:tcBorders>
            <w:shd w:val="clear" w:color="auto" w:fill="C5D5E9"/>
            <w:noWrap/>
            <w:vAlign w:val="center"/>
          </w:tcPr>
          <w:p w:rsidR="00D50781" w:rsidRDefault="00F57FDE">
            <w:pPr>
              <w:widowControl/>
              <w:spacing w:line="320" w:lineRule="exact"/>
              <w:jc w:val="center"/>
              <w:rPr>
                <w:rFonts w:ascii="Calibri" w:hAnsi="Calibri" w:cs="Calibri"/>
                <w:color w:val="000000"/>
                <w:kern w:val="0"/>
                <w:sz w:val="20"/>
                <w:szCs w:val="20"/>
              </w:rPr>
            </w:pPr>
            <w:r>
              <w:rPr>
                <w:rFonts w:ascii="Calibri" w:hAnsi="Calibri" w:cs="Calibri"/>
                <w:color w:val="000000"/>
                <w:kern w:val="0"/>
                <w:sz w:val="20"/>
                <w:szCs w:val="20"/>
              </w:rPr>
              <w:t>32.5</w:t>
            </w:r>
          </w:p>
        </w:tc>
      </w:tr>
    </w:tbl>
    <w:p w:rsidR="00D50781" w:rsidRDefault="00F57FDE">
      <w:pPr>
        <w:pStyle w:val="12"/>
        <w:spacing w:line="240" w:lineRule="auto"/>
        <w:rPr>
          <w:rFonts w:ascii="Calibri" w:hAnsi="Calibri" w:cs="Arial"/>
          <w:b w:val="0"/>
          <w:kern w:val="0"/>
          <w:sz w:val="18"/>
          <w:szCs w:val="18"/>
        </w:rPr>
      </w:pPr>
      <w:r>
        <w:rPr>
          <w:rFonts w:ascii="Calibri" w:hAnsi="Calibri" w:cs="Arial"/>
          <w:b w:val="0"/>
          <w:kern w:val="0"/>
          <w:sz w:val="18"/>
          <w:szCs w:val="18"/>
        </w:rPr>
        <w:t>数据来源：麦可思</w:t>
      </w:r>
      <w:r>
        <w:rPr>
          <w:rFonts w:ascii="Calibri" w:hAnsi="Calibri" w:cs="Arial"/>
          <w:b w:val="0"/>
          <w:kern w:val="0"/>
          <w:sz w:val="18"/>
          <w:szCs w:val="18"/>
        </w:rPr>
        <w:t>-</w:t>
      </w:r>
      <w:r>
        <w:rPr>
          <w:rFonts w:ascii="Calibri" w:hAnsi="Calibri" w:cs="Arial"/>
          <w:b w:val="0"/>
          <w:kern w:val="0"/>
          <w:sz w:val="18"/>
          <w:szCs w:val="18"/>
        </w:rPr>
        <w:t>湖南铁路科技职业技术学院</w:t>
      </w:r>
      <w:r>
        <w:rPr>
          <w:rFonts w:ascii="Calibri" w:hAnsi="Calibri" w:cs="Arial"/>
          <w:b w:val="0"/>
          <w:kern w:val="0"/>
          <w:sz w:val="18"/>
          <w:szCs w:val="18"/>
        </w:rPr>
        <w:t>2018</w:t>
      </w:r>
      <w:r>
        <w:rPr>
          <w:rFonts w:ascii="Calibri" w:hAnsi="Calibri" w:cs="Arial"/>
          <w:b w:val="0"/>
          <w:kern w:val="0"/>
          <w:sz w:val="18"/>
          <w:szCs w:val="18"/>
        </w:rPr>
        <w:t>届毕业生培养质量评价数据。</w:t>
      </w:r>
    </w:p>
    <w:p w:rsidR="00D50781" w:rsidRDefault="00D50781">
      <w:pPr>
        <w:pStyle w:val="12"/>
        <w:tabs>
          <w:tab w:val="left" w:pos="0"/>
        </w:tabs>
        <w:spacing w:before="120" w:after="120"/>
        <w:rPr>
          <w:rFonts w:ascii="Calibri" w:hAnsi="Calibri" w:cs="Arial"/>
          <w:b w:val="0"/>
          <w:color w:val="4F81BD"/>
        </w:rPr>
      </w:pPr>
    </w:p>
    <w:p w:rsidR="00D50781" w:rsidRDefault="00F57FDE">
      <w:pPr>
        <w:pStyle w:val="12"/>
        <w:numPr>
          <w:ilvl w:val="4"/>
          <w:numId w:val="10"/>
        </w:numPr>
        <w:tabs>
          <w:tab w:val="clear" w:pos="2100"/>
          <w:tab w:val="left" w:pos="0"/>
        </w:tabs>
        <w:spacing w:before="120" w:after="120"/>
        <w:ind w:left="420"/>
        <w:rPr>
          <w:rFonts w:ascii="Calibri" w:hAnsi="Calibri" w:cs="宋体"/>
          <w:bCs/>
          <w:szCs w:val="21"/>
        </w:rPr>
      </w:pPr>
      <w:r>
        <w:rPr>
          <w:rFonts w:ascii="Calibri" w:hAnsi="Calibri" w:hint="eastAsia"/>
          <w:bCs/>
          <w:kern w:val="0"/>
          <w:szCs w:val="21"/>
        </w:rPr>
        <w:t>毕业生的生源结构</w:t>
      </w:r>
    </w:p>
    <w:p w:rsidR="00D50781" w:rsidRDefault="00F57FDE">
      <w:pPr>
        <w:pStyle w:val="12"/>
        <w:spacing w:before="120" w:after="120"/>
        <w:ind w:firstLine="420"/>
        <w:rPr>
          <w:rFonts w:ascii="Calibri" w:hAnsi="Calibri" w:cs="Arial"/>
          <w:b w:val="0"/>
        </w:rPr>
      </w:pPr>
      <w:r>
        <w:rPr>
          <w:rFonts w:ascii="Calibri" w:hAnsi="Calibri" w:cs="Arial" w:hint="eastAsia"/>
          <w:b w:val="0"/>
        </w:rPr>
        <w:t>本校</w:t>
      </w:r>
      <w:r>
        <w:rPr>
          <w:rFonts w:ascii="Calibri" w:hAnsi="Calibri" w:cs="Arial" w:hint="eastAsia"/>
          <w:b w:val="0"/>
        </w:rPr>
        <w:t>2018</w:t>
      </w:r>
      <w:r>
        <w:rPr>
          <w:rFonts w:ascii="Calibri" w:hAnsi="Calibri" w:cs="Arial" w:hint="eastAsia"/>
          <w:b w:val="0"/>
        </w:rPr>
        <w:t>届大多数（</w:t>
      </w:r>
      <w:r>
        <w:rPr>
          <w:rFonts w:ascii="Calibri" w:hAnsi="Calibri" w:cs="Arial"/>
          <w:b w:val="0"/>
        </w:rPr>
        <w:t>76.3</w:t>
      </w:r>
      <w:r>
        <w:rPr>
          <w:rFonts w:ascii="Calibri" w:hAnsi="Calibri" w:cs="Arial" w:hint="eastAsia"/>
          <w:b w:val="0"/>
        </w:rPr>
        <w:t>%</w:t>
      </w:r>
      <w:r>
        <w:rPr>
          <w:rFonts w:ascii="Calibri" w:hAnsi="Calibri" w:cs="Arial" w:hint="eastAsia"/>
          <w:b w:val="0"/>
        </w:rPr>
        <w:t>）毕业生为湖南省生源。</w:t>
      </w:r>
    </w:p>
    <w:p w:rsidR="00D50781" w:rsidRDefault="00F57FDE">
      <w:pPr>
        <w:pStyle w:val="ae"/>
        <w:numPr>
          <w:ilvl w:val="0"/>
          <w:numId w:val="14"/>
        </w:numPr>
        <w:spacing w:line="360" w:lineRule="auto"/>
        <w:rPr>
          <w:rFonts w:eastAsia="宋体"/>
          <w:b w:val="0"/>
        </w:rPr>
      </w:pPr>
      <w:bookmarkStart w:id="19" w:name="_Toc529895164"/>
      <w:r>
        <w:rPr>
          <w:rFonts w:eastAsia="宋体" w:cs="宋体" w:hint="eastAsia"/>
        </w:rPr>
        <w:t>本校</w:t>
      </w:r>
      <w:r>
        <w:rPr>
          <w:rFonts w:eastAsia="宋体"/>
        </w:rPr>
        <w:t>2018</w:t>
      </w:r>
      <w:r>
        <w:rPr>
          <w:rFonts w:eastAsia="宋体" w:cs="宋体" w:hint="eastAsia"/>
        </w:rPr>
        <w:t>届毕业生的生源结构</w:t>
      </w:r>
      <w:bookmarkStart w:id="20" w:name="本校2017届毕业生的生源结构"/>
      <w:bookmarkEnd w:id="19"/>
      <w:bookmarkEnd w:id="20"/>
    </w:p>
    <w:tbl>
      <w:tblPr>
        <w:tblW w:w="8890" w:type="dxa"/>
        <w:jc w:val="center"/>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4A0" w:firstRow="1" w:lastRow="0" w:firstColumn="1" w:lastColumn="0" w:noHBand="0" w:noVBand="1"/>
      </w:tblPr>
      <w:tblGrid>
        <w:gridCol w:w="4445"/>
        <w:gridCol w:w="4445"/>
      </w:tblGrid>
      <w:tr w:rsidR="00D50781">
        <w:trPr>
          <w:trHeight w:val="255"/>
          <w:tblHeader/>
          <w:jc w:val="center"/>
        </w:trPr>
        <w:tc>
          <w:tcPr>
            <w:tcW w:w="4445" w:type="dxa"/>
            <w:tcBorders>
              <w:top w:val="single" w:sz="6" w:space="0" w:color="FFFFFF"/>
              <w:left w:val="single" w:sz="6" w:space="0" w:color="FFFFFF"/>
              <w:bottom w:val="single" w:sz="6" w:space="0" w:color="FFFFFF"/>
              <w:right w:val="single" w:sz="6" w:space="0" w:color="FFFFFF"/>
            </w:tcBorders>
            <w:shd w:val="clear" w:color="auto" w:fill="8DB3E2"/>
            <w:noWrap/>
            <w:vAlign w:val="center"/>
          </w:tcPr>
          <w:p w:rsidR="00D50781" w:rsidRDefault="00F57FDE">
            <w:pPr>
              <w:widowControl/>
              <w:spacing w:line="320" w:lineRule="exact"/>
              <w:jc w:val="center"/>
              <w:rPr>
                <w:rFonts w:ascii="Calibri" w:hAnsi="Calibri" w:cs="Calibri"/>
                <w:b/>
                <w:bCs/>
                <w:color w:val="000000"/>
                <w:kern w:val="0"/>
                <w:sz w:val="20"/>
                <w:szCs w:val="20"/>
              </w:rPr>
            </w:pPr>
            <w:r>
              <w:rPr>
                <w:rFonts w:ascii="Calibri" w:hAnsi="Calibri" w:cs="Calibri" w:hint="eastAsia"/>
                <w:b/>
                <w:bCs/>
                <w:color w:val="000000"/>
                <w:kern w:val="0"/>
                <w:sz w:val="20"/>
                <w:szCs w:val="20"/>
              </w:rPr>
              <w:t>生源地</w:t>
            </w:r>
          </w:p>
        </w:tc>
        <w:tc>
          <w:tcPr>
            <w:tcW w:w="4445" w:type="dxa"/>
            <w:tcBorders>
              <w:top w:val="single" w:sz="6" w:space="0" w:color="FFFFFF"/>
              <w:left w:val="single" w:sz="6" w:space="0" w:color="FFFFFF"/>
              <w:bottom w:val="single" w:sz="6" w:space="0" w:color="FFFFFF"/>
              <w:right w:val="single" w:sz="6" w:space="0" w:color="FFFFFF"/>
            </w:tcBorders>
            <w:shd w:val="clear" w:color="auto" w:fill="8DB3E2"/>
            <w:noWrap/>
            <w:vAlign w:val="center"/>
          </w:tcPr>
          <w:p w:rsidR="00D50781" w:rsidRDefault="00F57FDE">
            <w:pPr>
              <w:widowControl/>
              <w:spacing w:line="320" w:lineRule="exact"/>
              <w:jc w:val="center"/>
              <w:rPr>
                <w:rFonts w:ascii="Calibri" w:hAnsi="Calibri" w:cs="Calibri"/>
                <w:b/>
                <w:bCs/>
                <w:color w:val="000000"/>
                <w:kern w:val="0"/>
                <w:sz w:val="20"/>
                <w:szCs w:val="20"/>
              </w:rPr>
            </w:pPr>
            <w:r>
              <w:rPr>
                <w:rFonts w:ascii="Calibri" w:hAnsi="Calibri" w:cs="Calibri" w:hint="eastAsia"/>
                <w:b/>
                <w:bCs/>
                <w:color w:val="000000"/>
                <w:kern w:val="0"/>
                <w:sz w:val="20"/>
                <w:szCs w:val="20"/>
              </w:rPr>
              <w:t>毕业生所占比例（</w:t>
            </w:r>
            <w:r>
              <w:rPr>
                <w:rFonts w:ascii="Calibri" w:hAnsi="Calibri" w:cs="Calibri"/>
                <w:b/>
                <w:bCs/>
                <w:color w:val="000000"/>
                <w:kern w:val="0"/>
                <w:sz w:val="20"/>
                <w:szCs w:val="20"/>
              </w:rPr>
              <w:t>%</w:t>
            </w:r>
            <w:r>
              <w:rPr>
                <w:rFonts w:ascii="Calibri" w:hAnsi="Calibri" w:cs="Calibri" w:hint="eastAsia"/>
                <w:b/>
                <w:bCs/>
                <w:color w:val="000000"/>
                <w:kern w:val="0"/>
                <w:sz w:val="20"/>
                <w:szCs w:val="20"/>
              </w:rPr>
              <w:t>）</w:t>
            </w:r>
          </w:p>
        </w:tc>
      </w:tr>
      <w:tr w:rsidR="00D50781">
        <w:trPr>
          <w:trHeight w:val="255"/>
          <w:jc w:val="center"/>
        </w:trPr>
        <w:tc>
          <w:tcPr>
            <w:tcW w:w="4445" w:type="dxa"/>
            <w:shd w:val="clear" w:color="auto" w:fill="F6F8FC"/>
            <w:noWrap/>
            <w:vAlign w:val="center"/>
          </w:tcPr>
          <w:p w:rsidR="00D50781" w:rsidRDefault="00F57FDE">
            <w:pPr>
              <w:widowControl/>
              <w:spacing w:line="320" w:lineRule="exact"/>
              <w:rPr>
                <w:rFonts w:ascii="Calibri" w:hAnsi="Calibri" w:cs="Calibri"/>
                <w:color w:val="000000"/>
                <w:kern w:val="0"/>
                <w:sz w:val="20"/>
                <w:szCs w:val="20"/>
              </w:rPr>
            </w:pPr>
            <w:r>
              <w:rPr>
                <w:rFonts w:ascii="Calibri" w:hAnsi="Calibri" w:cs="Calibri"/>
                <w:color w:val="000000"/>
                <w:kern w:val="0"/>
                <w:sz w:val="20"/>
                <w:szCs w:val="20"/>
              </w:rPr>
              <w:t>湖南省</w:t>
            </w:r>
          </w:p>
        </w:tc>
        <w:tc>
          <w:tcPr>
            <w:tcW w:w="4445" w:type="dxa"/>
            <w:shd w:val="clear" w:color="auto" w:fill="F6F8FC"/>
            <w:noWrap/>
            <w:vAlign w:val="center"/>
          </w:tcPr>
          <w:p w:rsidR="00D50781" w:rsidRDefault="00F57FDE">
            <w:pPr>
              <w:widowControl/>
              <w:spacing w:line="320" w:lineRule="exact"/>
              <w:jc w:val="center"/>
              <w:rPr>
                <w:rFonts w:ascii="Calibri" w:hAnsi="Calibri" w:cs="Calibri"/>
                <w:color w:val="000000"/>
                <w:kern w:val="0"/>
                <w:sz w:val="20"/>
                <w:szCs w:val="20"/>
              </w:rPr>
            </w:pPr>
            <w:r>
              <w:rPr>
                <w:rFonts w:ascii="Calibri" w:hAnsi="Calibri" w:cs="Calibri"/>
                <w:color w:val="000000"/>
                <w:kern w:val="0"/>
                <w:sz w:val="20"/>
                <w:szCs w:val="20"/>
              </w:rPr>
              <w:t>76.3</w:t>
            </w:r>
          </w:p>
        </w:tc>
      </w:tr>
      <w:tr w:rsidR="00D50781">
        <w:trPr>
          <w:trHeight w:val="255"/>
          <w:jc w:val="center"/>
        </w:trPr>
        <w:tc>
          <w:tcPr>
            <w:tcW w:w="4445" w:type="dxa"/>
            <w:tcBorders>
              <w:top w:val="single" w:sz="6" w:space="0" w:color="FFFFFF"/>
              <w:left w:val="single" w:sz="6" w:space="0" w:color="FFFFFF"/>
              <w:bottom w:val="single" w:sz="6" w:space="0" w:color="FFFFFF"/>
              <w:right w:val="single" w:sz="6" w:space="0" w:color="FFFFFF"/>
            </w:tcBorders>
            <w:shd w:val="clear" w:color="auto" w:fill="C5D5E9"/>
            <w:noWrap/>
            <w:vAlign w:val="center"/>
          </w:tcPr>
          <w:p w:rsidR="00D50781" w:rsidRDefault="00F57FDE">
            <w:pPr>
              <w:widowControl/>
              <w:spacing w:line="320" w:lineRule="exact"/>
              <w:rPr>
                <w:rFonts w:ascii="Calibri" w:hAnsi="Calibri" w:cs="Calibri"/>
                <w:color w:val="000000"/>
                <w:kern w:val="0"/>
                <w:sz w:val="20"/>
                <w:szCs w:val="20"/>
              </w:rPr>
            </w:pPr>
            <w:r>
              <w:rPr>
                <w:rFonts w:ascii="Calibri" w:hAnsi="Calibri" w:cs="Calibri"/>
                <w:color w:val="000000"/>
                <w:kern w:val="0"/>
                <w:sz w:val="20"/>
                <w:szCs w:val="20"/>
              </w:rPr>
              <w:t>江西省</w:t>
            </w:r>
          </w:p>
        </w:tc>
        <w:tc>
          <w:tcPr>
            <w:tcW w:w="4445" w:type="dxa"/>
            <w:tcBorders>
              <w:top w:val="single" w:sz="6" w:space="0" w:color="FFFFFF"/>
              <w:left w:val="single" w:sz="6" w:space="0" w:color="FFFFFF"/>
              <w:bottom w:val="single" w:sz="6" w:space="0" w:color="FFFFFF"/>
              <w:right w:val="single" w:sz="6" w:space="0" w:color="FFFFFF"/>
            </w:tcBorders>
            <w:shd w:val="clear" w:color="auto" w:fill="C5D5E9"/>
            <w:noWrap/>
            <w:vAlign w:val="center"/>
          </w:tcPr>
          <w:p w:rsidR="00D50781" w:rsidRDefault="00F57FDE">
            <w:pPr>
              <w:widowControl/>
              <w:spacing w:line="320" w:lineRule="exact"/>
              <w:jc w:val="center"/>
              <w:rPr>
                <w:rFonts w:ascii="Calibri" w:hAnsi="Calibri" w:cs="Calibri"/>
                <w:color w:val="000000"/>
                <w:kern w:val="0"/>
                <w:sz w:val="20"/>
                <w:szCs w:val="20"/>
              </w:rPr>
            </w:pPr>
            <w:r>
              <w:rPr>
                <w:rFonts w:ascii="Calibri" w:hAnsi="Calibri" w:cs="Calibri"/>
                <w:color w:val="000000"/>
                <w:kern w:val="0"/>
                <w:sz w:val="20"/>
                <w:szCs w:val="20"/>
              </w:rPr>
              <w:t>5.1</w:t>
            </w:r>
          </w:p>
        </w:tc>
      </w:tr>
      <w:tr w:rsidR="00D50781">
        <w:trPr>
          <w:trHeight w:val="255"/>
          <w:jc w:val="center"/>
        </w:trPr>
        <w:tc>
          <w:tcPr>
            <w:tcW w:w="4445" w:type="dxa"/>
            <w:shd w:val="clear" w:color="auto" w:fill="F6F8FC"/>
            <w:noWrap/>
            <w:vAlign w:val="center"/>
          </w:tcPr>
          <w:p w:rsidR="00D50781" w:rsidRDefault="00F57FDE">
            <w:pPr>
              <w:widowControl/>
              <w:spacing w:line="320" w:lineRule="exact"/>
              <w:rPr>
                <w:rFonts w:ascii="Calibri" w:hAnsi="Calibri" w:cs="Calibri"/>
                <w:color w:val="000000"/>
                <w:kern w:val="0"/>
                <w:sz w:val="20"/>
                <w:szCs w:val="20"/>
              </w:rPr>
            </w:pPr>
            <w:r>
              <w:rPr>
                <w:rFonts w:ascii="Calibri" w:hAnsi="Calibri" w:cs="Calibri"/>
                <w:color w:val="000000"/>
                <w:kern w:val="0"/>
                <w:sz w:val="20"/>
                <w:szCs w:val="20"/>
              </w:rPr>
              <w:t>广东省</w:t>
            </w:r>
          </w:p>
        </w:tc>
        <w:tc>
          <w:tcPr>
            <w:tcW w:w="4445" w:type="dxa"/>
            <w:shd w:val="clear" w:color="auto" w:fill="F6F8FC"/>
            <w:noWrap/>
            <w:vAlign w:val="center"/>
          </w:tcPr>
          <w:p w:rsidR="00D50781" w:rsidRDefault="00F57FDE">
            <w:pPr>
              <w:widowControl/>
              <w:spacing w:line="320" w:lineRule="exact"/>
              <w:jc w:val="center"/>
              <w:rPr>
                <w:rFonts w:ascii="Calibri" w:hAnsi="Calibri" w:cs="Calibri"/>
                <w:color w:val="000000"/>
                <w:kern w:val="0"/>
                <w:sz w:val="20"/>
                <w:szCs w:val="20"/>
              </w:rPr>
            </w:pPr>
            <w:r>
              <w:rPr>
                <w:rFonts w:ascii="Calibri" w:hAnsi="Calibri" w:cs="Calibri"/>
                <w:color w:val="000000"/>
                <w:kern w:val="0"/>
                <w:sz w:val="20"/>
                <w:szCs w:val="20"/>
              </w:rPr>
              <w:t>1.9</w:t>
            </w:r>
          </w:p>
        </w:tc>
      </w:tr>
      <w:tr w:rsidR="00D50781">
        <w:trPr>
          <w:trHeight w:val="255"/>
          <w:jc w:val="center"/>
        </w:trPr>
        <w:tc>
          <w:tcPr>
            <w:tcW w:w="4445" w:type="dxa"/>
            <w:tcBorders>
              <w:top w:val="single" w:sz="6" w:space="0" w:color="FFFFFF"/>
              <w:left w:val="single" w:sz="6" w:space="0" w:color="FFFFFF"/>
              <w:bottom w:val="single" w:sz="6" w:space="0" w:color="FFFFFF"/>
              <w:right w:val="single" w:sz="6" w:space="0" w:color="FFFFFF"/>
            </w:tcBorders>
            <w:shd w:val="clear" w:color="auto" w:fill="C5D5E9"/>
            <w:noWrap/>
            <w:vAlign w:val="center"/>
          </w:tcPr>
          <w:p w:rsidR="00D50781" w:rsidRDefault="00F57FDE">
            <w:pPr>
              <w:widowControl/>
              <w:spacing w:line="320" w:lineRule="exact"/>
              <w:rPr>
                <w:rFonts w:ascii="Calibri" w:hAnsi="Calibri" w:cs="Calibri"/>
                <w:color w:val="000000"/>
                <w:kern w:val="0"/>
                <w:sz w:val="20"/>
                <w:szCs w:val="20"/>
              </w:rPr>
            </w:pPr>
            <w:r>
              <w:rPr>
                <w:rFonts w:ascii="Calibri" w:hAnsi="Calibri" w:cs="Calibri"/>
                <w:color w:val="000000"/>
                <w:kern w:val="0"/>
                <w:sz w:val="20"/>
                <w:szCs w:val="20"/>
              </w:rPr>
              <w:t>广西壮族自治区</w:t>
            </w:r>
          </w:p>
        </w:tc>
        <w:tc>
          <w:tcPr>
            <w:tcW w:w="4445" w:type="dxa"/>
            <w:tcBorders>
              <w:top w:val="single" w:sz="6" w:space="0" w:color="FFFFFF"/>
              <w:left w:val="single" w:sz="6" w:space="0" w:color="FFFFFF"/>
              <w:bottom w:val="single" w:sz="6" w:space="0" w:color="FFFFFF"/>
              <w:right w:val="single" w:sz="6" w:space="0" w:color="FFFFFF"/>
            </w:tcBorders>
            <w:shd w:val="clear" w:color="auto" w:fill="C5D5E9"/>
            <w:noWrap/>
            <w:vAlign w:val="center"/>
          </w:tcPr>
          <w:p w:rsidR="00D50781" w:rsidRDefault="00F57FDE">
            <w:pPr>
              <w:widowControl/>
              <w:spacing w:line="320" w:lineRule="exact"/>
              <w:jc w:val="center"/>
              <w:rPr>
                <w:rFonts w:ascii="Calibri" w:hAnsi="Calibri" w:cs="Calibri"/>
                <w:color w:val="000000"/>
                <w:kern w:val="0"/>
                <w:sz w:val="20"/>
                <w:szCs w:val="20"/>
              </w:rPr>
            </w:pPr>
            <w:r>
              <w:rPr>
                <w:rFonts w:ascii="Calibri" w:hAnsi="Calibri" w:cs="Calibri"/>
                <w:color w:val="000000"/>
                <w:kern w:val="0"/>
                <w:sz w:val="20"/>
                <w:szCs w:val="20"/>
              </w:rPr>
              <w:t>1.7</w:t>
            </w:r>
          </w:p>
        </w:tc>
      </w:tr>
      <w:tr w:rsidR="00D50781">
        <w:trPr>
          <w:trHeight w:val="255"/>
          <w:jc w:val="center"/>
        </w:trPr>
        <w:tc>
          <w:tcPr>
            <w:tcW w:w="4445" w:type="dxa"/>
            <w:shd w:val="clear" w:color="auto" w:fill="F6F8FC"/>
            <w:noWrap/>
            <w:vAlign w:val="center"/>
          </w:tcPr>
          <w:p w:rsidR="00D50781" w:rsidRDefault="00F57FDE">
            <w:pPr>
              <w:widowControl/>
              <w:spacing w:line="320" w:lineRule="exact"/>
              <w:rPr>
                <w:rFonts w:ascii="Calibri" w:hAnsi="Calibri" w:cs="Calibri"/>
                <w:color w:val="000000"/>
                <w:kern w:val="0"/>
                <w:sz w:val="20"/>
                <w:szCs w:val="20"/>
              </w:rPr>
            </w:pPr>
            <w:r>
              <w:rPr>
                <w:rFonts w:ascii="Calibri" w:hAnsi="Calibri" w:cs="Calibri"/>
                <w:color w:val="000000"/>
                <w:kern w:val="0"/>
                <w:sz w:val="20"/>
                <w:szCs w:val="20"/>
              </w:rPr>
              <w:t>云南省</w:t>
            </w:r>
          </w:p>
        </w:tc>
        <w:tc>
          <w:tcPr>
            <w:tcW w:w="4445" w:type="dxa"/>
            <w:shd w:val="clear" w:color="auto" w:fill="F6F8FC"/>
            <w:noWrap/>
            <w:vAlign w:val="center"/>
          </w:tcPr>
          <w:p w:rsidR="00D50781" w:rsidRDefault="00F57FDE">
            <w:pPr>
              <w:widowControl/>
              <w:spacing w:line="320" w:lineRule="exact"/>
              <w:jc w:val="center"/>
              <w:rPr>
                <w:rFonts w:ascii="Calibri" w:hAnsi="Calibri" w:cs="Calibri"/>
                <w:color w:val="000000"/>
                <w:kern w:val="0"/>
                <w:sz w:val="20"/>
                <w:szCs w:val="20"/>
              </w:rPr>
            </w:pPr>
            <w:r>
              <w:rPr>
                <w:rFonts w:ascii="Calibri" w:hAnsi="Calibri" w:cs="Calibri"/>
                <w:color w:val="000000"/>
                <w:kern w:val="0"/>
                <w:sz w:val="20"/>
                <w:szCs w:val="20"/>
              </w:rPr>
              <w:t>1.5</w:t>
            </w:r>
          </w:p>
        </w:tc>
      </w:tr>
      <w:tr w:rsidR="00D50781">
        <w:trPr>
          <w:trHeight w:val="255"/>
          <w:jc w:val="center"/>
        </w:trPr>
        <w:tc>
          <w:tcPr>
            <w:tcW w:w="4445" w:type="dxa"/>
            <w:tcBorders>
              <w:top w:val="single" w:sz="6" w:space="0" w:color="FFFFFF"/>
              <w:left w:val="single" w:sz="6" w:space="0" w:color="FFFFFF"/>
              <w:bottom w:val="single" w:sz="6" w:space="0" w:color="FFFFFF"/>
              <w:right w:val="single" w:sz="6" w:space="0" w:color="FFFFFF"/>
            </w:tcBorders>
            <w:shd w:val="clear" w:color="auto" w:fill="C5D5E9"/>
            <w:noWrap/>
            <w:vAlign w:val="center"/>
          </w:tcPr>
          <w:p w:rsidR="00D50781" w:rsidRDefault="00F57FDE">
            <w:pPr>
              <w:widowControl/>
              <w:spacing w:line="320" w:lineRule="exact"/>
              <w:rPr>
                <w:rFonts w:ascii="Calibri" w:hAnsi="Calibri" w:cs="Calibri"/>
                <w:color w:val="000000"/>
                <w:kern w:val="0"/>
                <w:sz w:val="20"/>
                <w:szCs w:val="20"/>
              </w:rPr>
            </w:pPr>
            <w:r>
              <w:rPr>
                <w:rFonts w:ascii="Calibri" w:hAnsi="Calibri" w:cs="Calibri"/>
                <w:color w:val="000000"/>
                <w:kern w:val="0"/>
                <w:sz w:val="20"/>
                <w:szCs w:val="20"/>
              </w:rPr>
              <w:t>新疆维吾尔自治区</w:t>
            </w:r>
          </w:p>
        </w:tc>
        <w:tc>
          <w:tcPr>
            <w:tcW w:w="4445" w:type="dxa"/>
            <w:tcBorders>
              <w:top w:val="single" w:sz="6" w:space="0" w:color="FFFFFF"/>
              <w:left w:val="single" w:sz="6" w:space="0" w:color="FFFFFF"/>
              <w:bottom w:val="single" w:sz="6" w:space="0" w:color="FFFFFF"/>
              <w:right w:val="single" w:sz="6" w:space="0" w:color="FFFFFF"/>
            </w:tcBorders>
            <w:shd w:val="clear" w:color="auto" w:fill="C5D5E9"/>
            <w:noWrap/>
            <w:vAlign w:val="center"/>
          </w:tcPr>
          <w:p w:rsidR="00D50781" w:rsidRDefault="00F57FDE">
            <w:pPr>
              <w:widowControl/>
              <w:spacing w:line="320" w:lineRule="exact"/>
              <w:jc w:val="center"/>
              <w:rPr>
                <w:rFonts w:ascii="Calibri" w:hAnsi="Calibri" w:cs="Calibri"/>
                <w:color w:val="000000"/>
                <w:kern w:val="0"/>
                <w:sz w:val="20"/>
                <w:szCs w:val="20"/>
              </w:rPr>
            </w:pPr>
            <w:r>
              <w:rPr>
                <w:rFonts w:ascii="Calibri" w:hAnsi="Calibri" w:cs="Calibri"/>
                <w:color w:val="000000"/>
                <w:kern w:val="0"/>
                <w:sz w:val="20"/>
                <w:szCs w:val="20"/>
              </w:rPr>
              <w:t>1.4</w:t>
            </w:r>
          </w:p>
        </w:tc>
      </w:tr>
      <w:tr w:rsidR="00D50781">
        <w:trPr>
          <w:trHeight w:val="255"/>
          <w:jc w:val="center"/>
        </w:trPr>
        <w:tc>
          <w:tcPr>
            <w:tcW w:w="4445" w:type="dxa"/>
            <w:shd w:val="clear" w:color="auto" w:fill="F6F8FC"/>
            <w:noWrap/>
            <w:vAlign w:val="center"/>
          </w:tcPr>
          <w:p w:rsidR="00D50781" w:rsidRDefault="00F57FDE">
            <w:pPr>
              <w:widowControl/>
              <w:spacing w:line="320" w:lineRule="exact"/>
              <w:rPr>
                <w:rFonts w:ascii="Calibri" w:hAnsi="Calibri" w:cs="Calibri"/>
                <w:color w:val="000000"/>
                <w:kern w:val="0"/>
                <w:sz w:val="20"/>
                <w:szCs w:val="20"/>
              </w:rPr>
            </w:pPr>
            <w:r>
              <w:rPr>
                <w:rFonts w:ascii="Calibri" w:hAnsi="Calibri" w:cs="Calibri"/>
                <w:color w:val="000000"/>
                <w:kern w:val="0"/>
                <w:sz w:val="20"/>
                <w:szCs w:val="20"/>
              </w:rPr>
              <w:t>福建省</w:t>
            </w:r>
          </w:p>
        </w:tc>
        <w:tc>
          <w:tcPr>
            <w:tcW w:w="4445" w:type="dxa"/>
            <w:shd w:val="clear" w:color="auto" w:fill="F6F8FC"/>
            <w:noWrap/>
            <w:vAlign w:val="center"/>
          </w:tcPr>
          <w:p w:rsidR="00D50781" w:rsidRDefault="00F57FDE">
            <w:pPr>
              <w:widowControl/>
              <w:spacing w:line="320" w:lineRule="exact"/>
              <w:jc w:val="center"/>
              <w:rPr>
                <w:rFonts w:ascii="Calibri" w:hAnsi="Calibri" w:cs="Calibri"/>
                <w:color w:val="000000"/>
                <w:kern w:val="0"/>
                <w:sz w:val="20"/>
                <w:szCs w:val="20"/>
              </w:rPr>
            </w:pPr>
            <w:r>
              <w:rPr>
                <w:rFonts w:ascii="Calibri" w:hAnsi="Calibri" w:cs="Calibri"/>
                <w:color w:val="000000"/>
                <w:kern w:val="0"/>
                <w:sz w:val="20"/>
                <w:szCs w:val="20"/>
              </w:rPr>
              <w:t>1.3</w:t>
            </w:r>
          </w:p>
        </w:tc>
      </w:tr>
      <w:tr w:rsidR="00D50781">
        <w:trPr>
          <w:trHeight w:val="255"/>
          <w:jc w:val="center"/>
        </w:trPr>
        <w:tc>
          <w:tcPr>
            <w:tcW w:w="4445" w:type="dxa"/>
            <w:tcBorders>
              <w:top w:val="single" w:sz="6" w:space="0" w:color="FFFFFF"/>
              <w:left w:val="single" w:sz="6" w:space="0" w:color="FFFFFF"/>
              <w:bottom w:val="single" w:sz="6" w:space="0" w:color="FFFFFF"/>
              <w:right w:val="single" w:sz="6" w:space="0" w:color="FFFFFF"/>
            </w:tcBorders>
            <w:shd w:val="clear" w:color="auto" w:fill="C5D5E9"/>
            <w:noWrap/>
            <w:vAlign w:val="center"/>
          </w:tcPr>
          <w:p w:rsidR="00D50781" w:rsidRDefault="00F57FDE">
            <w:pPr>
              <w:widowControl/>
              <w:spacing w:line="320" w:lineRule="exact"/>
              <w:rPr>
                <w:rFonts w:ascii="Calibri" w:hAnsi="Calibri" w:cs="Calibri"/>
                <w:color w:val="000000"/>
                <w:kern w:val="0"/>
                <w:sz w:val="20"/>
                <w:szCs w:val="20"/>
              </w:rPr>
            </w:pPr>
            <w:r>
              <w:rPr>
                <w:rFonts w:ascii="Calibri" w:hAnsi="Calibri" w:cs="Calibri"/>
                <w:color w:val="000000"/>
                <w:kern w:val="0"/>
                <w:sz w:val="20"/>
                <w:szCs w:val="20"/>
              </w:rPr>
              <w:t>湖北省</w:t>
            </w:r>
          </w:p>
        </w:tc>
        <w:tc>
          <w:tcPr>
            <w:tcW w:w="4445" w:type="dxa"/>
            <w:tcBorders>
              <w:top w:val="single" w:sz="6" w:space="0" w:color="FFFFFF"/>
              <w:left w:val="single" w:sz="6" w:space="0" w:color="FFFFFF"/>
              <w:bottom w:val="single" w:sz="6" w:space="0" w:color="FFFFFF"/>
              <w:right w:val="single" w:sz="6" w:space="0" w:color="FFFFFF"/>
            </w:tcBorders>
            <w:shd w:val="clear" w:color="auto" w:fill="C5D5E9"/>
            <w:noWrap/>
            <w:vAlign w:val="center"/>
          </w:tcPr>
          <w:p w:rsidR="00D50781" w:rsidRDefault="00F57FDE">
            <w:pPr>
              <w:widowControl/>
              <w:spacing w:line="320" w:lineRule="exact"/>
              <w:jc w:val="center"/>
              <w:rPr>
                <w:rFonts w:ascii="Calibri" w:hAnsi="Calibri" w:cs="Calibri"/>
                <w:color w:val="000000"/>
                <w:kern w:val="0"/>
                <w:sz w:val="20"/>
                <w:szCs w:val="20"/>
              </w:rPr>
            </w:pPr>
            <w:r>
              <w:rPr>
                <w:rFonts w:ascii="Calibri" w:hAnsi="Calibri" w:cs="Calibri"/>
                <w:color w:val="000000"/>
                <w:kern w:val="0"/>
                <w:sz w:val="20"/>
                <w:szCs w:val="20"/>
              </w:rPr>
              <w:t>1.3</w:t>
            </w:r>
          </w:p>
        </w:tc>
      </w:tr>
      <w:tr w:rsidR="00D50781">
        <w:trPr>
          <w:trHeight w:val="255"/>
          <w:jc w:val="center"/>
        </w:trPr>
        <w:tc>
          <w:tcPr>
            <w:tcW w:w="4445" w:type="dxa"/>
            <w:shd w:val="clear" w:color="auto" w:fill="F6F8FC"/>
            <w:noWrap/>
            <w:vAlign w:val="center"/>
          </w:tcPr>
          <w:p w:rsidR="00D50781" w:rsidRDefault="00F57FDE">
            <w:pPr>
              <w:widowControl/>
              <w:spacing w:line="320" w:lineRule="exact"/>
              <w:rPr>
                <w:rFonts w:ascii="Calibri" w:hAnsi="Calibri" w:cs="Calibri"/>
                <w:color w:val="000000"/>
                <w:kern w:val="0"/>
                <w:sz w:val="20"/>
                <w:szCs w:val="20"/>
              </w:rPr>
            </w:pPr>
            <w:r>
              <w:rPr>
                <w:rFonts w:ascii="Calibri" w:hAnsi="Calibri" w:cs="Calibri"/>
                <w:color w:val="000000"/>
                <w:kern w:val="0"/>
                <w:sz w:val="20"/>
                <w:szCs w:val="20"/>
              </w:rPr>
              <w:t>四川省</w:t>
            </w:r>
          </w:p>
        </w:tc>
        <w:tc>
          <w:tcPr>
            <w:tcW w:w="4445" w:type="dxa"/>
            <w:shd w:val="clear" w:color="auto" w:fill="F6F8FC"/>
            <w:noWrap/>
            <w:vAlign w:val="center"/>
          </w:tcPr>
          <w:p w:rsidR="00D50781" w:rsidRDefault="00F57FDE">
            <w:pPr>
              <w:widowControl/>
              <w:spacing w:line="320" w:lineRule="exact"/>
              <w:jc w:val="center"/>
              <w:rPr>
                <w:rFonts w:ascii="Calibri" w:hAnsi="Calibri" w:cs="Calibri"/>
                <w:color w:val="000000"/>
                <w:kern w:val="0"/>
                <w:sz w:val="20"/>
                <w:szCs w:val="20"/>
              </w:rPr>
            </w:pPr>
            <w:r>
              <w:rPr>
                <w:rFonts w:ascii="Calibri" w:hAnsi="Calibri" w:cs="Calibri"/>
                <w:color w:val="000000"/>
                <w:kern w:val="0"/>
                <w:sz w:val="20"/>
                <w:szCs w:val="20"/>
              </w:rPr>
              <w:t>1.1</w:t>
            </w:r>
          </w:p>
        </w:tc>
      </w:tr>
      <w:tr w:rsidR="00D50781">
        <w:trPr>
          <w:trHeight w:val="255"/>
          <w:jc w:val="center"/>
        </w:trPr>
        <w:tc>
          <w:tcPr>
            <w:tcW w:w="4445" w:type="dxa"/>
            <w:tcBorders>
              <w:top w:val="single" w:sz="6" w:space="0" w:color="FFFFFF"/>
              <w:left w:val="single" w:sz="6" w:space="0" w:color="FFFFFF"/>
              <w:bottom w:val="single" w:sz="6" w:space="0" w:color="FFFFFF"/>
              <w:right w:val="single" w:sz="6" w:space="0" w:color="FFFFFF"/>
            </w:tcBorders>
            <w:shd w:val="clear" w:color="auto" w:fill="C5D5E9"/>
            <w:noWrap/>
            <w:vAlign w:val="center"/>
          </w:tcPr>
          <w:p w:rsidR="00D50781" w:rsidRDefault="00F57FDE">
            <w:pPr>
              <w:widowControl/>
              <w:spacing w:line="320" w:lineRule="exact"/>
              <w:rPr>
                <w:rFonts w:ascii="Calibri" w:hAnsi="Calibri" w:cs="Calibri"/>
                <w:color w:val="000000"/>
                <w:kern w:val="0"/>
                <w:sz w:val="20"/>
                <w:szCs w:val="20"/>
              </w:rPr>
            </w:pPr>
            <w:r>
              <w:rPr>
                <w:rFonts w:ascii="Calibri" w:hAnsi="Calibri" w:cs="Calibri"/>
                <w:color w:val="000000"/>
                <w:kern w:val="0"/>
                <w:sz w:val="20"/>
                <w:szCs w:val="20"/>
              </w:rPr>
              <w:t>安徽省</w:t>
            </w:r>
          </w:p>
        </w:tc>
        <w:tc>
          <w:tcPr>
            <w:tcW w:w="4445" w:type="dxa"/>
            <w:tcBorders>
              <w:top w:val="single" w:sz="6" w:space="0" w:color="FFFFFF"/>
              <w:left w:val="single" w:sz="6" w:space="0" w:color="FFFFFF"/>
              <w:bottom w:val="single" w:sz="6" w:space="0" w:color="FFFFFF"/>
              <w:right w:val="single" w:sz="6" w:space="0" w:color="FFFFFF"/>
            </w:tcBorders>
            <w:shd w:val="clear" w:color="auto" w:fill="C5D5E9"/>
            <w:noWrap/>
            <w:vAlign w:val="center"/>
          </w:tcPr>
          <w:p w:rsidR="00D50781" w:rsidRDefault="00F57FDE">
            <w:pPr>
              <w:widowControl/>
              <w:spacing w:line="320" w:lineRule="exact"/>
              <w:jc w:val="center"/>
              <w:rPr>
                <w:rFonts w:ascii="Calibri" w:hAnsi="Calibri" w:cs="Calibri"/>
                <w:color w:val="000000"/>
                <w:kern w:val="0"/>
                <w:sz w:val="20"/>
                <w:szCs w:val="20"/>
              </w:rPr>
            </w:pPr>
            <w:r>
              <w:rPr>
                <w:rFonts w:ascii="Calibri" w:hAnsi="Calibri" w:cs="Calibri"/>
                <w:color w:val="000000"/>
                <w:kern w:val="0"/>
                <w:sz w:val="20"/>
                <w:szCs w:val="20"/>
              </w:rPr>
              <w:t>1.1</w:t>
            </w:r>
          </w:p>
        </w:tc>
      </w:tr>
      <w:tr w:rsidR="00D50781">
        <w:trPr>
          <w:trHeight w:val="255"/>
          <w:jc w:val="center"/>
        </w:trPr>
        <w:tc>
          <w:tcPr>
            <w:tcW w:w="4445" w:type="dxa"/>
            <w:shd w:val="clear" w:color="auto" w:fill="F6F8FC"/>
            <w:noWrap/>
            <w:vAlign w:val="center"/>
          </w:tcPr>
          <w:p w:rsidR="00D50781" w:rsidRDefault="00F57FDE">
            <w:pPr>
              <w:widowControl/>
              <w:spacing w:line="320" w:lineRule="exact"/>
              <w:rPr>
                <w:rFonts w:ascii="Calibri" w:hAnsi="Calibri" w:cs="Calibri"/>
                <w:color w:val="000000"/>
                <w:kern w:val="0"/>
                <w:sz w:val="20"/>
                <w:szCs w:val="20"/>
              </w:rPr>
            </w:pPr>
            <w:r>
              <w:rPr>
                <w:rFonts w:ascii="Calibri" w:hAnsi="Calibri" w:cs="Calibri"/>
                <w:color w:val="000000"/>
                <w:kern w:val="0"/>
                <w:sz w:val="20"/>
                <w:szCs w:val="20"/>
              </w:rPr>
              <w:t>河南省</w:t>
            </w:r>
          </w:p>
        </w:tc>
        <w:tc>
          <w:tcPr>
            <w:tcW w:w="4445" w:type="dxa"/>
            <w:shd w:val="clear" w:color="auto" w:fill="F6F8FC"/>
            <w:noWrap/>
            <w:vAlign w:val="center"/>
          </w:tcPr>
          <w:p w:rsidR="00D50781" w:rsidRDefault="00F57FDE">
            <w:pPr>
              <w:widowControl/>
              <w:spacing w:line="320" w:lineRule="exact"/>
              <w:jc w:val="center"/>
              <w:rPr>
                <w:rFonts w:ascii="Calibri" w:hAnsi="Calibri" w:cs="Calibri"/>
                <w:color w:val="000000"/>
                <w:kern w:val="0"/>
                <w:sz w:val="20"/>
                <w:szCs w:val="20"/>
              </w:rPr>
            </w:pPr>
            <w:r>
              <w:rPr>
                <w:rFonts w:ascii="Calibri" w:hAnsi="Calibri" w:cs="Calibri"/>
                <w:color w:val="000000"/>
                <w:kern w:val="0"/>
                <w:sz w:val="20"/>
                <w:szCs w:val="20"/>
              </w:rPr>
              <w:t>0.9</w:t>
            </w:r>
          </w:p>
        </w:tc>
      </w:tr>
      <w:tr w:rsidR="00D50781">
        <w:trPr>
          <w:trHeight w:val="255"/>
          <w:jc w:val="center"/>
        </w:trPr>
        <w:tc>
          <w:tcPr>
            <w:tcW w:w="4445" w:type="dxa"/>
            <w:tcBorders>
              <w:top w:val="single" w:sz="6" w:space="0" w:color="FFFFFF"/>
              <w:left w:val="single" w:sz="6" w:space="0" w:color="FFFFFF"/>
              <w:bottom w:val="single" w:sz="6" w:space="0" w:color="FFFFFF"/>
              <w:right w:val="single" w:sz="6" w:space="0" w:color="FFFFFF"/>
            </w:tcBorders>
            <w:shd w:val="clear" w:color="auto" w:fill="C5D5E9"/>
            <w:noWrap/>
            <w:vAlign w:val="center"/>
          </w:tcPr>
          <w:p w:rsidR="00D50781" w:rsidRDefault="00F57FDE">
            <w:pPr>
              <w:widowControl/>
              <w:spacing w:line="320" w:lineRule="exact"/>
              <w:rPr>
                <w:rFonts w:ascii="Calibri" w:hAnsi="Calibri" w:cs="Calibri"/>
                <w:color w:val="000000"/>
                <w:kern w:val="0"/>
                <w:sz w:val="20"/>
                <w:szCs w:val="20"/>
              </w:rPr>
            </w:pPr>
            <w:r>
              <w:rPr>
                <w:rFonts w:ascii="Calibri" w:hAnsi="Calibri" w:cs="Calibri"/>
                <w:color w:val="000000"/>
                <w:kern w:val="0"/>
                <w:sz w:val="20"/>
                <w:szCs w:val="20"/>
              </w:rPr>
              <w:t>山西省</w:t>
            </w:r>
          </w:p>
        </w:tc>
        <w:tc>
          <w:tcPr>
            <w:tcW w:w="4445" w:type="dxa"/>
            <w:tcBorders>
              <w:top w:val="single" w:sz="6" w:space="0" w:color="FFFFFF"/>
              <w:left w:val="single" w:sz="6" w:space="0" w:color="FFFFFF"/>
              <w:bottom w:val="single" w:sz="6" w:space="0" w:color="FFFFFF"/>
              <w:right w:val="single" w:sz="6" w:space="0" w:color="FFFFFF"/>
            </w:tcBorders>
            <w:shd w:val="clear" w:color="auto" w:fill="C5D5E9"/>
            <w:noWrap/>
            <w:vAlign w:val="center"/>
          </w:tcPr>
          <w:p w:rsidR="00D50781" w:rsidRDefault="00F57FDE">
            <w:pPr>
              <w:widowControl/>
              <w:spacing w:line="320" w:lineRule="exact"/>
              <w:jc w:val="center"/>
              <w:rPr>
                <w:rFonts w:ascii="Calibri" w:hAnsi="Calibri" w:cs="Calibri"/>
                <w:color w:val="000000"/>
                <w:kern w:val="0"/>
                <w:sz w:val="20"/>
                <w:szCs w:val="20"/>
              </w:rPr>
            </w:pPr>
            <w:r>
              <w:rPr>
                <w:rFonts w:ascii="Calibri" w:hAnsi="Calibri" w:cs="Calibri"/>
                <w:color w:val="000000"/>
                <w:kern w:val="0"/>
                <w:sz w:val="20"/>
                <w:szCs w:val="20"/>
              </w:rPr>
              <w:t>0.9</w:t>
            </w:r>
          </w:p>
        </w:tc>
      </w:tr>
      <w:tr w:rsidR="00D50781">
        <w:trPr>
          <w:trHeight w:val="255"/>
          <w:jc w:val="center"/>
        </w:trPr>
        <w:tc>
          <w:tcPr>
            <w:tcW w:w="4445" w:type="dxa"/>
            <w:shd w:val="clear" w:color="auto" w:fill="F6F8FC"/>
            <w:noWrap/>
            <w:vAlign w:val="center"/>
          </w:tcPr>
          <w:p w:rsidR="00D50781" w:rsidRDefault="00F57FDE">
            <w:pPr>
              <w:widowControl/>
              <w:spacing w:line="320" w:lineRule="exact"/>
              <w:rPr>
                <w:rFonts w:ascii="Calibri" w:hAnsi="Calibri" w:cs="Calibri"/>
                <w:color w:val="000000"/>
                <w:kern w:val="0"/>
                <w:sz w:val="20"/>
                <w:szCs w:val="20"/>
              </w:rPr>
            </w:pPr>
            <w:r>
              <w:rPr>
                <w:rFonts w:ascii="Calibri" w:hAnsi="Calibri" w:cs="Calibri"/>
                <w:color w:val="000000"/>
                <w:kern w:val="0"/>
                <w:sz w:val="20"/>
                <w:szCs w:val="20"/>
              </w:rPr>
              <w:t>贵州省</w:t>
            </w:r>
          </w:p>
        </w:tc>
        <w:tc>
          <w:tcPr>
            <w:tcW w:w="4445" w:type="dxa"/>
            <w:shd w:val="clear" w:color="auto" w:fill="F6F8FC"/>
            <w:noWrap/>
            <w:vAlign w:val="center"/>
          </w:tcPr>
          <w:p w:rsidR="00D50781" w:rsidRDefault="00F57FDE">
            <w:pPr>
              <w:widowControl/>
              <w:spacing w:line="320" w:lineRule="exact"/>
              <w:jc w:val="center"/>
              <w:rPr>
                <w:rFonts w:ascii="Calibri" w:hAnsi="Calibri" w:cs="Calibri"/>
                <w:color w:val="000000"/>
                <w:kern w:val="0"/>
                <w:sz w:val="20"/>
                <w:szCs w:val="20"/>
              </w:rPr>
            </w:pPr>
            <w:r>
              <w:rPr>
                <w:rFonts w:ascii="Calibri" w:hAnsi="Calibri" w:cs="Calibri"/>
                <w:color w:val="000000"/>
                <w:kern w:val="0"/>
                <w:sz w:val="20"/>
                <w:szCs w:val="20"/>
              </w:rPr>
              <w:t>0.8</w:t>
            </w:r>
          </w:p>
        </w:tc>
      </w:tr>
      <w:tr w:rsidR="00D50781">
        <w:trPr>
          <w:trHeight w:val="255"/>
          <w:jc w:val="center"/>
        </w:trPr>
        <w:tc>
          <w:tcPr>
            <w:tcW w:w="4445" w:type="dxa"/>
            <w:tcBorders>
              <w:top w:val="single" w:sz="6" w:space="0" w:color="FFFFFF"/>
              <w:left w:val="single" w:sz="6" w:space="0" w:color="FFFFFF"/>
              <w:bottom w:val="single" w:sz="6" w:space="0" w:color="FFFFFF"/>
              <w:right w:val="single" w:sz="6" w:space="0" w:color="FFFFFF"/>
            </w:tcBorders>
            <w:shd w:val="clear" w:color="auto" w:fill="C5D5E9"/>
            <w:noWrap/>
            <w:vAlign w:val="center"/>
          </w:tcPr>
          <w:p w:rsidR="00D50781" w:rsidRDefault="00F57FDE">
            <w:pPr>
              <w:widowControl/>
              <w:spacing w:line="320" w:lineRule="exact"/>
              <w:rPr>
                <w:rFonts w:ascii="Calibri" w:hAnsi="Calibri" w:cs="Calibri"/>
                <w:color w:val="000000"/>
                <w:kern w:val="0"/>
                <w:sz w:val="20"/>
                <w:szCs w:val="20"/>
              </w:rPr>
            </w:pPr>
            <w:r>
              <w:rPr>
                <w:rFonts w:ascii="Calibri" w:hAnsi="Calibri" w:cs="Calibri"/>
                <w:color w:val="000000"/>
                <w:kern w:val="0"/>
                <w:sz w:val="20"/>
                <w:szCs w:val="20"/>
              </w:rPr>
              <w:lastRenderedPageBreak/>
              <w:t>江苏省</w:t>
            </w:r>
          </w:p>
        </w:tc>
        <w:tc>
          <w:tcPr>
            <w:tcW w:w="4445" w:type="dxa"/>
            <w:tcBorders>
              <w:top w:val="single" w:sz="6" w:space="0" w:color="FFFFFF"/>
              <w:left w:val="single" w:sz="6" w:space="0" w:color="FFFFFF"/>
              <w:bottom w:val="single" w:sz="6" w:space="0" w:color="FFFFFF"/>
              <w:right w:val="single" w:sz="6" w:space="0" w:color="FFFFFF"/>
            </w:tcBorders>
            <w:shd w:val="clear" w:color="auto" w:fill="C5D5E9"/>
            <w:noWrap/>
            <w:vAlign w:val="center"/>
          </w:tcPr>
          <w:p w:rsidR="00D50781" w:rsidRDefault="00F57FDE">
            <w:pPr>
              <w:widowControl/>
              <w:spacing w:line="320" w:lineRule="exact"/>
              <w:jc w:val="center"/>
              <w:rPr>
                <w:rFonts w:ascii="Calibri" w:hAnsi="Calibri" w:cs="Calibri"/>
                <w:color w:val="000000"/>
                <w:kern w:val="0"/>
                <w:sz w:val="20"/>
                <w:szCs w:val="20"/>
              </w:rPr>
            </w:pPr>
            <w:r>
              <w:rPr>
                <w:rFonts w:ascii="Calibri" w:hAnsi="Calibri" w:cs="Calibri"/>
                <w:color w:val="000000"/>
                <w:kern w:val="0"/>
                <w:sz w:val="20"/>
                <w:szCs w:val="20"/>
              </w:rPr>
              <w:t>0.8</w:t>
            </w:r>
          </w:p>
        </w:tc>
      </w:tr>
      <w:tr w:rsidR="00D50781">
        <w:trPr>
          <w:trHeight w:val="255"/>
          <w:jc w:val="center"/>
        </w:trPr>
        <w:tc>
          <w:tcPr>
            <w:tcW w:w="4445" w:type="dxa"/>
            <w:shd w:val="clear" w:color="auto" w:fill="F6F8FC"/>
            <w:noWrap/>
            <w:vAlign w:val="center"/>
          </w:tcPr>
          <w:p w:rsidR="00D50781" w:rsidRDefault="00F57FDE">
            <w:pPr>
              <w:widowControl/>
              <w:spacing w:line="320" w:lineRule="exact"/>
              <w:rPr>
                <w:rFonts w:ascii="Calibri" w:hAnsi="Calibri" w:cs="Calibri"/>
                <w:color w:val="000000"/>
                <w:kern w:val="0"/>
                <w:sz w:val="20"/>
                <w:szCs w:val="20"/>
              </w:rPr>
            </w:pPr>
            <w:r>
              <w:rPr>
                <w:rFonts w:ascii="Calibri" w:hAnsi="Calibri" w:cs="Calibri"/>
                <w:color w:val="000000"/>
                <w:kern w:val="0"/>
                <w:sz w:val="20"/>
                <w:szCs w:val="20"/>
              </w:rPr>
              <w:t>甘肃省</w:t>
            </w:r>
          </w:p>
        </w:tc>
        <w:tc>
          <w:tcPr>
            <w:tcW w:w="4445" w:type="dxa"/>
            <w:shd w:val="clear" w:color="auto" w:fill="F6F8FC"/>
            <w:noWrap/>
            <w:vAlign w:val="center"/>
          </w:tcPr>
          <w:p w:rsidR="00D50781" w:rsidRDefault="00F57FDE">
            <w:pPr>
              <w:widowControl/>
              <w:spacing w:line="320" w:lineRule="exact"/>
              <w:jc w:val="center"/>
              <w:rPr>
                <w:rFonts w:ascii="Calibri" w:hAnsi="Calibri" w:cs="Calibri"/>
                <w:color w:val="000000"/>
                <w:kern w:val="0"/>
                <w:sz w:val="20"/>
                <w:szCs w:val="20"/>
              </w:rPr>
            </w:pPr>
            <w:r>
              <w:rPr>
                <w:rFonts w:ascii="Calibri" w:hAnsi="Calibri" w:cs="Calibri"/>
                <w:color w:val="000000"/>
                <w:kern w:val="0"/>
                <w:sz w:val="20"/>
                <w:szCs w:val="20"/>
              </w:rPr>
              <w:t>0.7</w:t>
            </w:r>
          </w:p>
        </w:tc>
      </w:tr>
      <w:tr w:rsidR="00D50781">
        <w:trPr>
          <w:trHeight w:val="255"/>
          <w:jc w:val="center"/>
        </w:trPr>
        <w:tc>
          <w:tcPr>
            <w:tcW w:w="4445" w:type="dxa"/>
            <w:tcBorders>
              <w:top w:val="single" w:sz="6" w:space="0" w:color="FFFFFF"/>
              <w:left w:val="single" w:sz="6" w:space="0" w:color="FFFFFF"/>
              <w:bottom w:val="single" w:sz="6" w:space="0" w:color="FFFFFF"/>
              <w:right w:val="single" w:sz="6" w:space="0" w:color="FFFFFF"/>
            </w:tcBorders>
            <w:shd w:val="clear" w:color="auto" w:fill="C5D5E9"/>
            <w:noWrap/>
            <w:vAlign w:val="center"/>
          </w:tcPr>
          <w:p w:rsidR="00D50781" w:rsidRDefault="00F57FDE">
            <w:pPr>
              <w:widowControl/>
              <w:spacing w:line="320" w:lineRule="exact"/>
              <w:rPr>
                <w:rFonts w:ascii="Calibri" w:hAnsi="Calibri" w:cs="Calibri"/>
                <w:color w:val="000000"/>
                <w:kern w:val="0"/>
                <w:sz w:val="20"/>
                <w:szCs w:val="20"/>
              </w:rPr>
            </w:pPr>
            <w:r>
              <w:rPr>
                <w:rFonts w:ascii="Calibri" w:hAnsi="Calibri" w:cs="Calibri"/>
                <w:color w:val="000000"/>
                <w:kern w:val="0"/>
                <w:sz w:val="20"/>
                <w:szCs w:val="20"/>
              </w:rPr>
              <w:t>浙江省</w:t>
            </w:r>
          </w:p>
        </w:tc>
        <w:tc>
          <w:tcPr>
            <w:tcW w:w="4445" w:type="dxa"/>
            <w:tcBorders>
              <w:top w:val="single" w:sz="6" w:space="0" w:color="FFFFFF"/>
              <w:left w:val="single" w:sz="6" w:space="0" w:color="FFFFFF"/>
              <w:bottom w:val="single" w:sz="6" w:space="0" w:color="FFFFFF"/>
              <w:right w:val="single" w:sz="6" w:space="0" w:color="FFFFFF"/>
            </w:tcBorders>
            <w:shd w:val="clear" w:color="auto" w:fill="C5D5E9"/>
            <w:noWrap/>
            <w:vAlign w:val="center"/>
          </w:tcPr>
          <w:p w:rsidR="00D50781" w:rsidRDefault="00F57FDE">
            <w:pPr>
              <w:widowControl/>
              <w:spacing w:line="320" w:lineRule="exact"/>
              <w:jc w:val="center"/>
              <w:rPr>
                <w:rFonts w:ascii="Calibri" w:hAnsi="Calibri" w:cs="Calibri"/>
                <w:color w:val="000000"/>
                <w:kern w:val="0"/>
                <w:sz w:val="20"/>
                <w:szCs w:val="20"/>
              </w:rPr>
            </w:pPr>
            <w:r>
              <w:rPr>
                <w:rFonts w:ascii="Calibri" w:hAnsi="Calibri" w:cs="Calibri"/>
                <w:color w:val="000000"/>
                <w:kern w:val="0"/>
                <w:sz w:val="20"/>
                <w:szCs w:val="20"/>
              </w:rPr>
              <w:t>0.5</w:t>
            </w:r>
          </w:p>
        </w:tc>
      </w:tr>
      <w:tr w:rsidR="00D50781">
        <w:trPr>
          <w:trHeight w:val="255"/>
          <w:jc w:val="center"/>
        </w:trPr>
        <w:tc>
          <w:tcPr>
            <w:tcW w:w="4445" w:type="dxa"/>
            <w:shd w:val="clear" w:color="auto" w:fill="F6F8FC"/>
            <w:noWrap/>
            <w:vAlign w:val="center"/>
          </w:tcPr>
          <w:p w:rsidR="00D50781" w:rsidRDefault="00F57FDE">
            <w:pPr>
              <w:widowControl/>
              <w:spacing w:line="320" w:lineRule="exact"/>
              <w:rPr>
                <w:rFonts w:ascii="Calibri" w:hAnsi="Calibri" w:cs="Calibri"/>
                <w:color w:val="000000"/>
                <w:kern w:val="0"/>
                <w:sz w:val="20"/>
                <w:szCs w:val="20"/>
              </w:rPr>
            </w:pPr>
            <w:r>
              <w:rPr>
                <w:rFonts w:ascii="Calibri" w:hAnsi="Calibri" w:cs="Calibri"/>
                <w:color w:val="000000"/>
                <w:kern w:val="0"/>
                <w:sz w:val="20"/>
                <w:szCs w:val="20"/>
              </w:rPr>
              <w:t>辽宁省</w:t>
            </w:r>
          </w:p>
        </w:tc>
        <w:tc>
          <w:tcPr>
            <w:tcW w:w="4445" w:type="dxa"/>
            <w:shd w:val="clear" w:color="auto" w:fill="F6F8FC"/>
            <w:noWrap/>
            <w:vAlign w:val="center"/>
          </w:tcPr>
          <w:p w:rsidR="00D50781" w:rsidRDefault="00F57FDE">
            <w:pPr>
              <w:widowControl/>
              <w:spacing w:line="320" w:lineRule="exact"/>
              <w:jc w:val="center"/>
              <w:rPr>
                <w:rFonts w:ascii="Calibri" w:hAnsi="Calibri" w:cs="Calibri"/>
                <w:color w:val="000000"/>
                <w:kern w:val="0"/>
                <w:sz w:val="20"/>
                <w:szCs w:val="20"/>
              </w:rPr>
            </w:pPr>
            <w:r>
              <w:rPr>
                <w:rFonts w:ascii="Calibri" w:hAnsi="Calibri" w:cs="Calibri"/>
                <w:color w:val="000000"/>
                <w:kern w:val="0"/>
                <w:sz w:val="20"/>
                <w:szCs w:val="20"/>
              </w:rPr>
              <w:t>0.5</w:t>
            </w:r>
          </w:p>
        </w:tc>
      </w:tr>
      <w:tr w:rsidR="00D50781">
        <w:trPr>
          <w:trHeight w:val="255"/>
          <w:jc w:val="center"/>
        </w:trPr>
        <w:tc>
          <w:tcPr>
            <w:tcW w:w="4445" w:type="dxa"/>
            <w:tcBorders>
              <w:top w:val="single" w:sz="6" w:space="0" w:color="FFFFFF"/>
              <w:left w:val="single" w:sz="6" w:space="0" w:color="FFFFFF"/>
              <w:bottom w:val="single" w:sz="6" w:space="0" w:color="FFFFFF"/>
              <w:right w:val="single" w:sz="6" w:space="0" w:color="FFFFFF"/>
            </w:tcBorders>
            <w:shd w:val="clear" w:color="auto" w:fill="C5D5E9"/>
            <w:noWrap/>
            <w:vAlign w:val="center"/>
          </w:tcPr>
          <w:p w:rsidR="00D50781" w:rsidRDefault="00F57FDE">
            <w:pPr>
              <w:widowControl/>
              <w:spacing w:line="320" w:lineRule="exact"/>
              <w:rPr>
                <w:rFonts w:ascii="Calibri" w:hAnsi="Calibri" w:cs="Calibri"/>
                <w:color w:val="000000"/>
                <w:kern w:val="0"/>
                <w:sz w:val="20"/>
                <w:szCs w:val="20"/>
              </w:rPr>
            </w:pPr>
            <w:r>
              <w:rPr>
                <w:rFonts w:ascii="Calibri" w:hAnsi="Calibri" w:cs="Calibri"/>
                <w:color w:val="000000"/>
                <w:kern w:val="0"/>
                <w:sz w:val="20"/>
                <w:szCs w:val="20"/>
              </w:rPr>
              <w:t>陕西省</w:t>
            </w:r>
          </w:p>
        </w:tc>
        <w:tc>
          <w:tcPr>
            <w:tcW w:w="4445" w:type="dxa"/>
            <w:tcBorders>
              <w:top w:val="single" w:sz="6" w:space="0" w:color="FFFFFF"/>
              <w:left w:val="single" w:sz="6" w:space="0" w:color="FFFFFF"/>
              <w:bottom w:val="single" w:sz="6" w:space="0" w:color="FFFFFF"/>
              <w:right w:val="single" w:sz="6" w:space="0" w:color="FFFFFF"/>
            </w:tcBorders>
            <w:shd w:val="clear" w:color="auto" w:fill="C5D5E9"/>
            <w:noWrap/>
            <w:vAlign w:val="center"/>
          </w:tcPr>
          <w:p w:rsidR="00D50781" w:rsidRDefault="00F57FDE">
            <w:pPr>
              <w:widowControl/>
              <w:spacing w:line="320" w:lineRule="exact"/>
              <w:jc w:val="center"/>
              <w:rPr>
                <w:rFonts w:ascii="Calibri" w:hAnsi="Calibri" w:cs="Calibri"/>
                <w:color w:val="000000"/>
                <w:kern w:val="0"/>
                <w:sz w:val="20"/>
                <w:szCs w:val="20"/>
              </w:rPr>
            </w:pPr>
            <w:r>
              <w:rPr>
                <w:rFonts w:ascii="Calibri" w:hAnsi="Calibri" w:cs="Calibri"/>
                <w:color w:val="000000"/>
                <w:kern w:val="0"/>
                <w:sz w:val="20"/>
                <w:szCs w:val="20"/>
              </w:rPr>
              <w:t>0.5</w:t>
            </w:r>
          </w:p>
        </w:tc>
      </w:tr>
      <w:tr w:rsidR="00D50781">
        <w:trPr>
          <w:trHeight w:val="255"/>
          <w:jc w:val="center"/>
        </w:trPr>
        <w:tc>
          <w:tcPr>
            <w:tcW w:w="4445" w:type="dxa"/>
            <w:shd w:val="clear" w:color="auto" w:fill="F6F8FC"/>
            <w:noWrap/>
            <w:vAlign w:val="center"/>
          </w:tcPr>
          <w:p w:rsidR="00D50781" w:rsidRDefault="00F57FDE">
            <w:pPr>
              <w:widowControl/>
              <w:spacing w:line="320" w:lineRule="exact"/>
              <w:rPr>
                <w:rFonts w:ascii="Calibri" w:hAnsi="Calibri" w:cs="Calibri"/>
                <w:color w:val="000000"/>
                <w:kern w:val="0"/>
                <w:sz w:val="20"/>
                <w:szCs w:val="20"/>
              </w:rPr>
            </w:pPr>
            <w:r>
              <w:rPr>
                <w:rFonts w:ascii="Calibri" w:hAnsi="Calibri" w:cs="Calibri"/>
                <w:color w:val="000000"/>
                <w:kern w:val="0"/>
                <w:sz w:val="20"/>
                <w:szCs w:val="20"/>
              </w:rPr>
              <w:t>吉林省</w:t>
            </w:r>
          </w:p>
        </w:tc>
        <w:tc>
          <w:tcPr>
            <w:tcW w:w="4445" w:type="dxa"/>
            <w:shd w:val="clear" w:color="auto" w:fill="F6F8FC"/>
            <w:noWrap/>
            <w:vAlign w:val="center"/>
          </w:tcPr>
          <w:p w:rsidR="00D50781" w:rsidRDefault="00F57FDE">
            <w:pPr>
              <w:widowControl/>
              <w:spacing w:line="320" w:lineRule="exact"/>
              <w:jc w:val="center"/>
              <w:rPr>
                <w:rFonts w:ascii="Calibri" w:hAnsi="Calibri" w:cs="Calibri"/>
                <w:color w:val="000000"/>
                <w:kern w:val="0"/>
                <w:sz w:val="20"/>
                <w:szCs w:val="20"/>
              </w:rPr>
            </w:pPr>
            <w:r>
              <w:rPr>
                <w:rFonts w:ascii="Calibri" w:hAnsi="Calibri" w:cs="Calibri"/>
                <w:color w:val="000000"/>
                <w:kern w:val="0"/>
                <w:sz w:val="20"/>
                <w:szCs w:val="20"/>
              </w:rPr>
              <w:t>0.5</w:t>
            </w:r>
          </w:p>
        </w:tc>
      </w:tr>
      <w:tr w:rsidR="00D50781">
        <w:trPr>
          <w:trHeight w:val="255"/>
          <w:jc w:val="center"/>
        </w:trPr>
        <w:tc>
          <w:tcPr>
            <w:tcW w:w="4445" w:type="dxa"/>
            <w:tcBorders>
              <w:top w:val="single" w:sz="6" w:space="0" w:color="FFFFFF"/>
              <w:left w:val="single" w:sz="6" w:space="0" w:color="FFFFFF"/>
              <w:bottom w:val="single" w:sz="6" w:space="0" w:color="FFFFFF"/>
              <w:right w:val="single" w:sz="6" w:space="0" w:color="FFFFFF"/>
            </w:tcBorders>
            <w:shd w:val="clear" w:color="auto" w:fill="C5D5E9"/>
            <w:noWrap/>
            <w:vAlign w:val="center"/>
          </w:tcPr>
          <w:p w:rsidR="00D50781" w:rsidRDefault="00F57FDE">
            <w:pPr>
              <w:widowControl/>
              <w:spacing w:line="320" w:lineRule="exact"/>
              <w:rPr>
                <w:rFonts w:ascii="Calibri" w:hAnsi="Calibri" w:cs="Calibri"/>
                <w:color w:val="000000"/>
                <w:kern w:val="0"/>
                <w:sz w:val="20"/>
                <w:szCs w:val="20"/>
              </w:rPr>
            </w:pPr>
            <w:r>
              <w:rPr>
                <w:rFonts w:ascii="Calibri" w:hAnsi="Calibri" w:cs="Calibri"/>
                <w:color w:val="000000"/>
                <w:kern w:val="0"/>
                <w:sz w:val="20"/>
                <w:szCs w:val="20"/>
              </w:rPr>
              <w:t>海南省</w:t>
            </w:r>
          </w:p>
        </w:tc>
        <w:tc>
          <w:tcPr>
            <w:tcW w:w="4445" w:type="dxa"/>
            <w:tcBorders>
              <w:top w:val="single" w:sz="6" w:space="0" w:color="FFFFFF"/>
              <w:left w:val="single" w:sz="6" w:space="0" w:color="FFFFFF"/>
              <w:bottom w:val="single" w:sz="6" w:space="0" w:color="FFFFFF"/>
              <w:right w:val="single" w:sz="6" w:space="0" w:color="FFFFFF"/>
            </w:tcBorders>
            <w:shd w:val="clear" w:color="auto" w:fill="C5D5E9"/>
            <w:noWrap/>
            <w:vAlign w:val="center"/>
          </w:tcPr>
          <w:p w:rsidR="00D50781" w:rsidRDefault="00F57FDE">
            <w:pPr>
              <w:widowControl/>
              <w:spacing w:line="320" w:lineRule="exact"/>
              <w:jc w:val="center"/>
              <w:rPr>
                <w:rFonts w:ascii="Calibri" w:hAnsi="Calibri" w:cs="Calibri"/>
                <w:color w:val="000000"/>
                <w:kern w:val="0"/>
                <w:sz w:val="20"/>
                <w:szCs w:val="20"/>
              </w:rPr>
            </w:pPr>
            <w:r>
              <w:rPr>
                <w:rFonts w:ascii="Calibri" w:hAnsi="Calibri" w:cs="Calibri"/>
                <w:color w:val="000000"/>
                <w:kern w:val="0"/>
                <w:sz w:val="20"/>
                <w:szCs w:val="20"/>
              </w:rPr>
              <w:t>0.4</w:t>
            </w:r>
          </w:p>
        </w:tc>
      </w:tr>
      <w:tr w:rsidR="00D50781">
        <w:trPr>
          <w:trHeight w:val="255"/>
          <w:jc w:val="center"/>
        </w:trPr>
        <w:tc>
          <w:tcPr>
            <w:tcW w:w="4445" w:type="dxa"/>
            <w:shd w:val="clear" w:color="auto" w:fill="F6F8FC"/>
            <w:noWrap/>
            <w:vAlign w:val="center"/>
          </w:tcPr>
          <w:p w:rsidR="00D50781" w:rsidRDefault="00F57FDE">
            <w:pPr>
              <w:widowControl/>
              <w:spacing w:line="320" w:lineRule="exact"/>
              <w:rPr>
                <w:rFonts w:ascii="Calibri" w:hAnsi="Calibri" w:cs="Calibri"/>
                <w:color w:val="000000"/>
                <w:kern w:val="0"/>
                <w:sz w:val="20"/>
                <w:szCs w:val="20"/>
              </w:rPr>
            </w:pPr>
            <w:r>
              <w:rPr>
                <w:rFonts w:ascii="Calibri" w:hAnsi="Calibri" w:cs="Calibri"/>
                <w:color w:val="000000"/>
                <w:kern w:val="0"/>
                <w:sz w:val="20"/>
                <w:szCs w:val="20"/>
              </w:rPr>
              <w:t>内蒙古自治区</w:t>
            </w:r>
          </w:p>
        </w:tc>
        <w:tc>
          <w:tcPr>
            <w:tcW w:w="4445" w:type="dxa"/>
            <w:shd w:val="clear" w:color="auto" w:fill="F6F8FC"/>
            <w:noWrap/>
            <w:vAlign w:val="center"/>
          </w:tcPr>
          <w:p w:rsidR="00D50781" w:rsidRDefault="00F57FDE">
            <w:pPr>
              <w:widowControl/>
              <w:spacing w:line="320" w:lineRule="exact"/>
              <w:jc w:val="center"/>
              <w:rPr>
                <w:rFonts w:ascii="Calibri" w:hAnsi="Calibri" w:cs="Calibri"/>
                <w:color w:val="000000"/>
                <w:kern w:val="0"/>
                <w:sz w:val="20"/>
                <w:szCs w:val="20"/>
              </w:rPr>
            </w:pPr>
            <w:r>
              <w:rPr>
                <w:rFonts w:ascii="Calibri" w:hAnsi="Calibri" w:cs="Calibri"/>
                <w:color w:val="000000"/>
                <w:kern w:val="0"/>
                <w:sz w:val="20"/>
                <w:szCs w:val="20"/>
              </w:rPr>
              <w:t>0.3</w:t>
            </w:r>
          </w:p>
        </w:tc>
      </w:tr>
      <w:tr w:rsidR="00D50781">
        <w:trPr>
          <w:trHeight w:val="255"/>
          <w:jc w:val="center"/>
        </w:trPr>
        <w:tc>
          <w:tcPr>
            <w:tcW w:w="4445" w:type="dxa"/>
            <w:tcBorders>
              <w:top w:val="single" w:sz="6" w:space="0" w:color="FFFFFF"/>
              <w:left w:val="single" w:sz="6" w:space="0" w:color="FFFFFF"/>
              <w:bottom w:val="single" w:sz="6" w:space="0" w:color="FFFFFF"/>
              <w:right w:val="single" w:sz="6" w:space="0" w:color="FFFFFF"/>
            </w:tcBorders>
            <w:shd w:val="clear" w:color="auto" w:fill="C5D5E9"/>
            <w:noWrap/>
            <w:vAlign w:val="center"/>
          </w:tcPr>
          <w:p w:rsidR="00D50781" w:rsidRDefault="00F57FDE">
            <w:pPr>
              <w:widowControl/>
              <w:spacing w:line="320" w:lineRule="exact"/>
              <w:rPr>
                <w:rFonts w:ascii="Calibri" w:hAnsi="Calibri" w:cs="Calibri"/>
                <w:color w:val="000000"/>
                <w:kern w:val="0"/>
                <w:sz w:val="20"/>
                <w:szCs w:val="20"/>
              </w:rPr>
            </w:pPr>
            <w:r>
              <w:rPr>
                <w:rFonts w:ascii="Calibri" w:hAnsi="Calibri" w:cs="Calibri"/>
                <w:color w:val="000000"/>
                <w:kern w:val="0"/>
                <w:sz w:val="20"/>
                <w:szCs w:val="20"/>
              </w:rPr>
              <w:t>重庆市</w:t>
            </w:r>
          </w:p>
        </w:tc>
        <w:tc>
          <w:tcPr>
            <w:tcW w:w="4445" w:type="dxa"/>
            <w:tcBorders>
              <w:top w:val="single" w:sz="6" w:space="0" w:color="FFFFFF"/>
              <w:left w:val="single" w:sz="6" w:space="0" w:color="FFFFFF"/>
              <w:bottom w:val="single" w:sz="6" w:space="0" w:color="FFFFFF"/>
              <w:right w:val="single" w:sz="6" w:space="0" w:color="FFFFFF"/>
            </w:tcBorders>
            <w:shd w:val="clear" w:color="auto" w:fill="C5D5E9"/>
            <w:noWrap/>
            <w:vAlign w:val="center"/>
          </w:tcPr>
          <w:p w:rsidR="00D50781" w:rsidRDefault="00F57FDE">
            <w:pPr>
              <w:widowControl/>
              <w:spacing w:line="320" w:lineRule="exact"/>
              <w:jc w:val="center"/>
              <w:rPr>
                <w:rFonts w:ascii="Calibri" w:hAnsi="Calibri" w:cs="Calibri"/>
                <w:color w:val="000000"/>
                <w:kern w:val="0"/>
                <w:sz w:val="20"/>
                <w:szCs w:val="20"/>
              </w:rPr>
            </w:pPr>
            <w:r>
              <w:rPr>
                <w:rFonts w:ascii="Calibri" w:hAnsi="Calibri" w:cs="Calibri"/>
                <w:color w:val="000000"/>
                <w:kern w:val="0"/>
                <w:sz w:val="20"/>
                <w:szCs w:val="20"/>
              </w:rPr>
              <w:t>0.3</w:t>
            </w:r>
          </w:p>
        </w:tc>
      </w:tr>
      <w:tr w:rsidR="00D50781">
        <w:trPr>
          <w:trHeight w:val="255"/>
          <w:jc w:val="center"/>
        </w:trPr>
        <w:tc>
          <w:tcPr>
            <w:tcW w:w="4445" w:type="dxa"/>
            <w:shd w:val="clear" w:color="auto" w:fill="F6F8FC"/>
            <w:noWrap/>
            <w:vAlign w:val="center"/>
          </w:tcPr>
          <w:p w:rsidR="00D50781" w:rsidRDefault="00F57FDE">
            <w:pPr>
              <w:widowControl/>
              <w:spacing w:line="320" w:lineRule="exact"/>
              <w:rPr>
                <w:rFonts w:ascii="Calibri" w:hAnsi="Calibri" w:cs="Calibri"/>
                <w:color w:val="000000"/>
                <w:kern w:val="0"/>
                <w:sz w:val="20"/>
                <w:szCs w:val="20"/>
              </w:rPr>
            </w:pPr>
            <w:r>
              <w:rPr>
                <w:rFonts w:ascii="Calibri" w:hAnsi="Calibri" w:cs="Calibri"/>
                <w:color w:val="000000"/>
                <w:kern w:val="0"/>
                <w:sz w:val="20"/>
                <w:szCs w:val="20"/>
              </w:rPr>
              <w:t>河北省</w:t>
            </w:r>
          </w:p>
        </w:tc>
        <w:tc>
          <w:tcPr>
            <w:tcW w:w="4445" w:type="dxa"/>
            <w:shd w:val="clear" w:color="auto" w:fill="F6F8FC"/>
            <w:noWrap/>
            <w:vAlign w:val="center"/>
          </w:tcPr>
          <w:p w:rsidR="00D50781" w:rsidRDefault="00F57FDE">
            <w:pPr>
              <w:widowControl/>
              <w:spacing w:line="320" w:lineRule="exact"/>
              <w:jc w:val="center"/>
              <w:rPr>
                <w:rFonts w:ascii="Calibri" w:hAnsi="Calibri" w:cs="Calibri"/>
                <w:color w:val="000000"/>
                <w:kern w:val="0"/>
                <w:sz w:val="20"/>
                <w:szCs w:val="20"/>
              </w:rPr>
            </w:pPr>
            <w:r>
              <w:rPr>
                <w:rFonts w:ascii="Calibri" w:hAnsi="Calibri" w:cs="Calibri" w:hint="eastAsia"/>
                <w:color w:val="000000"/>
                <w:kern w:val="0"/>
                <w:sz w:val="20"/>
                <w:szCs w:val="20"/>
              </w:rPr>
              <w:t>&lt;</w:t>
            </w:r>
            <w:r>
              <w:rPr>
                <w:rFonts w:ascii="Calibri" w:hAnsi="Calibri" w:cs="Calibri"/>
                <w:color w:val="000000"/>
                <w:kern w:val="0"/>
                <w:sz w:val="20"/>
                <w:szCs w:val="20"/>
              </w:rPr>
              <w:t>0.1</w:t>
            </w:r>
          </w:p>
        </w:tc>
      </w:tr>
      <w:tr w:rsidR="00D50781">
        <w:trPr>
          <w:trHeight w:val="255"/>
          <w:jc w:val="center"/>
        </w:trPr>
        <w:tc>
          <w:tcPr>
            <w:tcW w:w="4445" w:type="dxa"/>
            <w:tcBorders>
              <w:top w:val="single" w:sz="6" w:space="0" w:color="FFFFFF"/>
              <w:left w:val="single" w:sz="6" w:space="0" w:color="FFFFFF"/>
              <w:bottom w:val="single" w:sz="6" w:space="0" w:color="FFFFFF"/>
              <w:right w:val="single" w:sz="6" w:space="0" w:color="FFFFFF"/>
            </w:tcBorders>
            <w:shd w:val="clear" w:color="auto" w:fill="C5D5E9"/>
            <w:noWrap/>
            <w:vAlign w:val="center"/>
          </w:tcPr>
          <w:p w:rsidR="00D50781" w:rsidRDefault="00F57FDE">
            <w:pPr>
              <w:widowControl/>
              <w:spacing w:line="320" w:lineRule="exact"/>
              <w:rPr>
                <w:rFonts w:ascii="Calibri" w:hAnsi="Calibri" w:cs="Calibri"/>
                <w:color w:val="000000"/>
                <w:kern w:val="0"/>
                <w:sz w:val="20"/>
                <w:szCs w:val="20"/>
              </w:rPr>
            </w:pPr>
            <w:r>
              <w:rPr>
                <w:rFonts w:ascii="Calibri" w:hAnsi="Calibri" w:cs="Calibri"/>
                <w:color w:val="000000"/>
                <w:kern w:val="0"/>
                <w:sz w:val="20"/>
                <w:szCs w:val="20"/>
              </w:rPr>
              <w:t>北京市</w:t>
            </w:r>
          </w:p>
        </w:tc>
        <w:tc>
          <w:tcPr>
            <w:tcW w:w="4445" w:type="dxa"/>
            <w:tcBorders>
              <w:top w:val="single" w:sz="6" w:space="0" w:color="FFFFFF"/>
              <w:left w:val="single" w:sz="6" w:space="0" w:color="FFFFFF"/>
              <w:bottom w:val="single" w:sz="6" w:space="0" w:color="FFFFFF"/>
              <w:right w:val="single" w:sz="6" w:space="0" w:color="FFFFFF"/>
            </w:tcBorders>
            <w:shd w:val="clear" w:color="auto" w:fill="C5D5E9"/>
            <w:noWrap/>
            <w:vAlign w:val="center"/>
          </w:tcPr>
          <w:p w:rsidR="00D50781" w:rsidRDefault="00F57FDE">
            <w:pPr>
              <w:widowControl/>
              <w:spacing w:line="320" w:lineRule="exact"/>
              <w:jc w:val="center"/>
              <w:rPr>
                <w:rFonts w:ascii="Calibri" w:hAnsi="Calibri" w:cs="Calibri"/>
                <w:color w:val="000000"/>
                <w:kern w:val="0"/>
                <w:sz w:val="20"/>
                <w:szCs w:val="20"/>
              </w:rPr>
            </w:pPr>
            <w:r>
              <w:rPr>
                <w:rFonts w:ascii="Calibri" w:hAnsi="Calibri" w:cs="Calibri" w:hint="eastAsia"/>
                <w:color w:val="000000"/>
                <w:kern w:val="0"/>
                <w:sz w:val="20"/>
                <w:szCs w:val="20"/>
              </w:rPr>
              <w:t>&lt;</w:t>
            </w:r>
            <w:r>
              <w:rPr>
                <w:rFonts w:ascii="Calibri" w:hAnsi="Calibri" w:cs="Calibri"/>
                <w:color w:val="000000"/>
                <w:kern w:val="0"/>
                <w:sz w:val="20"/>
                <w:szCs w:val="20"/>
              </w:rPr>
              <w:t>0.1</w:t>
            </w:r>
          </w:p>
        </w:tc>
      </w:tr>
      <w:tr w:rsidR="00D50781">
        <w:trPr>
          <w:trHeight w:val="255"/>
          <w:jc w:val="center"/>
        </w:trPr>
        <w:tc>
          <w:tcPr>
            <w:tcW w:w="4445" w:type="dxa"/>
            <w:shd w:val="clear" w:color="auto" w:fill="F6F8FC"/>
            <w:noWrap/>
            <w:vAlign w:val="center"/>
          </w:tcPr>
          <w:p w:rsidR="00D50781" w:rsidRDefault="00F57FDE">
            <w:pPr>
              <w:widowControl/>
              <w:spacing w:line="320" w:lineRule="exact"/>
              <w:rPr>
                <w:rFonts w:ascii="Calibri" w:hAnsi="Calibri" w:cs="Calibri"/>
                <w:color w:val="000000"/>
                <w:kern w:val="0"/>
                <w:sz w:val="20"/>
                <w:szCs w:val="20"/>
              </w:rPr>
            </w:pPr>
            <w:r>
              <w:rPr>
                <w:rFonts w:ascii="Calibri" w:hAnsi="Calibri" w:cs="Calibri"/>
                <w:color w:val="000000"/>
                <w:kern w:val="0"/>
                <w:sz w:val="20"/>
                <w:szCs w:val="20"/>
              </w:rPr>
              <w:t>天津市</w:t>
            </w:r>
          </w:p>
        </w:tc>
        <w:tc>
          <w:tcPr>
            <w:tcW w:w="4445" w:type="dxa"/>
            <w:shd w:val="clear" w:color="auto" w:fill="F6F8FC"/>
            <w:noWrap/>
            <w:vAlign w:val="center"/>
          </w:tcPr>
          <w:p w:rsidR="00D50781" w:rsidRDefault="00F57FDE">
            <w:pPr>
              <w:widowControl/>
              <w:spacing w:line="320" w:lineRule="exact"/>
              <w:jc w:val="center"/>
              <w:rPr>
                <w:rFonts w:ascii="Calibri" w:hAnsi="Calibri" w:cs="Calibri"/>
                <w:color w:val="000000"/>
                <w:kern w:val="0"/>
                <w:sz w:val="20"/>
                <w:szCs w:val="20"/>
              </w:rPr>
            </w:pPr>
            <w:r>
              <w:rPr>
                <w:rFonts w:ascii="Calibri" w:hAnsi="Calibri" w:cs="Calibri" w:hint="eastAsia"/>
                <w:color w:val="000000"/>
                <w:kern w:val="0"/>
                <w:sz w:val="20"/>
                <w:szCs w:val="20"/>
              </w:rPr>
              <w:t>&lt;</w:t>
            </w:r>
            <w:r>
              <w:rPr>
                <w:rFonts w:ascii="Calibri" w:hAnsi="Calibri" w:cs="Calibri"/>
                <w:color w:val="000000"/>
                <w:kern w:val="0"/>
                <w:sz w:val="20"/>
                <w:szCs w:val="20"/>
              </w:rPr>
              <w:t>0.1</w:t>
            </w:r>
          </w:p>
        </w:tc>
      </w:tr>
    </w:tbl>
    <w:p w:rsidR="00D50781" w:rsidRDefault="00F57FDE">
      <w:pPr>
        <w:spacing w:line="240" w:lineRule="auto"/>
        <w:jc w:val="left"/>
        <w:rPr>
          <w:rFonts w:ascii="Calibri" w:hAnsi="Calibri" w:cs="Arial"/>
          <w:sz w:val="18"/>
          <w:szCs w:val="18"/>
        </w:rPr>
      </w:pPr>
      <w:r>
        <w:rPr>
          <w:rFonts w:ascii="Calibri" w:hAnsi="Calibri" w:cs="Arial"/>
          <w:sz w:val="18"/>
          <w:szCs w:val="18"/>
        </w:rPr>
        <w:t>注：</w:t>
      </w:r>
      <w:r>
        <w:rPr>
          <w:rFonts w:ascii="Calibri" w:hAnsi="Calibri" w:cs="Arial" w:hint="eastAsia"/>
          <w:sz w:val="18"/>
          <w:szCs w:val="18"/>
        </w:rPr>
        <w:t>表中数据均保留一位小数，由于四舍五入，相加可能不等于</w:t>
      </w:r>
      <w:r>
        <w:rPr>
          <w:rFonts w:ascii="Calibri" w:hAnsi="Calibri" w:cs="Arial" w:hint="eastAsia"/>
          <w:sz w:val="18"/>
          <w:szCs w:val="18"/>
        </w:rPr>
        <w:t>100%</w:t>
      </w:r>
      <w:r>
        <w:rPr>
          <w:rFonts w:ascii="Calibri" w:hAnsi="Calibri" w:cs="Arial"/>
          <w:sz w:val="18"/>
          <w:szCs w:val="18"/>
        </w:rPr>
        <w:t>。</w:t>
      </w:r>
    </w:p>
    <w:p w:rsidR="00D50781" w:rsidRDefault="00F57FDE">
      <w:pPr>
        <w:pStyle w:val="12"/>
        <w:spacing w:line="240" w:lineRule="auto"/>
        <w:rPr>
          <w:rFonts w:ascii="Calibri" w:hAnsi="Calibri" w:cs="Arial"/>
          <w:b w:val="0"/>
          <w:kern w:val="0"/>
          <w:sz w:val="18"/>
          <w:szCs w:val="18"/>
        </w:rPr>
      </w:pPr>
      <w:r>
        <w:rPr>
          <w:rFonts w:ascii="Calibri" w:hAnsi="Calibri" w:cs="Arial"/>
          <w:b w:val="0"/>
          <w:kern w:val="0"/>
          <w:sz w:val="18"/>
          <w:szCs w:val="18"/>
        </w:rPr>
        <w:t>数据来源：麦可思</w:t>
      </w:r>
      <w:r>
        <w:rPr>
          <w:rFonts w:ascii="Calibri" w:hAnsi="Calibri" w:cs="Arial"/>
          <w:b w:val="0"/>
          <w:kern w:val="0"/>
          <w:sz w:val="18"/>
          <w:szCs w:val="18"/>
        </w:rPr>
        <w:t>-</w:t>
      </w:r>
      <w:r>
        <w:rPr>
          <w:rFonts w:ascii="Calibri" w:hAnsi="Calibri" w:cs="Arial"/>
          <w:b w:val="0"/>
          <w:kern w:val="0"/>
          <w:sz w:val="18"/>
          <w:szCs w:val="18"/>
        </w:rPr>
        <w:t>湖南铁路科技职业技术学院</w:t>
      </w:r>
      <w:r>
        <w:rPr>
          <w:rFonts w:ascii="Calibri" w:hAnsi="Calibri" w:cs="Arial"/>
          <w:b w:val="0"/>
          <w:kern w:val="0"/>
          <w:sz w:val="18"/>
          <w:szCs w:val="18"/>
        </w:rPr>
        <w:t>2018</w:t>
      </w:r>
      <w:r>
        <w:rPr>
          <w:rFonts w:ascii="Calibri" w:hAnsi="Calibri" w:cs="Arial"/>
          <w:b w:val="0"/>
          <w:kern w:val="0"/>
          <w:sz w:val="18"/>
          <w:szCs w:val="18"/>
        </w:rPr>
        <w:t>届毕业生培养质量评价数据。</w:t>
      </w:r>
    </w:p>
    <w:p w:rsidR="00D50781" w:rsidRDefault="00D50781">
      <w:pPr>
        <w:pStyle w:val="12"/>
        <w:tabs>
          <w:tab w:val="left" w:pos="0"/>
        </w:tabs>
        <w:spacing w:before="120" w:after="120"/>
        <w:rPr>
          <w:rFonts w:ascii="Calibri" w:hAnsi="Calibri" w:cs="Arial"/>
          <w:b w:val="0"/>
          <w:color w:val="4F81BD"/>
        </w:rPr>
      </w:pPr>
    </w:p>
    <w:p w:rsidR="00D50781" w:rsidRDefault="00F57FDE">
      <w:pPr>
        <w:pStyle w:val="12"/>
        <w:numPr>
          <w:ilvl w:val="4"/>
          <w:numId w:val="10"/>
        </w:numPr>
        <w:tabs>
          <w:tab w:val="clear" w:pos="2100"/>
          <w:tab w:val="left" w:pos="0"/>
        </w:tabs>
        <w:spacing w:before="120" w:after="120"/>
        <w:ind w:left="420"/>
        <w:rPr>
          <w:rFonts w:ascii="Calibri" w:hAnsi="Calibri"/>
        </w:rPr>
      </w:pPr>
      <w:r>
        <w:rPr>
          <w:rFonts w:ascii="Calibri" w:hAnsi="Calibri" w:hint="eastAsia"/>
          <w:bCs/>
          <w:kern w:val="0"/>
          <w:szCs w:val="21"/>
        </w:rPr>
        <w:t>各学院</w:t>
      </w:r>
      <w:r>
        <w:rPr>
          <w:rFonts w:ascii="Calibri" w:hAnsi="Calibri"/>
          <w:bCs/>
          <w:kern w:val="0"/>
          <w:szCs w:val="21"/>
        </w:rPr>
        <w:t>及</w:t>
      </w:r>
      <w:r>
        <w:rPr>
          <w:rFonts w:ascii="Calibri" w:hAnsi="Calibri" w:hint="eastAsia"/>
          <w:bCs/>
          <w:kern w:val="0"/>
          <w:szCs w:val="21"/>
        </w:rPr>
        <w:t>专业的毕业生人数</w:t>
      </w:r>
    </w:p>
    <w:p w:rsidR="00D50781" w:rsidRDefault="00F57FDE">
      <w:pPr>
        <w:pStyle w:val="12"/>
        <w:spacing w:before="120" w:after="120"/>
        <w:ind w:firstLine="420"/>
        <w:rPr>
          <w:rFonts w:ascii="Calibri" w:hAnsi="Calibri" w:cs="Arial"/>
          <w:b w:val="0"/>
        </w:rPr>
      </w:pPr>
      <w:r>
        <w:rPr>
          <w:rFonts w:ascii="Calibri" w:hAnsi="Calibri" w:cs="Arial" w:hint="eastAsia"/>
          <w:b w:val="0"/>
        </w:rPr>
        <w:t>本校</w:t>
      </w:r>
      <w:r>
        <w:rPr>
          <w:rFonts w:ascii="Calibri" w:hAnsi="Calibri" w:cs="Arial"/>
          <w:b w:val="0"/>
        </w:rPr>
        <w:t>2018</w:t>
      </w:r>
      <w:r>
        <w:rPr>
          <w:rFonts w:ascii="Calibri" w:hAnsi="Calibri" w:cs="Arial"/>
          <w:b w:val="0"/>
        </w:rPr>
        <w:t>届毕业生分布于</w:t>
      </w:r>
      <w:r>
        <w:rPr>
          <w:rFonts w:ascii="Calibri" w:hAnsi="Calibri" w:cs="Arial" w:hint="eastAsia"/>
          <w:b w:val="0"/>
        </w:rPr>
        <w:t>铁道机车车辆与机械学院等</w:t>
      </w:r>
      <w:r>
        <w:rPr>
          <w:rFonts w:ascii="Calibri" w:hAnsi="Calibri" w:cs="Arial"/>
          <w:b w:val="0"/>
        </w:rPr>
        <w:t>4</w:t>
      </w:r>
      <w:r>
        <w:rPr>
          <w:rFonts w:ascii="Calibri" w:hAnsi="Calibri" w:cs="Arial"/>
          <w:b w:val="0"/>
        </w:rPr>
        <w:t>个学院和</w:t>
      </w:r>
      <w:r>
        <w:rPr>
          <w:rFonts w:ascii="Calibri" w:hAnsi="Calibri" w:cs="Arial" w:hint="eastAsia"/>
          <w:b w:val="0"/>
        </w:rPr>
        <w:t>铁道交通运营管理</w:t>
      </w:r>
      <w:r>
        <w:rPr>
          <w:rFonts w:ascii="Calibri" w:hAnsi="Calibri" w:cs="Arial"/>
          <w:b w:val="0"/>
        </w:rPr>
        <w:t>、</w:t>
      </w:r>
      <w:r>
        <w:rPr>
          <w:rFonts w:ascii="Calibri" w:hAnsi="Calibri" w:cs="Arial" w:hint="eastAsia"/>
          <w:b w:val="0"/>
        </w:rPr>
        <w:t>铁道机车车辆</w:t>
      </w:r>
      <w:r>
        <w:rPr>
          <w:rFonts w:ascii="Calibri" w:hAnsi="Calibri" w:cs="Arial"/>
          <w:b w:val="0"/>
        </w:rPr>
        <w:t>等</w:t>
      </w:r>
      <w:r>
        <w:rPr>
          <w:rFonts w:ascii="Calibri" w:hAnsi="Calibri" w:cs="Arial"/>
          <w:b w:val="0"/>
        </w:rPr>
        <w:t>22</w:t>
      </w:r>
      <w:r>
        <w:rPr>
          <w:rFonts w:ascii="Calibri" w:hAnsi="Calibri" w:cs="Arial"/>
          <w:b w:val="0"/>
        </w:rPr>
        <w:t>个专业。</w:t>
      </w:r>
    </w:p>
    <w:p w:rsidR="00D50781" w:rsidRDefault="00F57FDE">
      <w:pPr>
        <w:pStyle w:val="ae"/>
        <w:numPr>
          <w:ilvl w:val="0"/>
          <w:numId w:val="14"/>
        </w:numPr>
        <w:spacing w:line="360" w:lineRule="auto"/>
        <w:rPr>
          <w:rFonts w:eastAsia="宋体"/>
          <w:b w:val="0"/>
        </w:rPr>
      </w:pPr>
      <w:bookmarkStart w:id="21" w:name="_Toc529895165"/>
      <w:bookmarkStart w:id="22" w:name="_Toc436646113"/>
      <w:bookmarkStart w:id="23" w:name="_Toc382296123"/>
      <w:r>
        <w:rPr>
          <w:rFonts w:eastAsia="宋体" w:cs="宋体" w:hint="eastAsia"/>
        </w:rPr>
        <w:t>本校</w:t>
      </w:r>
      <w:r>
        <w:rPr>
          <w:rFonts w:eastAsia="宋体"/>
        </w:rPr>
        <w:t>2018</w:t>
      </w:r>
      <w:r>
        <w:rPr>
          <w:rFonts w:eastAsia="宋体" w:cs="宋体" w:hint="eastAsia"/>
        </w:rPr>
        <w:t>届各学院的毕业生人数</w:t>
      </w:r>
      <w:bookmarkStart w:id="24" w:name="本校2017届各院系毕业生人数"/>
      <w:bookmarkEnd w:id="21"/>
      <w:bookmarkEnd w:id="24"/>
    </w:p>
    <w:tbl>
      <w:tblPr>
        <w:tblW w:w="8890" w:type="dxa"/>
        <w:jc w:val="center"/>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4A0" w:firstRow="1" w:lastRow="0" w:firstColumn="1" w:lastColumn="0" w:noHBand="0" w:noVBand="1"/>
      </w:tblPr>
      <w:tblGrid>
        <w:gridCol w:w="4445"/>
        <w:gridCol w:w="4445"/>
      </w:tblGrid>
      <w:tr w:rsidR="00D50781">
        <w:trPr>
          <w:trHeight w:val="352"/>
          <w:tblHeader/>
          <w:jc w:val="center"/>
        </w:trPr>
        <w:tc>
          <w:tcPr>
            <w:tcW w:w="4445" w:type="dxa"/>
            <w:tcBorders>
              <w:top w:val="single" w:sz="6" w:space="0" w:color="FFFFFF"/>
              <w:left w:val="single" w:sz="6" w:space="0" w:color="FFFFFF"/>
              <w:bottom w:val="single" w:sz="6" w:space="0" w:color="FFFFFF"/>
              <w:right w:val="single" w:sz="6" w:space="0" w:color="FFFFFF"/>
            </w:tcBorders>
            <w:shd w:val="clear" w:color="auto" w:fill="8DB3E2"/>
            <w:vAlign w:val="center"/>
          </w:tcPr>
          <w:p w:rsidR="00D50781" w:rsidRDefault="00F57FDE">
            <w:pPr>
              <w:widowControl/>
              <w:spacing w:line="320" w:lineRule="exact"/>
              <w:jc w:val="center"/>
              <w:rPr>
                <w:rFonts w:ascii="Calibri" w:hAnsi="Calibri" w:cs="Calibri"/>
                <w:b/>
                <w:bCs/>
                <w:color w:val="000000"/>
                <w:kern w:val="0"/>
                <w:sz w:val="20"/>
                <w:szCs w:val="20"/>
              </w:rPr>
            </w:pPr>
            <w:r>
              <w:rPr>
                <w:rFonts w:ascii="Calibri" w:hAnsi="Calibri" w:cs="Calibri" w:hint="eastAsia"/>
                <w:b/>
                <w:bCs/>
                <w:color w:val="000000"/>
                <w:kern w:val="0"/>
                <w:sz w:val="20"/>
                <w:szCs w:val="20"/>
              </w:rPr>
              <w:t>学院名称</w:t>
            </w:r>
          </w:p>
        </w:tc>
        <w:tc>
          <w:tcPr>
            <w:tcW w:w="4445" w:type="dxa"/>
            <w:tcBorders>
              <w:top w:val="single" w:sz="6" w:space="0" w:color="FFFFFF"/>
              <w:left w:val="single" w:sz="6" w:space="0" w:color="FFFFFF"/>
              <w:bottom w:val="single" w:sz="6" w:space="0" w:color="FFFFFF"/>
              <w:right w:val="single" w:sz="6" w:space="0" w:color="FFFFFF"/>
            </w:tcBorders>
            <w:shd w:val="clear" w:color="auto" w:fill="8DB3E2"/>
            <w:vAlign w:val="center"/>
          </w:tcPr>
          <w:p w:rsidR="00D50781" w:rsidRDefault="00F57FDE">
            <w:pPr>
              <w:widowControl/>
              <w:spacing w:line="320" w:lineRule="exact"/>
              <w:jc w:val="center"/>
              <w:rPr>
                <w:rFonts w:ascii="Calibri" w:hAnsi="Calibri" w:cs="Calibri"/>
                <w:b/>
                <w:bCs/>
                <w:color w:val="000000"/>
                <w:kern w:val="0"/>
                <w:sz w:val="20"/>
                <w:szCs w:val="20"/>
              </w:rPr>
            </w:pPr>
            <w:r>
              <w:rPr>
                <w:rFonts w:ascii="Calibri" w:hAnsi="Calibri" w:cs="Calibri" w:hint="eastAsia"/>
                <w:b/>
                <w:bCs/>
                <w:color w:val="000000"/>
                <w:kern w:val="0"/>
                <w:sz w:val="20"/>
                <w:szCs w:val="20"/>
              </w:rPr>
              <w:t>毕业生人数（人）</w:t>
            </w:r>
          </w:p>
        </w:tc>
      </w:tr>
      <w:tr w:rsidR="00D50781">
        <w:trPr>
          <w:trHeight w:val="270"/>
          <w:jc w:val="center"/>
        </w:trPr>
        <w:tc>
          <w:tcPr>
            <w:tcW w:w="4445" w:type="dxa"/>
            <w:shd w:val="clear" w:color="auto" w:fill="F6F8FC"/>
            <w:noWrap/>
            <w:vAlign w:val="center"/>
          </w:tcPr>
          <w:p w:rsidR="00D50781" w:rsidRDefault="00F57FDE">
            <w:pPr>
              <w:widowControl/>
              <w:spacing w:line="320" w:lineRule="exact"/>
              <w:rPr>
                <w:rFonts w:ascii="Calibri" w:hAnsi="Calibri" w:cs="Calibri"/>
                <w:color w:val="000000"/>
                <w:kern w:val="0"/>
                <w:sz w:val="20"/>
                <w:szCs w:val="22"/>
              </w:rPr>
            </w:pPr>
            <w:r>
              <w:rPr>
                <w:rFonts w:ascii="Calibri" w:hAnsi="Calibri" w:cs="Calibri" w:hint="eastAsia"/>
                <w:color w:val="000000"/>
                <w:kern w:val="0"/>
                <w:sz w:val="20"/>
                <w:szCs w:val="22"/>
              </w:rPr>
              <w:t>铁道机车车辆与机械学院</w:t>
            </w:r>
          </w:p>
        </w:tc>
        <w:tc>
          <w:tcPr>
            <w:tcW w:w="4445" w:type="dxa"/>
            <w:shd w:val="clear" w:color="auto" w:fill="F6F8FC"/>
            <w:noWrap/>
            <w:vAlign w:val="center"/>
          </w:tcPr>
          <w:p w:rsidR="00D50781" w:rsidRDefault="00F57FDE">
            <w:pPr>
              <w:widowControl/>
              <w:spacing w:line="320" w:lineRule="exact"/>
              <w:jc w:val="center"/>
              <w:rPr>
                <w:rFonts w:ascii="Calibri" w:hAnsi="Calibri" w:cs="Calibri"/>
                <w:color w:val="000000"/>
                <w:kern w:val="0"/>
                <w:sz w:val="20"/>
                <w:szCs w:val="22"/>
              </w:rPr>
            </w:pPr>
            <w:r>
              <w:rPr>
                <w:rFonts w:ascii="Calibri" w:hAnsi="Calibri" w:cs="Calibri" w:hint="eastAsia"/>
                <w:color w:val="000000"/>
                <w:kern w:val="0"/>
                <w:sz w:val="20"/>
                <w:szCs w:val="22"/>
              </w:rPr>
              <w:t>1329</w:t>
            </w:r>
          </w:p>
        </w:tc>
      </w:tr>
      <w:tr w:rsidR="00D50781">
        <w:trPr>
          <w:trHeight w:val="270"/>
          <w:jc w:val="center"/>
        </w:trPr>
        <w:tc>
          <w:tcPr>
            <w:tcW w:w="4445" w:type="dxa"/>
            <w:tcBorders>
              <w:top w:val="single" w:sz="6" w:space="0" w:color="FFFFFF"/>
              <w:left w:val="single" w:sz="6" w:space="0" w:color="FFFFFF"/>
              <w:bottom w:val="single" w:sz="6" w:space="0" w:color="FFFFFF"/>
              <w:right w:val="single" w:sz="6" w:space="0" w:color="FFFFFF"/>
            </w:tcBorders>
            <w:shd w:val="clear" w:color="auto" w:fill="C5D5E9"/>
            <w:noWrap/>
            <w:vAlign w:val="center"/>
          </w:tcPr>
          <w:p w:rsidR="00D50781" w:rsidRDefault="00F57FDE">
            <w:pPr>
              <w:widowControl/>
              <w:spacing w:line="320" w:lineRule="exact"/>
              <w:rPr>
                <w:rFonts w:ascii="Calibri" w:hAnsi="Calibri" w:cs="Calibri"/>
                <w:color w:val="000000"/>
                <w:kern w:val="0"/>
                <w:sz w:val="20"/>
                <w:szCs w:val="22"/>
              </w:rPr>
            </w:pPr>
            <w:r>
              <w:rPr>
                <w:rFonts w:ascii="Calibri" w:hAnsi="Calibri" w:cs="Calibri" w:hint="eastAsia"/>
                <w:color w:val="000000"/>
                <w:kern w:val="0"/>
                <w:sz w:val="20"/>
                <w:szCs w:val="22"/>
              </w:rPr>
              <w:t>铁道运输管理与经济学院</w:t>
            </w:r>
          </w:p>
        </w:tc>
        <w:tc>
          <w:tcPr>
            <w:tcW w:w="4445" w:type="dxa"/>
            <w:tcBorders>
              <w:top w:val="single" w:sz="6" w:space="0" w:color="FFFFFF"/>
              <w:left w:val="single" w:sz="6" w:space="0" w:color="FFFFFF"/>
              <w:bottom w:val="single" w:sz="6" w:space="0" w:color="FFFFFF"/>
              <w:right w:val="single" w:sz="6" w:space="0" w:color="FFFFFF"/>
            </w:tcBorders>
            <w:shd w:val="clear" w:color="auto" w:fill="C5D5E9"/>
            <w:noWrap/>
            <w:vAlign w:val="center"/>
          </w:tcPr>
          <w:p w:rsidR="00D50781" w:rsidRDefault="00F57FDE">
            <w:pPr>
              <w:widowControl/>
              <w:spacing w:line="320" w:lineRule="exact"/>
              <w:jc w:val="center"/>
              <w:rPr>
                <w:rFonts w:ascii="Calibri" w:hAnsi="Calibri" w:cs="Calibri"/>
                <w:color w:val="000000"/>
                <w:kern w:val="0"/>
                <w:sz w:val="20"/>
                <w:szCs w:val="22"/>
              </w:rPr>
            </w:pPr>
            <w:r>
              <w:rPr>
                <w:rFonts w:ascii="Calibri" w:hAnsi="Calibri" w:cs="Calibri" w:hint="eastAsia"/>
                <w:color w:val="000000"/>
                <w:kern w:val="0"/>
                <w:sz w:val="20"/>
                <w:szCs w:val="22"/>
              </w:rPr>
              <w:t>1001</w:t>
            </w:r>
          </w:p>
        </w:tc>
      </w:tr>
      <w:tr w:rsidR="00D50781">
        <w:trPr>
          <w:trHeight w:val="270"/>
          <w:jc w:val="center"/>
        </w:trPr>
        <w:tc>
          <w:tcPr>
            <w:tcW w:w="4445" w:type="dxa"/>
            <w:shd w:val="clear" w:color="auto" w:fill="F6F8FC"/>
            <w:noWrap/>
            <w:vAlign w:val="center"/>
          </w:tcPr>
          <w:p w:rsidR="00D50781" w:rsidRDefault="00F57FDE">
            <w:pPr>
              <w:widowControl/>
              <w:spacing w:line="320" w:lineRule="exact"/>
              <w:rPr>
                <w:rFonts w:ascii="Calibri" w:hAnsi="Calibri" w:cs="Calibri"/>
                <w:color w:val="000000"/>
                <w:kern w:val="0"/>
                <w:sz w:val="20"/>
                <w:szCs w:val="22"/>
              </w:rPr>
            </w:pPr>
            <w:r>
              <w:rPr>
                <w:rFonts w:ascii="Calibri" w:hAnsi="Calibri" w:cs="Calibri" w:hint="eastAsia"/>
                <w:color w:val="000000"/>
                <w:kern w:val="0"/>
                <w:sz w:val="20"/>
                <w:szCs w:val="22"/>
              </w:rPr>
              <w:t>铁道工程与信息学院</w:t>
            </w:r>
          </w:p>
        </w:tc>
        <w:tc>
          <w:tcPr>
            <w:tcW w:w="4445" w:type="dxa"/>
            <w:shd w:val="clear" w:color="auto" w:fill="F6F8FC"/>
            <w:noWrap/>
            <w:vAlign w:val="center"/>
          </w:tcPr>
          <w:p w:rsidR="00D50781" w:rsidRDefault="00F57FDE">
            <w:pPr>
              <w:widowControl/>
              <w:spacing w:line="320" w:lineRule="exact"/>
              <w:jc w:val="center"/>
              <w:rPr>
                <w:rFonts w:ascii="Calibri" w:hAnsi="Calibri" w:cs="Calibri"/>
                <w:color w:val="000000"/>
                <w:kern w:val="0"/>
                <w:sz w:val="20"/>
                <w:szCs w:val="22"/>
              </w:rPr>
            </w:pPr>
            <w:r>
              <w:rPr>
                <w:rFonts w:ascii="Calibri" w:hAnsi="Calibri" w:cs="Calibri" w:hint="eastAsia"/>
                <w:color w:val="000000"/>
                <w:kern w:val="0"/>
                <w:sz w:val="20"/>
                <w:szCs w:val="22"/>
              </w:rPr>
              <w:t>738</w:t>
            </w:r>
          </w:p>
        </w:tc>
      </w:tr>
      <w:tr w:rsidR="00D50781">
        <w:trPr>
          <w:trHeight w:val="270"/>
          <w:jc w:val="center"/>
        </w:trPr>
        <w:tc>
          <w:tcPr>
            <w:tcW w:w="4445" w:type="dxa"/>
            <w:tcBorders>
              <w:top w:val="single" w:sz="6" w:space="0" w:color="FFFFFF"/>
              <w:left w:val="single" w:sz="6" w:space="0" w:color="FFFFFF"/>
              <w:bottom w:val="single" w:sz="6" w:space="0" w:color="FFFFFF"/>
              <w:right w:val="single" w:sz="6" w:space="0" w:color="FFFFFF"/>
            </w:tcBorders>
            <w:shd w:val="clear" w:color="auto" w:fill="C5D5E9"/>
            <w:noWrap/>
            <w:vAlign w:val="center"/>
          </w:tcPr>
          <w:p w:rsidR="00D50781" w:rsidRDefault="00F57FDE">
            <w:pPr>
              <w:widowControl/>
              <w:spacing w:line="320" w:lineRule="exact"/>
              <w:rPr>
                <w:rFonts w:ascii="Calibri" w:hAnsi="Calibri" w:cs="Calibri"/>
                <w:color w:val="000000"/>
                <w:kern w:val="0"/>
                <w:sz w:val="20"/>
                <w:szCs w:val="22"/>
              </w:rPr>
            </w:pPr>
            <w:r>
              <w:rPr>
                <w:rFonts w:ascii="Calibri" w:hAnsi="Calibri" w:cs="Calibri" w:hint="eastAsia"/>
                <w:color w:val="000000"/>
                <w:kern w:val="0"/>
                <w:sz w:val="20"/>
                <w:szCs w:val="22"/>
              </w:rPr>
              <w:t>铁道供电与电气学院</w:t>
            </w:r>
          </w:p>
        </w:tc>
        <w:tc>
          <w:tcPr>
            <w:tcW w:w="4445" w:type="dxa"/>
            <w:tcBorders>
              <w:top w:val="single" w:sz="6" w:space="0" w:color="FFFFFF"/>
              <w:left w:val="single" w:sz="6" w:space="0" w:color="FFFFFF"/>
              <w:bottom w:val="single" w:sz="6" w:space="0" w:color="FFFFFF"/>
              <w:right w:val="single" w:sz="6" w:space="0" w:color="FFFFFF"/>
            </w:tcBorders>
            <w:shd w:val="clear" w:color="auto" w:fill="C5D5E9"/>
            <w:noWrap/>
            <w:vAlign w:val="center"/>
          </w:tcPr>
          <w:p w:rsidR="00D50781" w:rsidRDefault="00F57FDE">
            <w:pPr>
              <w:widowControl/>
              <w:spacing w:line="320" w:lineRule="exact"/>
              <w:jc w:val="center"/>
              <w:rPr>
                <w:rFonts w:ascii="Calibri" w:hAnsi="Calibri" w:cs="Calibri"/>
                <w:color w:val="000000"/>
                <w:kern w:val="0"/>
                <w:sz w:val="20"/>
                <w:szCs w:val="22"/>
              </w:rPr>
            </w:pPr>
            <w:r>
              <w:rPr>
                <w:rFonts w:ascii="Calibri" w:hAnsi="Calibri" w:cs="Calibri" w:hint="eastAsia"/>
                <w:color w:val="000000"/>
                <w:kern w:val="0"/>
                <w:sz w:val="20"/>
                <w:szCs w:val="22"/>
              </w:rPr>
              <w:t>625</w:t>
            </w:r>
          </w:p>
        </w:tc>
      </w:tr>
    </w:tbl>
    <w:p w:rsidR="00D50781" w:rsidRDefault="00F57FDE">
      <w:pPr>
        <w:pStyle w:val="12"/>
        <w:spacing w:line="240" w:lineRule="auto"/>
        <w:rPr>
          <w:rFonts w:ascii="Calibri" w:hAnsi="Calibri" w:cs="Arial"/>
          <w:b w:val="0"/>
          <w:kern w:val="0"/>
          <w:sz w:val="18"/>
          <w:szCs w:val="18"/>
        </w:rPr>
      </w:pPr>
      <w:r>
        <w:rPr>
          <w:rFonts w:ascii="Calibri" w:hAnsi="Calibri" w:cs="Arial"/>
          <w:b w:val="0"/>
          <w:kern w:val="0"/>
          <w:sz w:val="18"/>
          <w:szCs w:val="18"/>
        </w:rPr>
        <w:t>数据来源：麦可思</w:t>
      </w:r>
      <w:r>
        <w:rPr>
          <w:rFonts w:ascii="Calibri" w:hAnsi="Calibri" w:cs="Arial"/>
          <w:b w:val="0"/>
          <w:kern w:val="0"/>
          <w:sz w:val="18"/>
          <w:szCs w:val="18"/>
        </w:rPr>
        <w:t>-</w:t>
      </w:r>
      <w:r>
        <w:rPr>
          <w:rFonts w:ascii="Calibri" w:hAnsi="Calibri" w:cs="Arial"/>
          <w:b w:val="0"/>
          <w:kern w:val="0"/>
          <w:sz w:val="18"/>
          <w:szCs w:val="18"/>
        </w:rPr>
        <w:t>湖南铁路科技职业技术学院</w:t>
      </w:r>
      <w:r>
        <w:rPr>
          <w:rFonts w:ascii="Calibri" w:hAnsi="Calibri" w:cs="Arial"/>
          <w:b w:val="0"/>
          <w:kern w:val="0"/>
          <w:sz w:val="18"/>
          <w:szCs w:val="18"/>
        </w:rPr>
        <w:t>2018</w:t>
      </w:r>
      <w:r>
        <w:rPr>
          <w:rFonts w:ascii="Calibri" w:hAnsi="Calibri" w:cs="Arial"/>
          <w:b w:val="0"/>
          <w:kern w:val="0"/>
          <w:sz w:val="18"/>
          <w:szCs w:val="18"/>
        </w:rPr>
        <w:t>届毕业生培养质量评价数据。</w:t>
      </w:r>
    </w:p>
    <w:p w:rsidR="00D50781" w:rsidRDefault="00D50781">
      <w:pPr>
        <w:pStyle w:val="12"/>
        <w:spacing w:line="240" w:lineRule="auto"/>
        <w:rPr>
          <w:rFonts w:ascii="Calibri" w:hAnsi="Calibri" w:cs="Arial"/>
          <w:b w:val="0"/>
          <w:kern w:val="0"/>
          <w:sz w:val="18"/>
          <w:szCs w:val="18"/>
        </w:rPr>
      </w:pPr>
    </w:p>
    <w:p w:rsidR="00D50781" w:rsidRDefault="00F57FDE">
      <w:pPr>
        <w:pStyle w:val="ae"/>
        <w:numPr>
          <w:ilvl w:val="0"/>
          <w:numId w:val="14"/>
        </w:numPr>
        <w:spacing w:line="360" w:lineRule="auto"/>
        <w:rPr>
          <w:rFonts w:eastAsia="宋体"/>
          <w:b w:val="0"/>
        </w:rPr>
      </w:pPr>
      <w:bookmarkStart w:id="25" w:name="_Toc529895166"/>
      <w:r>
        <w:rPr>
          <w:rFonts w:eastAsia="宋体" w:cs="宋体" w:hint="eastAsia"/>
        </w:rPr>
        <w:t>本校</w:t>
      </w:r>
      <w:r>
        <w:rPr>
          <w:rFonts w:eastAsia="宋体"/>
        </w:rPr>
        <w:t>2018</w:t>
      </w:r>
      <w:r>
        <w:rPr>
          <w:rFonts w:eastAsia="宋体" w:cs="宋体" w:hint="eastAsia"/>
        </w:rPr>
        <w:t>届各专业的毕业生人数</w:t>
      </w:r>
      <w:bookmarkStart w:id="26" w:name="本校2017届各专业毕业生人数"/>
      <w:bookmarkEnd w:id="22"/>
      <w:bookmarkEnd w:id="23"/>
      <w:bookmarkEnd w:id="25"/>
      <w:bookmarkEnd w:id="26"/>
    </w:p>
    <w:tbl>
      <w:tblPr>
        <w:tblW w:w="8890" w:type="dxa"/>
        <w:jc w:val="center"/>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4A0" w:firstRow="1" w:lastRow="0" w:firstColumn="1" w:lastColumn="0" w:noHBand="0" w:noVBand="1"/>
      </w:tblPr>
      <w:tblGrid>
        <w:gridCol w:w="4527"/>
        <w:gridCol w:w="4363"/>
      </w:tblGrid>
      <w:tr w:rsidR="00D50781">
        <w:trPr>
          <w:trHeight w:val="266"/>
          <w:tblHeader/>
          <w:jc w:val="center"/>
        </w:trPr>
        <w:tc>
          <w:tcPr>
            <w:tcW w:w="4527" w:type="dxa"/>
            <w:tcBorders>
              <w:top w:val="single" w:sz="6" w:space="0" w:color="FFFFFF"/>
              <w:left w:val="single" w:sz="6" w:space="0" w:color="FFFFFF"/>
              <w:bottom w:val="single" w:sz="6" w:space="0" w:color="FFFFFF"/>
              <w:right w:val="single" w:sz="6" w:space="0" w:color="FFFFFF"/>
            </w:tcBorders>
            <w:shd w:val="clear" w:color="auto" w:fill="8DB3E2"/>
            <w:vAlign w:val="center"/>
          </w:tcPr>
          <w:p w:rsidR="00D50781" w:rsidRDefault="00F57FDE">
            <w:pPr>
              <w:widowControl/>
              <w:spacing w:line="320" w:lineRule="exact"/>
              <w:jc w:val="center"/>
              <w:rPr>
                <w:rFonts w:ascii="Calibri" w:hAnsi="Calibri" w:cs="Calibri"/>
                <w:b/>
                <w:bCs/>
                <w:color w:val="000000"/>
                <w:kern w:val="0"/>
                <w:sz w:val="20"/>
                <w:szCs w:val="20"/>
              </w:rPr>
            </w:pPr>
            <w:r>
              <w:rPr>
                <w:rFonts w:ascii="Calibri" w:hAnsi="Calibri" w:cs="Calibri" w:hint="eastAsia"/>
                <w:b/>
                <w:bCs/>
                <w:color w:val="000000"/>
                <w:kern w:val="0"/>
                <w:sz w:val="20"/>
                <w:szCs w:val="20"/>
              </w:rPr>
              <w:t>专业名称</w:t>
            </w:r>
          </w:p>
        </w:tc>
        <w:tc>
          <w:tcPr>
            <w:tcW w:w="4363" w:type="dxa"/>
            <w:tcBorders>
              <w:top w:val="single" w:sz="6" w:space="0" w:color="FFFFFF"/>
              <w:left w:val="single" w:sz="6" w:space="0" w:color="FFFFFF"/>
              <w:bottom w:val="single" w:sz="6" w:space="0" w:color="FFFFFF"/>
              <w:right w:val="single" w:sz="6" w:space="0" w:color="FFFFFF"/>
            </w:tcBorders>
            <w:shd w:val="clear" w:color="auto" w:fill="8DB3E2"/>
            <w:vAlign w:val="center"/>
          </w:tcPr>
          <w:p w:rsidR="00D50781" w:rsidRDefault="00F57FDE">
            <w:pPr>
              <w:widowControl/>
              <w:spacing w:line="320" w:lineRule="exact"/>
              <w:jc w:val="center"/>
              <w:rPr>
                <w:rFonts w:ascii="Calibri" w:hAnsi="Calibri" w:cs="Calibri"/>
                <w:b/>
                <w:bCs/>
                <w:color w:val="000000"/>
                <w:kern w:val="0"/>
                <w:sz w:val="20"/>
                <w:szCs w:val="20"/>
              </w:rPr>
            </w:pPr>
            <w:r>
              <w:rPr>
                <w:rFonts w:ascii="Calibri" w:hAnsi="Calibri" w:cs="Calibri" w:hint="eastAsia"/>
                <w:b/>
                <w:bCs/>
                <w:color w:val="000000"/>
                <w:kern w:val="0"/>
                <w:sz w:val="20"/>
                <w:szCs w:val="20"/>
              </w:rPr>
              <w:t>毕业生人数（人）</w:t>
            </w:r>
          </w:p>
        </w:tc>
      </w:tr>
      <w:tr w:rsidR="00D50781">
        <w:trPr>
          <w:trHeight w:val="270"/>
          <w:jc w:val="center"/>
        </w:trPr>
        <w:tc>
          <w:tcPr>
            <w:tcW w:w="4527" w:type="dxa"/>
            <w:shd w:val="clear" w:color="auto" w:fill="F6F8FC"/>
            <w:noWrap/>
            <w:vAlign w:val="center"/>
          </w:tcPr>
          <w:p w:rsidR="00D50781" w:rsidRDefault="00F57FDE">
            <w:pPr>
              <w:widowControl/>
              <w:spacing w:line="320" w:lineRule="exact"/>
              <w:rPr>
                <w:rFonts w:ascii="Calibri" w:hAnsi="Calibri" w:cs="Calibri"/>
                <w:color w:val="000000"/>
                <w:kern w:val="0"/>
                <w:sz w:val="20"/>
                <w:szCs w:val="22"/>
              </w:rPr>
            </w:pPr>
            <w:r>
              <w:rPr>
                <w:rFonts w:ascii="Calibri" w:hAnsi="Calibri" w:cs="Calibri" w:hint="eastAsia"/>
                <w:color w:val="000000"/>
                <w:kern w:val="0"/>
                <w:sz w:val="20"/>
                <w:szCs w:val="22"/>
              </w:rPr>
              <w:t>铁道交通运营管理</w:t>
            </w:r>
          </w:p>
        </w:tc>
        <w:tc>
          <w:tcPr>
            <w:tcW w:w="4363" w:type="dxa"/>
            <w:shd w:val="clear" w:color="auto" w:fill="F6F8FC"/>
            <w:noWrap/>
            <w:vAlign w:val="center"/>
          </w:tcPr>
          <w:p w:rsidR="00D50781" w:rsidRDefault="00F57FDE">
            <w:pPr>
              <w:widowControl/>
              <w:spacing w:line="320" w:lineRule="exact"/>
              <w:jc w:val="center"/>
              <w:rPr>
                <w:rFonts w:ascii="Calibri" w:hAnsi="Calibri" w:cs="Calibri"/>
                <w:color w:val="000000"/>
                <w:kern w:val="0"/>
                <w:sz w:val="20"/>
                <w:szCs w:val="22"/>
              </w:rPr>
            </w:pPr>
            <w:r>
              <w:rPr>
                <w:rFonts w:ascii="Calibri" w:hAnsi="Calibri" w:cs="Calibri" w:hint="eastAsia"/>
                <w:color w:val="000000"/>
                <w:kern w:val="0"/>
                <w:sz w:val="20"/>
                <w:szCs w:val="22"/>
              </w:rPr>
              <w:t>625</w:t>
            </w:r>
          </w:p>
        </w:tc>
      </w:tr>
      <w:tr w:rsidR="00D50781">
        <w:trPr>
          <w:trHeight w:val="270"/>
          <w:jc w:val="center"/>
        </w:trPr>
        <w:tc>
          <w:tcPr>
            <w:tcW w:w="4527" w:type="dxa"/>
            <w:tcBorders>
              <w:top w:val="single" w:sz="6" w:space="0" w:color="FFFFFF"/>
              <w:left w:val="single" w:sz="6" w:space="0" w:color="FFFFFF"/>
              <w:bottom w:val="single" w:sz="6" w:space="0" w:color="FFFFFF"/>
              <w:right w:val="single" w:sz="6" w:space="0" w:color="FFFFFF"/>
            </w:tcBorders>
            <w:shd w:val="clear" w:color="auto" w:fill="C5D5E9"/>
            <w:noWrap/>
            <w:vAlign w:val="center"/>
          </w:tcPr>
          <w:p w:rsidR="00D50781" w:rsidRDefault="00F57FDE">
            <w:pPr>
              <w:widowControl/>
              <w:spacing w:line="320" w:lineRule="exact"/>
              <w:rPr>
                <w:rFonts w:ascii="Calibri" w:hAnsi="Calibri" w:cs="Calibri"/>
                <w:color w:val="000000"/>
                <w:kern w:val="0"/>
                <w:sz w:val="20"/>
                <w:szCs w:val="22"/>
              </w:rPr>
            </w:pPr>
            <w:r>
              <w:rPr>
                <w:rFonts w:ascii="Calibri" w:hAnsi="Calibri" w:cs="Calibri" w:hint="eastAsia"/>
                <w:color w:val="000000"/>
                <w:kern w:val="0"/>
                <w:sz w:val="20"/>
                <w:szCs w:val="22"/>
              </w:rPr>
              <w:t>铁道机车车辆</w:t>
            </w:r>
          </w:p>
        </w:tc>
        <w:tc>
          <w:tcPr>
            <w:tcW w:w="4363" w:type="dxa"/>
            <w:tcBorders>
              <w:top w:val="single" w:sz="6" w:space="0" w:color="FFFFFF"/>
              <w:left w:val="single" w:sz="6" w:space="0" w:color="FFFFFF"/>
              <w:bottom w:val="single" w:sz="6" w:space="0" w:color="FFFFFF"/>
              <w:right w:val="single" w:sz="6" w:space="0" w:color="FFFFFF"/>
            </w:tcBorders>
            <w:shd w:val="clear" w:color="auto" w:fill="C5D5E9"/>
            <w:noWrap/>
            <w:vAlign w:val="center"/>
          </w:tcPr>
          <w:p w:rsidR="00D50781" w:rsidRDefault="00F57FDE">
            <w:pPr>
              <w:widowControl/>
              <w:spacing w:line="320" w:lineRule="exact"/>
              <w:jc w:val="center"/>
              <w:rPr>
                <w:rFonts w:ascii="Calibri" w:hAnsi="Calibri" w:cs="Calibri"/>
                <w:color w:val="000000"/>
                <w:kern w:val="0"/>
                <w:sz w:val="20"/>
                <w:szCs w:val="22"/>
              </w:rPr>
            </w:pPr>
            <w:r>
              <w:rPr>
                <w:rFonts w:ascii="Calibri" w:hAnsi="Calibri" w:cs="Calibri" w:hint="eastAsia"/>
                <w:color w:val="000000"/>
                <w:kern w:val="0"/>
                <w:sz w:val="20"/>
                <w:szCs w:val="22"/>
              </w:rPr>
              <w:t>553</w:t>
            </w:r>
          </w:p>
        </w:tc>
      </w:tr>
      <w:tr w:rsidR="00D50781">
        <w:trPr>
          <w:trHeight w:val="270"/>
          <w:jc w:val="center"/>
        </w:trPr>
        <w:tc>
          <w:tcPr>
            <w:tcW w:w="4527" w:type="dxa"/>
            <w:shd w:val="clear" w:color="auto" w:fill="F6F8FC"/>
            <w:noWrap/>
            <w:vAlign w:val="center"/>
          </w:tcPr>
          <w:p w:rsidR="00D50781" w:rsidRDefault="00F57FDE">
            <w:pPr>
              <w:widowControl/>
              <w:spacing w:line="320" w:lineRule="exact"/>
              <w:rPr>
                <w:rFonts w:ascii="Calibri" w:hAnsi="Calibri" w:cs="Calibri"/>
                <w:color w:val="000000"/>
                <w:kern w:val="0"/>
                <w:sz w:val="20"/>
                <w:szCs w:val="22"/>
              </w:rPr>
            </w:pPr>
            <w:r>
              <w:rPr>
                <w:rFonts w:ascii="Calibri" w:hAnsi="Calibri" w:cs="Calibri" w:hint="eastAsia"/>
                <w:color w:val="000000"/>
                <w:kern w:val="0"/>
                <w:sz w:val="20"/>
                <w:szCs w:val="22"/>
              </w:rPr>
              <w:t>电气化铁道技术</w:t>
            </w:r>
          </w:p>
        </w:tc>
        <w:tc>
          <w:tcPr>
            <w:tcW w:w="4363" w:type="dxa"/>
            <w:shd w:val="clear" w:color="auto" w:fill="F6F8FC"/>
            <w:noWrap/>
            <w:vAlign w:val="center"/>
          </w:tcPr>
          <w:p w:rsidR="00D50781" w:rsidRDefault="00F57FDE">
            <w:pPr>
              <w:widowControl/>
              <w:spacing w:line="320" w:lineRule="exact"/>
              <w:jc w:val="center"/>
              <w:rPr>
                <w:rFonts w:ascii="Calibri" w:hAnsi="Calibri" w:cs="Calibri"/>
                <w:color w:val="000000"/>
                <w:kern w:val="0"/>
                <w:sz w:val="20"/>
                <w:szCs w:val="22"/>
              </w:rPr>
            </w:pPr>
            <w:r>
              <w:rPr>
                <w:rFonts w:ascii="Calibri" w:hAnsi="Calibri" w:cs="Calibri" w:hint="eastAsia"/>
                <w:color w:val="000000"/>
                <w:kern w:val="0"/>
                <w:sz w:val="20"/>
                <w:szCs w:val="22"/>
              </w:rPr>
              <w:t>395</w:t>
            </w:r>
          </w:p>
        </w:tc>
      </w:tr>
      <w:tr w:rsidR="00D50781">
        <w:trPr>
          <w:trHeight w:val="270"/>
          <w:jc w:val="center"/>
        </w:trPr>
        <w:tc>
          <w:tcPr>
            <w:tcW w:w="4527" w:type="dxa"/>
            <w:tcBorders>
              <w:top w:val="single" w:sz="6" w:space="0" w:color="FFFFFF"/>
              <w:left w:val="single" w:sz="6" w:space="0" w:color="FFFFFF"/>
              <w:bottom w:val="single" w:sz="6" w:space="0" w:color="FFFFFF"/>
              <w:right w:val="single" w:sz="6" w:space="0" w:color="FFFFFF"/>
            </w:tcBorders>
            <w:shd w:val="clear" w:color="auto" w:fill="C5D5E9"/>
            <w:noWrap/>
            <w:vAlign w:val="center"/>
          </w:tcPr>
          <w:p w:rsidR="00D50781" w:rsidRDefault="00F57FDE">
            <w:pPr>
              <w:widowControl/>
              <w:spacing w:line="320" w:lineRule="exact"/>
              <w:rPr>
                <w:rFonts w:ascii="Calibri" w:hAnsi="Calibri" w:cs="Calibri"/>
                <w:color w:val="000000"/>
                <w:kern w:val="0"/>
                <w:sz w:val="20"/>
                <w:szCs w:val="22"/>
              </w:rPr>
            </w:pPr>
            <w:r>
              <w:rPr>
                <w:rFonts w:ascii="Calibri" w:hAnsi="Calibri" w:cs="Calibri" w:hint="eastAsia"/>
                <w:color w:val="000000"/>
                <w:kern w:val="0"/>
                <w:sz w:val="20"/>
                <w:szCs w:val="22"/>
              </w:rPr>
              <w:t>铁道通信信号</w:t>
            </w:r>
          </w:p>
        </w:tc>
        <w:tc>
          <w:tcPr>
            <w:tcW w:w="4363" w:type="dxa"/>
            <w:tcBorders>
              <w:top w:val="single" w:sz="6" w:space="0" w:color="FFFFFF"/>
              <w:left w:val="single" w:sz="6" w:space="0" w:color="FFFFFF"/>
              <w:bottom w:val="single" w:sz="6" w:space="0" w:color="FFFFFF"/>
              <w:right w:val="single" w:sz="6" w:space="0" w:color="FFFFFF"/>
            </w:tcBorders>
            <w:shd w:val="clear" w:color="auto" w:fill="C5D5E9"/>
            <w:noWrap/>
            <w:vAlign w:val="center"/>
          </w:tcPr>
          <w:p w:rsidR="00D50781" w:rsidRDefault="00F57FDE">
            <w:pPr>
              <w:widowControl/>
              <w:spacing w:line="320" w:lineRule="exact"/>
              <w:jc w:val="center"/>
              <w:rPr>
                <w:rFonts w:ascii="Calibri" w:hAnsi="Calibri" w:cs="Calibri"/>
                <w:color w:val="000000"/>
                <w:kern w:val="0"/>
                <w:sz w:val="20"/>
                <w:szCs w:val="22"/>
              </w:rPr>
            </w:pPr>
            <w:r>
              <w:rPr>
                <w:rFonts w:ascii="Calibri" w:hAnsi="Calibri" w:cs="Calibri" w:hint="eastAsia"/>
                <w:color w:val="000000"/>
                <w:kern w:val="0"/>
                <w:sz w:val="20"/>
                <w:szCs w:val="22"/>
              </w:rPr>
              <w:t>334</w:t>
            </w:r>
          </w:p>
        </w:tc>
      </w:tr>
      <w:tr w:rsidR="00D50781">
        <w:trPr>
          <w:trHeight w:val="270"/>
          <w:jc w:val="center"/>
        </w:trPr>
        <w:tc>
          <w:tcPr>
            <w:tcW w:w="4527" w:type="dxa"/>
            <w:shd w:val="clear" w:color="auto" w:fill="F6F8FC"/>
            <w:noWrap/>
            <w:vAlign w:val="center"/>
          </w:tcPr>
          <w:p w:rsidR="00D50781" w:rsidRDefault="00F57FDE">
            <w:pPr>
              <w:widowControl/>
              <w:spacing w:line="320" w:lineRule="exact"/>
              <w:rPr>
                <w:rFonts w:ascii="Calibri" w:hAnsi="Calibri" w:cs="Calibri"/>
                <w:color w:val="000000"/>
                <w:kern w:val="0"/>
                <w:sz w:val="20"/>
                <w:szCs w:val="22"/>
              </w:rPr>
            </w:pPr>
            <w:r>
              <w:rPr>
                <w:rFonts w:ascii="Calibri" w:hAnsi="Calibri" w:cs="Calibri" w:hint="eastAsia"/>
                <w:color w:val="000000"/>
                <w:kern w:val="0"/>
                <w:sz w:val="20"/>
                <w:szCs w:val="22"/>
              </w:rPr>
              <w:t>城市轨道交通车辆</w:t>
            </w:r>
          </w:p>
        </w:tc>
        <w:tc>
          <w:tcPr>
            <w:tcW w:w="4363" w:type="dxa"/>
            <w:shd w:val="clear" w:color="auto" w:fill="F6F8FC"/>
            <w:noWrap/>
            <w:vAlign w:val="center"/>
          </w:tcPr>
          <w:p w:rsidR="00D50781" w:rsidRDefault="00F57FDE">
            <w:pPr>
              <w:widowControl/>
              <w:spacing w:line="320" w:lineRule="exact"/>
              <w:jc w:val="center"/>
              <w:rPr>
                <w:rFonts w:ascii="Calibri" w:hAnsi="Calibri" w:cs="Calibri"/>
                <w:color w:val="000000"/>
                <w:kern w:val="0"/>
                <w:sz w:val="20"/>
                <w:szCs w:val="22"/>
              </w:rPr>
            </w:pPr>
            <w:r>
              <w:rPr>
                <w:rFonts w:ascii="Calibri" w:hAnsi="Calibri" w:cs="Calibri" w:hint="eastAsia"/>
                <w:color w:val="000000"/>
                <w:kern w:val="0"/>
                <w:sz w:val="20"/>
                <w:szCs w:val="22"/>
              </w:rPr>
              <w:t>205</w:t>
            </w:r>
          </w:p>
        </w:tc>
      </w:tr>
      <w:tr w:rsidR="00D50781">
        <w:trPr>
          <w:trHeight w:val="270"/>
          <w:jc w:val="center"/>
        </w:trPr>
        <w:tc>
          <w:tcPr>
            <w:tcW w:w="4527" w:type="dxa"/>
            <w:tcBorders>
              <w:top w:val="single" w:sz="6" w:space="0" w:color="FFFFFF"/>
              <w:left w:val="single" w:sz="6" w:space="0" w:color="FFFFFF"/>
              <w:bottom w:val="single" w:sz="6" w:space="0" w:color="FFFFFF"/>
              <w:right w:val="single" w:sz="6" w:space="0" w:color="FFFFFF"/>
            </w:tcBorders>
            <w:shd w:val="clear" w:color="auto" w:fill="C5D5E9"/>
            <w:noWrap/>
            <w:vAlign w:val="center"/>
          </w:tcPr>
          <w:p w:rsidR="00D50781" w:rsidRDefault="00F57FDE">
            <w:pPr>
              <w:widowControl/>
              <w:spacing w:line="320" w:lineRule="exact"/>
              <w:rPr>
                <w:rFonts w:ascii="Calibri" w:hAnsi="Calibri" w:cs="Calibri"/>
                <w:color w:val="000000"/>
                <w:kern w:val="0"/>
                <w:sz w:val="20"/>
                <w:szCs w:val="22"/>
              </w:rPr>
            </w:pPr>
            <w:r>
              <w:rPr>
                <w:rFonts w:ascii="Calibri" w:hAnsi="Calibri" w:cs="Calibri" w:hint="eastAsia"/>
                <w:color w:val="000000"/>
                <w:kern w:val="0"/>
                <w:sz w:val="20"/>
                <w:szCs w:val="22"/>
              </w:rPr>
              <w:t>高速铁路客运乘务</w:t>
            </w:r>
          </w:p>
        </w:tc>
        <w:tc>
          <w:tcPr>
            <w:tcW w:w="4363" w:type="dxa"/>
            <w:tcBorders>
              <w:top w:val="single" w:sz="6" w:space="0" w:color="FFFFFF"/>
              <w:left w:val="single" w:sz="6" w:space="0" w:color="FFFFFF"/>
              <w:bottom w:val="single" w:sz="6" w:space="0" w:color="FFFFFF"/>
              <w:right w:val="single" w:sz="6" w:space="0" w:color="FFFFFF"/>
            </w:tcBorders>
            <w:shd w:val="clear" w:color="auto" w:fill="C5D5E9"/>
            <w:noWrap/>
            <w:vAlign w:val="center"/>
          </w:tcPr>
          <w:p w:rsidR="00D50781" w:rsidRDefault="00F57FDE">
            <w:pPr>
              <w:widowControl/>
              <w:spacing w:line="320" w:lineRule="exact"/>
              <w:jc w:val="center"/>
              <w:rPr>
                <w:rFonts w:ascii="Calibri" w:hAnsi="Calibri" w:cs="Calibri"/>
                <w:color w:val="000000"/>
                <w:kern w:val="0"/>
                <w:sz w:val="20"/>
                <w:szCs w:val="22"/>
              </w:rPr>
            </w:pPr>
            <w:r>
              <w:rPr>
                <w:rFonts w:ascii="Calibri" w:hAnsi="Calibri" w:cs="Calibri" w:hint="eastAsia"/>
                <w:color w:val="000000"/>
                <w:kern w:val="0"/>
                <w:sz w:val="20"/>
                <w:szCs w:val="22"/>
              </w:rPr>
              <w:t>202</w:t>
            </w:r>
          </w:p>
        </w:tc>
      </w:tr>
      <w:tr w:rsidR="00D50781">
        <w:trPr>
          <w:trHeight w:val="270"/>
          <w:jc w:val="center"/>
        </w:trPr>
        <w:tc>
          <w:tcPr>
            <w:tcW w:w="4527" w:type="dxa"/>
            <w:shd w:val="clear" w:color="auto" w:fill="F6F8FC"/>
            <w:noWrap/>
            <w:vAlign w:val="center"/>
          </w:tcPr>
          <w:p w:rsidR="00D50781" w:rsidRDefault="00F57FDE">
            <w:pPr>
              <w:widowControl/>
              <w:spacing w:line="320" w:lineRule="exact"/>
              <w:rPr>
                <w:rFonts w:ascii="Calibri" w:hAnsi="Calibri" w:cs="Calibri"/>
                <w:color w:val="000000"/>
                <w:kern w:val="0"/>
                <w:sz w:val="20"/>
                <w:szCs w:val="22"/>
              </w:rPr>
            </w:pPr>
            <w:r>
              <w:rPr>
                <w:rFonts w:ascii="Calibri" w:hAnsi="Calibri" w:cs="Calibri" w:hint="eastAsia"/>
                <w:color w:val="000000"/>
                <w:kern w:val="0"/>
                <w:sz w:val="20"/>
                <w:szCs w:val="22"/>
              </w:rPr>
              <w:t>电气自动化技术</w:t>
            </w:r>
          </w:p>
        </w:tc>
        <w:tc>
          <w:tcPr>
            <w:tcW w:w="4363" w:type="dxa"/>
            <w:shd w:val="clear" w:color="auto" w:fill="F6F8FC"/>
            <w:noWrap/>
            <w:vAlign w:val="center"/>
          </w:tcPr>
          <w:p w:rsidR="00D50781" w:rsidRDefault="00F57FDE">
            <w:pPr>
              <w:widowControl/>
              <w:spacing w:line="320" w:lineRule="exact"/>
              <w:jc w:val="center"/>
              <w:rPr>
                <w:rFonts w:ascii="Calibri" w:hAnsi="Calibri" w:cs="Calibri"/>
                <w:color w:val="000000"/>
                <w:kern w:val="0"/>
                <w:sz w:val="20"/>
                <w:szCs w:val="22"/>
              </w:rPr>
            </w:pPr>
            <w:r>
              <w:rPr>
                <w:rFonts w:ascii="Calibri" w:hAnsi="Calibri" w:cs="Calibri" w:hint="eastAsia"/>
                <w:color w:val="000000"/>
                <w:kern w:val="0"/>
                <w:sz w:val="20"/>
                <w:szCs w:val="22"/>
              </w:rPr>
              <w:t>187</w:t>
            </w:r>
          </w:p>
        </w:tc>
      </w:tr>
      <w:tr w:rsidR="00D50781">
        <w:trPr>
          <w:trHeight w:val="270"/>
          <w:jc w:val="center"/>
        </w:trPr>
        <w:tc>
          <w:tcPr>
            <w:tcW w:w="4527" w:type="dxa"/>
            <w:tcBorders>
              <w:top w:val="single" w:sz="6" w:space="0" w:color="FFFFFF"/>
              <w:left w:val="single" w:sz="6" w:space="0" w:color="FFFFFF"/>
              <w:bottom w:val="single" w:sz="6" w:space="0" w:color="FFFFFF"/>
              <w:right w:val="single" w:sz="6" w:space="0" w:color="FFFFFF"/>
            </w:tcBorders>
            <w:shd w:val="clear" w:color="auto" w:fill="C5D5E9"/>
            <w:noWrap/>
            <w:vAlign w:val="center"/>
          </w:tcPr>
          <w:p w:rsidR="00D50781" w:rsidRDefault="00F57FDE">
            <w:pPr>
              <w:widowControl/>
              <w:spacing w:line="320" w:lineRule="exact"/>
              <w:rPr>
                <w:rFonts w:ascii="Calibri" w:hAnsi="Calibri" w:cs="Calibri"/>
                <w:color w:val="000000"/>
                <w:kern w:val="0"/>
                <w:sz w:val="20"/>
                <w:szCs w:val="22"/>
              </w:rPr>
            </w:pPr>
            <w:r>
              <w:rPr>
                <w:rFonts w:ascii="Calibri" w:hAnsi="Calibri" w:cs="Calibri" w:hint="eastAsia"/>
                <w:color w:val="000000"/>
                <w:kern w:val="0"/>
                <w:sz w:val="20"/>
                <w:szCs w:val="22"/>
              </w:rPr>
              <w:t>城市轨道交通控制</w:t>
            </w:r>
          </w:p>
        </w:tc>
        <w:tc>
          <w:tcPr>
            <w:tcW w:w="4363" w:type="dxa"/>
            <w:tcBorders>
              <w:top w:val="single" w:sz="6" w:space="0" w:color="FFFFFF"/>
              <w:left w:val="single" w:sz="6" w:space="0" w:color="FFFFFF"/>
              <w:bottom w:val="single" w:sz="6" w:space="0" w:color="FFFFFF"/>
              <w:right w:val="single" w:sz="6" w:space="0" w:color="FFFFFF"/>
            </w:tcBorders>
            <w:shd w:val="clear" w:color="auto" w:fill="C5D5E9"/>
            <w:noWrap/>
            <w:vAlign w:val="center"/>
          </w:tcPr>
          <w:p w:rsidR="00D50781" w:rsidRDefault="00F57FDE">
            <w:pPr>
              <w:widowControl/>
              <w:spacing w:line="320" w:lineRule="exact"/>
              <w:jc w:val="center"/>
              <w:rPr>
                <w:rFonts w:ascii="Calibri" w:hAnsi="Calibri" w:cs="Calibri"/>
                <w:color w:val="000000"/>
                <w:kern w:val="0"/>
                <w:sz w:val="20"/>
                <w:szCs w:val="22"/>
              </w:rPr>
            </w:pPr>
            <w:r>
              <w:rPr>
                <w:rFonts w:ascii="Calibri" w:hAnsi="Calibri" w:cs="Calibri" w:hint="eastAsia"/>
                <w:color w:val="000000"/>
                <w:kern w:val="0"/>
                <w:sz w:val="20"/>
                <w:szCs w:val="22"/>
              </w:rPr>
              <w:t>172</w:t>
            </w:r>
          </w:p>
        </w:tc>
      </w:tr>
      <w:tr w:rsidR="00D50781">
        <w:trPr>
          <w:trHeight w:val="270"/>
          <w:jc w:val="center"/>
        </w:trPr>
        <w:tc>
          <w:tcPr>
            <w:tcW w:w="4527" w:type="dxa"/>
            <w:shd w:val="clear" w:color="auto" w:fill="F6F8FC"/>
            <w:noWrap/>
            <w:vAlign w:val="center"/>
          </w:tcPr>
          <w:p w:rsidR="00D50781" w:rsidRDefault="00F57FDE">
            <w:pPr>
              <w:widowControl/>
              <w:spacing w:line="320" w:lineRule="exact"/>
              <w:rPr>
                <w:rFonts w:ascii="Calibri" w:hAnsi="Calibri" w:cs="Calibri"/>
                <w:color w:val="000000"/>
                <w:kern w:val="0"/>
                <w:sz w:val="20"/>
                <w:szCs w:val="22"/>
              </w:rPr>
            </w:pPr>
            <w:r>
              <w:rPr>
                <w:rFonts w:ascii="Calibri" w:hAnsi="Calibri" w:cs="Calibri" w:hint="eastAsia"/>
                <w:color w:val="000000"/>
                <w:kern w:val="0"/>
                <w:sz w:val="20"/>
                <w:szCs w:val="22"/>
              </w:rPr>
              <w:lastRenderedPageBreak/>
              <w:t>城市轨道交通运营管理</w:t>
            </w:r>
          </w:p>
        </w:tc>
        <w:tc>
          <w:tcPr>
            <w:tcW w:w="4363" w:type="dxa"/>
            <w:shd w:val="clear" w:color="auto" w:fill="F6F8FC"/>
            <w:noWrap/>
            <w:vAlign w:val="center"/>
          </w:tcPr>
          <w:p w:rsidR="00D50781" w:rsidRDefault="00F57FDE">
            <w:pPr>
              <w:widowControl/>
              <w:spacing w:line="320" w:lineRule="exact"/>
              <w:jc w:val="center"/>
              <w:rPr>
                <w:rFonts w:ascii="Calibri" w:hAnsi="Calibri" w:cs="Calibri"/>
                <w:color w:val="000000"/>
                <w:kern w:val="0"/>
                <w:sz w:val="20"/>
                <w:szCs w:val="22"/>
              </w:rPr>
            </w:pPr>
            <w:r>
              <w:rPr>
                <w:rFonts w:ascii="Calibri" w:hAnsi="Calibri" w:cs="Calibri" w:hint="eastAsia"/>
                <w:color w:val="000000"/>
                <w:kern w:val="0"/>
                <w:sz w:val="20"/>
                <w:szCs w:val="22"/>
              </w:rPr>
              <w:t>125</w:t>
            </w:r>
          </w:p>
        </w:tc>
      </w:tr>
      <w:tr w:rsidR="00D50781">
        <w:trPr>
          <w:trHeight w:val="270"/>
          <w:jc w:val="center"/>
        </w:trPr>
        <w:tc>
          <w:tcPr>
            <w:tcW w:w="4527" w:type="dxa"/>
            <w:tcBorders>
              <w:top w:val="single" w:sz="6" w:space="0" w:color="FFFFFF"/>
              <w:left w:val="single" w:sz="6" w:space="0" w:color="FFFFFF"/>
              <w:bottom w:val="single" w:sz="6" w:space="0" w:color="FFFFFF"/>
              <w:right w:val="single" w:sz="6" w:space="0" w:color="FFFFFF"/>
            </w:tcBorders>
            <w:shd w:val="clear" w:color="auto" w:fill="C5D5E9"/>
            <w:noWrap/>
            <w:vAlign w:val="center"/>
          </w:tcPr>
          <w:p w:rsidR="00D50781" w:rsidRDefault="00F57FDE">
            <w:pPr>
              <w:widowControl/>
              <w:spacing w:line="320" w:lineRule="exact"/>
              <w:rPr>
                <w:rFonts w:ascii="Calibri" w:hAnsi="Calibri" w:cs="Calibri"/>
                <w:color w:val="000000"/>
                <w:kern w:val="0"/>
                <w:sz w:val="20"/>
                <w:szCs w:val="22"/>
              </w:rPr>
            </w:pPr>
            <w:r>
              <w:rPr>
                <w:rFonts w:ascii="Calibri" w:hAnsi="Calibri" w:cs="Calibri" w:hint="eastAsia"/>
                <w:color w:val="000000"/>
                <w:kern w:val="0"/>
                <w:sz w:val="20"/>
                <w:szCs w:val="22"/>
              </w:rPr>
              <w:t>铁道机车</w:t>
            </w:r>
          </w:p>
        </w:tc>
        <w:tc>
          <w:tcPr>
            <w:tcW w:w="4363" w:type="dxa"/>
            <w:tcBorders>
              <w:top w:val="single" w:sz="6" w:space="0" w:color="FFFFFF"/>
              <w:left w:val="single" w:sz="6" w:space="0" w:color="FFFFFF"/>
              <w:bottom w:val="single" w:sz="6" w:space="0" w:color="FFFFFF"/>
              <w:right w:val="single" w:sz="6" w:space="0" w:color="FFFFFF"/>
            </w:tcBorders>
            <w:shd w:val="clear" w:color="auto" w:fill="C5D5E9"/>
            <w:noWrap/>
            <w:vAlign w:val="center"/>
          </w:tcPr>
          <w:p w:rsidR="00D50781" w:rsidRDefault="00F57FDE">
            <w:pPr>
              <w:widowControl/>
              <w:spacing w:line="320" w:lineRule="exact"/>
              <w:jc w:val="center"/>
              <w:rPr>
                <w:rFonts w:ascii="Calibri" w:hAnsi="Calibri" w:cs="Calibri"/>
                <w:color w:val="000000"/>
                <w:kern w:val="0"/>
                <w:sz w:val="20"/>
                <w:szCs w:val="22"/>
              </w:rPr>
            </w:pPr>
            <w:r>
              <w:rPr>
                <w:rFonts w:ascii="Calibri" w:hAnsi="Calibri" w:cs="Calibri" w:hint="eastAsia"/>
                <w:color w:val="000000"/>
                <w:kern w:val="0"/>
                <w:sz w:val="20"/>
                <w:szCs w:val="22"/>
              </w:rPr>
              <w:t>113</w:t>
            </w:r>
          </w:p>
        </w:tc>
      </w:tr>
      <w:tr w:rsidR="00D50781">
        <w:trPr>
          <w:trHeight w:val="270"/>
          <w:jc w:val="center"/>
        </w:trPr>
        <w:tc>
          <w:tcPr>
            <w:tcW w:w="4527" w:type="dxa"/>
            <w:shd w:val="clear" w:color="auto" w:fill="F6F8FC"/>
            <w:noWrap/>
            <w:vAlign w:val="center"/>
          </w:tcPr>
          <w:p w:rsidR="00D50781" w:rsidRDefault="00F57FDE">
            <w:pPr>
              <w:widowControl/>
              <w:spacing w:line="320" w:lineRule="exact"/>
              <w:rPr>
                <w:rFonts w:ascii="Calibri" w:hAnsi="Calibri" w:cs="Calibri"/>
                <w:color w:val="000000"/>
                <w:kern w:val="0"/>
                <w:sz w:val="20"/>
                <w:szCs w:val="22"/>
              </w:rPr>
            </w:pPr>
            <w:r>
              <w:rPr>
                <w:rFonts w:ascii="Calibri" w:hAnsi="Calibri" w:cs="Calibri" w:hint="eastAsia"/>
                <w:color w:val="000000"/>
                <w:kern w:val="0"/>
                <w:sz w:val="20"/>
                <w:szCs w:val="22"/>
              </w:rPr>
              <w:t>高速铁道技术</w:t>
            </w:r>
          </w:p>
        </w:tc>
        <w:tc>
          <w:tcPr>
            <w:tcW w:w="4363" w:type="dxa"/>
            <w:shd w:val="clear" w:color="auto" w:fill="F6F8FC"/>
            <w:noWrap/>
            <w:vAlign w:val="center"/>
          </w:tcPr>
          <w:p w:rsidR="00D50781" w:rsidRDefault="00F57FDE">
            <w:pPr>
              <w:widowControl/>
              <w:spacing w:line="320" w:lineRule="exact"/>
              <w:jc w:val="center"/>
              <w:rPr>
                <w:rFonts w:ascii="Calibri" w:hAnsi="Calibri" w:cs="Calibri"/>
                <w:color w:val="000000"/>
                <w:kern w:val="0"/>
                <w:sz w:val="20"/>
                <w:szCs w:val="22"/>
              </w:rPr>
            </w:pPr>
            <w:r>
              <w:rPr>
                <w:rFonts w:ascii="Calibri" w:hAnsi="Calibri" w:cs="Calibri" w:hint="eastAsia"/>
                <w:color w:val="000000"/>
                <w:kern w:val="0"/>
                <w:sz w:val="20"/>
                <w:szCs w:val="22"/>
              </w:rPr>
              <w:t>106</w:t>
            </w:r>
          </w:p>
        </w:tc>
      </w:tr>
      <w:tr w:rsidR="00D50781">
        <w:trPr>
          <w:trHeight w:val="270"/>
          <w:jc w:val="center"/>
        </w:trPr>
        <w:tc>
          <w:tcPr>
            <w:tcW w:w="4527" w:type="dxa"/>
            <w:tcBorders>
              <w:top w:val="single" w:sz="6" w:space="0" w:color="FFFFFF"/>
              <w:left w:val="single" w:sz="6" w:space="0" w:color="FFFFFF"/>
              <w:bottom w:val="single" w:sz="6" w:space="0" w:color="FFFFFF"/>
              <w:right w:val="single" w:sz="6" w:space="0" w:color="FFFFFF"/>
            </w:tcBorders>
            <w:shd w:val="clear" w:color="auto" w:fill="C5D5E9"/>
            <w:noWrap/>
            <w:vAlign w:val="center"/>
          </w:tcPr>
          <w:p w:rsidR="00D50781" w:rsidRDefault="00F57FDE">
            <w:pPr>
              <w:widowControl/>
              <w:spacing w:line="320" w:lineRule="exact"/>
              <w:rPr>
                <w:rFonts w:ascii="Calibri" w:hAnsi="Calibri" w:cs="Calibri"/>
                <w:color w:val="000000"/>
                <w:kern w:val="0"/>
                <w:sz w:val="20"/>
                <w:szCs w:val="22"/>
              </w:rPr>
            </w:pPr>
            <w:r>
              <w:rPr>
                <w:rFonts w:ascii="Calibri" w:hAnsi="Calibri" w:cs="Calibri" w:hint="eastAsia"/>
                <w:color w:val="000000"/>
                <w:kern w:val="0"/>
                <w:sz w:val="20"/>
                <w:szCs w:val="22"/>
              </w:rPr>
              <w:t>铁道车辆</w:t>
            </w:r>
          </w:p>
        </w:tc>
        <w:tc>
          <w:tcPr>
            <w:tcW w:w="4363" w:type="dxa"/>
            <w:tcBorders>
              <w:top w:val="single" w:sz="6" w:space="0" w:color="FFFFFF"/>
              <w:left w:val="single" w:sz="6" w:space="0" w:color="FFFFFF"/>
              <w:bottom w:val="single" w:sz="6" w:space="0" w:color="FFFFFF"/>
              <w:right w:val="single" w:sz="6" w:space="0" w:color="FFFFFF"/>
            </w:tcBorders>
            <w:shd w:val="clear" w:color="auto" w:fill="C5D5E9"/>
            <w:noWrap/>
            <w:vAlign w:val="center"/>
          </w:tcPr>
          <w:p w:rsidR="00D50781" w:rsidRDefault="00F57FDE">
            <w:pPr>
              <w:widowControl/>
              <w:spacing w:line="320" w:lineRule="exact"/>
              <w:jc w:val="center"/>
              <w:rPr>
                <w:rFonts w:ascii="Calibri" w:hAnsi="Calibri" w:cs="Calibri"/>
                <w:color w:val="000000"/>
                <w:kern w:val="0"/>
                <w:sz w:val="20"/>
                <w:szCs w:val="22"/>
              </w:rPr>
            </w:pPr>
            <w:r>
              <w:rPr>
                <w:rFonts w:ascii="Calibri" w:hAnsi="Calibri" w:cs="Calibri" w:hint="eastAsia"/>
                <w:color w:val="000000"/>
                <w:kern w:val="0"/>
                <w:sz w:val="20"/>
                <w:szCs w:val="22"/>
              </w:rPr>
              <w:t>90</w:t>
            </w:r>
          </w:p>
        </w:tc>
      </w:tr>
      <w:tr w:rsidR="00D50781">
        <w:trPr>
          <w:trHeight w:val="270"/>
          <w:jc w:val="center"/>
        </w:trPr>
        <w:tc>
          <w:tcPr>
            <w:tcW w:w="4527" w:type="dxa"/>
            <w:shd w:val="clear" w:color="auto" w:fill="F6F8FC"/>
            <w:noWrap/>
            <w:vAlign w:val="center"/>
          </w:tcPr>
          <w:p w:rsidR="00D50781" w:rsidRDefault="00F57FDE">
            <w:pPr>
              <w:widowControl/>
              <w:spacing w:line="320" w:lineRule="exact"/>
              <w:rPr>
                <w:rFonts w:ascii="Calibri" w:hAnsi="Calibri" w:cs="Calibri"/>
                <w:color w:val="000000"/>
                <w:kern w:val="0"/>
                <w:sz w:val="20"/>
                <w:szCs w:val="22"/>
              </w:rPr>
            </w:pPr>
            <w:r>
              <w:rPr>
                <w:rFonts w:ascii="Calibri" w:hAnsi="Calibri" w:cs="Calibri" w:hint="eastAsia"/>
                <w:color w:val="000000"/>
                <w:kern w:val="0"/>
                <w:sz w:val="20"/>
                <w:szCs w:val="22"/>
              </w:rPr>
              <w:t>城市轨道交通通信信号技术</w:t>
            </w:r>
          </w:p>
        </w:tc>
        <w:tc>
          <w:tcPr>
            <w:tcW w:w="4363" w:type="dxa"/>
            <w:shd w:val="clear" w:color="auto" w:fill="F6F8FC"/>
            <w:noWrap/>
            <w:vAlign w:val="center"/>
          </w:tcPr>
          <w:p w:rsidR="00D50781" w:rsidRDefault="00F57FDE">
            <w:pPr>
              <w:widowControl/>
              <w:spacing w:line="320" w:lineRule="exact"/>
              <w:jc w:val="center"/>
              <w:rPr>
                <w:rFonts w:ascii="Calibri" w:hAnsi="Calibri" w:cs="Calibri"/>
                <w:color w:val="000000"/>
                <w:kern w:val="0"/>
                <w:sz w:val="20"/>
                <w:szCs w:val="22"/>
              </w:rPr>
            </w:pPr>
            <w:r>
              <w:rPr>
                <w:rFonts w:ascii="Calibri" w:hAnsi="Calibri" w:cs="Calibri" w:hint="eastAsia"/>
                <w:color w:val="000000"/>
                <w:kern w:val="0"/>
                <w:sz w:val="20"/>
                <w:szCs w:val="22"/>
              </w:rPr>
              <w:t>89</w:t>
            </w:r>
          </w:p>
        </w:tc>
      </w:tr>
      <w:tr w:rsidR="00D50781">
        <w:trPr>
          <w:trHeight w:val="270"/>
          <w:jc w:val="center"/>
        </w:trPr>
        <w:tc>
          <w:tcPr>
            <w:tcW w:w="4527" w:type="dxa"/>
            <w:tcBorders>
              <w:top w:val="single" w:sz="6" w:space="0" w:color="FFFFFF"/>
              <w:left w:val="single" w:sz="6" w:space="0" w:color="FFFFFF"/>
              <w:bottom w:val="single" w:sz="6" w:space="0" w:color="FFFFFF"/>
              <w:right w:val="single" w:sz="6" w:space="0" w:color="FFFFFF"/>
            </w:tcBorders>
            <w:shd w:val="clear" w:color="auto" w:fill="C5D5E9"/>
            <w:noWrap/>
            <w:vAlign w:val="center"/>
          </w:tcPr>
          <w:p w:rsidR="00D50781" w:rsidRDefault="00F57FDE">
            <w:pPr>
              <w:widowControl/>
              <w:spacing w:line="320" w:lineRule="exact"/>
              <w:rPr>
                <w:rFonts w:ascii="Calibri" w:hAnsi="Calibri" w:cs="Calibri"/>
                <w:color w:val="000000"/>
                <w:kern w:val="0"/>
                <w:sz w:val="20"/>
                <w:szCs w:val="22"/>
              </w:rPr>
            </w:pPr>
            <w:r>
              <w:rPr>
                <w:rFonts w:ascii="Calibri" w:hAnsi="Calibri" w:cs="Calibri" w:hint="eastAsia"/>
                <w:color w:val="000000"/>
                <w:kern w:val="0"/>
                <w:sz w:val="20"/>
                <w:szCs w:val="22"/>
              </w:rPr>
              <w:t>机电一体化技术</w:t>
            </w:r>
          </w:p>
        </w:tc>
        <w:tc>
          <w:tcPr>
            <w:tcW w:w="4363" w:type="dxa"/>
            <w:tcBorders>
              <w:top w:val="single" w:sz="6" w:space="0" w:color="FFFFFF"/>
              <w:left w:val="single" w:sz="6" w:space="0" w:color="FFFFFF"/>
              <w:bottom w:val="single" w:sz="6" w:space="0" w:color="FFFFFF"/>
              <w:right w:val="single" w:sz="6" w:space="0" w:color="FFFFFF"/>
            </w:tcBorders>
            <w:shd w:val="clear" w:color="auto" w:fill="C5D5E9"/>
            <w:noWrap/>
            <w:vAlign w:val="center"/>
          </w:tcPr>
          <w:p w:rsidR="00D50781" w:rsidRDefault="00F57FDE">
            <w:pPr>
              <w:widowControl/>
              <w:spacing w:line="320" w:lineRule="exact"/>
              <w:jc w:val="center"/>
              <w:rPr>
                <w:rFonts w:ascii="Calibri" w:hAnsi="Calibri" w:cs="Calibri"/>
                <w:color w:val="000000"/>
                <w:kern w:val="0"/>
                <w:sz w:val="20"/>
                <w:szCs w:val="22"/>
              </w:rPr>
            </w:pPr>
            <w:r>
              <w:rPr>
                <w:rFonts w:ascii="Calibri" w:hAnsi="Calibri" w:cs="Calibri" w:hint="eastAsia"/>
                <w:color w:val="000000"/>
                <w:kern w:val="0"/>
                <w:sz w:val="20"/>
                <w:szCs w:val="22"/>
              </w:rPr>
              <w:t>85</w:t>
            </w:r>
          </w:p>
        </w:tc>
      </w:tr>
      <w:tr w:rsidR="00D50781">
        <w:trPr>
          <w:trHeight w:val="270"/>
          <w:jc w:val="center"/>
        </w:trPr>
        <w:tc>
          <w:tcPr>
            <w:tcW w:w="4527" w:type="dxa"/>
            <w:shd w:val="clear" w:color="auto" w:fill="F6F8FC"/>
            <w:noWrap/>
            <w:vAlign w:val="center"/>
          </w:tcPr>
          <w:p w:rsidR="00D50781" w:rsidRDefault="00F57FDE">
            <w:pPr>
              <w:widowControl/>
              <w:spacing w:line="320" w:lineRule="exact"/>
              <w:rPr>
                <w:rFonts w:ascii="Calibri" w:hAnsi="Calibri" w:cs="Calibri"/>
                <w:color w:val="000000"/>
                <w:kern w:val="0"/>
                <w:sz w:val="20"/>
                <w:szCs w:val="22"/>
              </w:rPr>
            </w:pPr>
            <w:r>
              <w:rPr>
                <w:rFonts w:ascii="Calibri" w:hAnsi="Calibri" w:cs="Calibri" w:hint="eastAsia"/>
                <w:color w:val="000000"/>
                <w:kern w:val="0"/>
                <w:sz w:val="20"/>
                <w:szCs w:val="22"/>
              </w:rPr>
              <w:t>铁道工程技术</w:t>
            </w:r>
          </w:p>
        </w:tc>
        <w:tc>
          <w:tcPr>
            <w:tcW w:w="4363" w:type="dxa"/>
            <w:shd w:val="clear" w:color="auto" w:fill="F6F8FC"/>
            <w:noWrap/>
            <w:vAlign w:val="center"/>
          </w:tcPr>
          <w:p w:rsidR="00D50781" w:rsidRDefault="00F57FDE">
            <w:pPr>
              <w:widowControl/>
              <w:spacing w:line="320" w:lineRule="exact"/>
              <w:jc w:val="center"/>
              <w:rPr>
                <w:rFonts w:ascii="Calibri" w:hAnsi="Calibri" w:cs="Calibri"/>
                <w:color w:val="000000"/>
                <w:kern w:val="0"/>
                <w:sz w:val="20"/>
                <w:szCs w:val="22"/>
              </w:rPr>
            </w:pPr>
            <w:r>
              <w:rPr>
                <w:rFonts w:ascii="Calibri" w:hAnsi="Calibri" w:cs="Calibri" w:hint="eastAsia"/>
                <w:color w:val="000000"/>
                <w:kern w:val="0"/>
                <w:sz w:val="20"/>
                <w:szCs w:val="22"/>
              </w:rPr>
              <w:t>82</w:t>
            </w:r>
          </w:p>
        </w:tc>
      </w:tr>
      <w:tr w:rsidR="00D50781">
        <w:trPr>
          <w:trHeight w:val="270"/>
          <w:jc w:val="center"/>
        </w:trPr>
        <w:tc>
          <w:tcPr>
            <w:tcW w:w="4527" w:type="dxa"/>
            <w:tcBorders>
              <w:top w:val="single" w:sz="6" w:space="0" w:color="FFFFFF"/>
              <w:left w:val="single" w:sz="6" w:space="0" w:color="FFFFFF"/>
              <w:bottom w:val="single" w:sz="6" w:space="0" w:color="FFFFFF"/>
              <w:right w:val="single" w:sz="6" w:space="0" w:color="FFFFFF"/>
            </w:tcBorders>
            <w:shd w:val="clear" w:color="auto" w:fill="C5D5E9"/>
            <w:noWrap/>
            <w:vAlign w:val="center"/>
          </w:tcPr>
          <w:p w:rsidR="00D50781" w:rsidRDefault="00F57FDE">
            <w:pPr>
              <w:widowControl/>
              <w:spacing w:line="320" w:lineRule="exact"/>
              <w:rPr>
                <w:rFonts w:ascii="Calibri" w:hAnsi="Calibri" w:cs="Calibri"/>
                <w:color w:val="000000"/>
                <w:kern w:val="0"/>
                <w:sz w:val="20"/>
                <w:szCs w:val="22"/>
              </w:rPr>
            </w:pPr>
            <w:r>
              <w:rPr>
                <w:rFonts w:ascii="Calibri" w:hAnsi="Calibri" w:cs="Calibri" w:hint="eastAsia"/>
                <w:color w:val="000000"/>
                <w:kern w:val="0"/>
                <w:sz w:val="20"/>
                <w:szCs w:val="22"/>
              </w:rPr>
              <w:t>机械设计与制造</w:t>
            </w:r>
          </w:p>
        </w:tc>
        <w:tc>
          <w:tcPr>
            <w:tcW w:w="4363" w:type="dxa"/>
            <w:tcBorders>
              <w:top w:val="single" w:sz="6" w:space="0" w:color="FFFFFF"/>
              <w:left w:val="single" w:sz="6" w:space="0" w:color="FFFFFF"/>
              <w:bottom w:val="single" w:sz="6" w:space="0" w:color="FFFFFF"/>
              <w:right w:val="single" w:sz="6" w:space="0" w:color="FFFFFF"/>
            </w:tcBorders>
            <w:shd w:val="clear" w:color="auto" w:fill="C5D5E9"/>
            <w:noWrap/>
            <w:vAlign w:val="center"/>
          </w:tcPr>
          <w:p w:rsidR="00D50781" w:rsidRDefault="00F57FDE">
            <w:pPr>
              <w:widowControl/>
              <w:spacing w:line="320" w:lineRule="exact"/>
              <w:jc w:val="center"/>
              <w:rPr>
                <w:rFonts w:ascii="Calibri" w:hAnsi="Calibri" w:cs="Calibri"/>
                <w:color w:val="000000"/>
                <w:kern w:val="0"/>
                <w:sz w:val="20"/>
                <w:szCs w:val="22"/>
              </w:rPr>
            </w:pPr>
            <w:r>
              <w:rPr>
                <w:rFonts w:ascii="Calibri" w:hAnsi="Calibri" w:cs="Calibri" w:hint="eastAsia"/>
                <w:color w:val="000000"/>
                <w:kern w:val="0"/>
                <w:sz w:val="20"/>
                <w:szCs w:val="22"/>
              </w:rPr>
              <w:t>79</w:t>
            </w:r>
          </w:p>
        </w:tc>
      </w:tr>
      <w:tr w:rsidR="00D50781">
        <w:trPr>
          <w:trHeight w:val="270"/>
          <w:jc w:val="center"/>
        </w:trPr>
        <w:tc>
          <w:tcPr>
            <w:tcW w:w="4527" w:type="dxa"/>
            <w:shd w:val="clear" w:color="auto" w:fill="F6F8FC"/>
            <w:noWrap/>
            <w:vAlign w:val="center"/>
          </w:tcPr>
          <w:p w:rsidR="00D50781" w:rsidRDefault="00F57FDE">
            <w:pPr>
              <w:widowControl/>
              <w:spacing w:line="320" w:lineRule="exact"/>
              <w:rPr>
                <w:rFonts w:ascii="Calibri" w:hAnsi="Calibri" w:cs="Calibri"/>
                <w:color w:val="000000"/>
                <w:kern w:val="0"/>
                <w:sz w:val="20"/>
                <w:szCs w:val="22"/>
              </w:rPr>
            </w:pPr>
            <w:r>
              <w:rPr>
                <w:rFonts w:ascii="Calibri" w:hAnsi="Calibri" w:cs="Calibri" w:hint="eastAsia"/>
                <w:color w:val="000000"/>
                <w:kern w:val="0"/>
                <w:sz w:val="20"/>
                <w:szCs w:val="22"/>
              </w:rPr>
              <w:t>铁道信号自动控制</w:t>
            </w:r>
          </w:p>
        </w:tc>
        <w:tc>
          <w:tcPr>
            <w:tcW w:w="4363" w:type="dxa"/>
            <w:shd w:val="clear" w:color="auto" w:fill="F6F8FC"/>
            <w:noWrap/>
            <w:vAlign w:val="center"/>
          </w:tcPr>
          <w:p w:rsidR="00D50781" w:rsidRDefault="00F57FDE">
            <w:pPr>
              <w:widowControl/>
              <w:spacing w:line="320" w:lineRule="exact"/>
              <w:jc w:val="center"/>
              <w:rPr>
                <w:rFonts w:ascii="Calibri" w:hAnsi="Calibri" w:cs="Calibri"/>
                <w:color w:val="000000"/>
                <w:kern w:val="0"/>
                <w:sz w:val="20"/>
                <w:szCs w:val="22"/>
              </w:rPr>
            </w:pPr>
            <w:r>
              <w:rPr>
                <w:rFonts w:ascii="Calibri" w:hAnsi="Calibri" w:cs="Calibri" w:hint="eastAsia"/>
                <w:color w:val="000000"/>
                <w:kern w:val="0"/>
                <w:sz w:val="20"/>
                <w:szCs w:val="22"/>
              </w:rPr>
              <w:t>61</w:t>
            </w:r>
          </w:p>
        </w:tc>
      </w:tr>
      <w:tr w:rsidR="00D50781">
        <w:trPr>
          <w:trHeight w:val="270"/>
          <w:jc w:val="center"/>
        </w:trPr>
        <w:tc>
          <w:tcPr>
            <w:tcW w:w="4527" w:type="dxa"/>
            <w:tcBorders>
              <w:top w:val="single" w:sz="6" w:space="0" w:color="FFFFFF"/>
              <w:left w:val="single" w:sz="6" w:space="0" w:color="FFFFFF"/>
              <w:bottom w:val="single" w:sz="6" w:space="0" w:color="FFFFFF"/>
              <w:right w:val="single" w:sz="6" w:space="0" w:color="FFFFFF"/>
            </w:tcBorders>
            <w:shd w:val="clear" w:color="auto" w:fill="C5D5E9"/>
            <w:noWrap/>
            <w:vAlign w:val="center"/>
          </w:tcPr>
          <w:p w:rsidR="00D50781" w:rsidRDefault="00F57FDE">
            <w:pPr>
              <w:widowControl/>
              <w:spacing w:line="320" w:lineRule="exact"/>
              <w:rPr>
                <w:rFonts w:ascii="Calibri" w:hAnsi="Calibri" w:cs="Calibri"/>
                <w:color w:val="000000"/>
                <w:kern w:val="0"/>
                <w:sz w:val="20"/>
                <w:szCs w:val="22"/>
              </w:rPr>
            </w:pPr>
            <w:r>
              <w:rPr>
                <w:rFonts w:ascii="Calibri" w:hAnsi="Calibri" w:cs="Calibri" w:hint="eastAsia"/>
                <w:color w:val="000000"/>
                <w:kern w:val="0"/>
                <w:sz w:val="20"/>
                <w:szCs w:val="22"/>
              </w:rPr>
              <w:t>物流管理</w:t>
            </w:r>
          </w:p>
        </w:tc>
        <w:tc>
          <w:tcPr>
            <w:tcW w:w="4363" w:type="dxa"/>
            <w:tcBorders>
              <w:top w:val="single" w:sz="6" w:space="0" w:color="FFFFFF"/>
              <w:left w:val="single" w:sz="6" w:space="0" w:color="FFFFFF"/>
              <w:bottom w:val="single" w:sz="6" w:space="0" w:color="FFFFFF"/>
              <w:right w:val="single" w:sz="6" w:space="0" w:color="FFFFFF"/>
            </w:tcBorders>
            <w:shd w:val="clear" w:color="auto" w:fill="C5D5E9"/>
            <w:noWrap/>
            <w:vAlign w:val="center"/>
          </w:tcPr>
          <w:p w:rsidR="00D50781" w:rsidRDefault="00F57FDE">
            <w:pPr>
              <w:widowControl/>
              <w:spacing w:line="320" w:lineRule="exact"/>
              <w:jc w:val="center"/>
              <w:rPr>
                <w:rFonts w:ascii="Calibri" w:hAnsi="Calibri" w:cs="Calibri"/>
                <w:color w:val="000000"/>
                <w:kern w:val="0"/>
                <w:sz w:val="20"/>
                <w:szCs w:val="22"/>
              </w:rPr>
            </w:pPr>
            <w:r>
              <w:rPr>
                <w:rFonts w:ascii="Calibri" w:hAnsi="Calibri" w:cs="Calibri" w:hint="eastAsia"/>
                <w:color w:val="000000"/>
                <w:kern w:val="0"/>
                <w:sz w:val="20"/>
                <w:szCs w:val="22"/>
              </w:rPr>
              <w:t>49</w:t>
            </w:r>
          </w:p>
        </w:tc>
      </w:tr>
      <w:tr w:rsidR="00D50781">
        <w:trPr>
          <w:trHeight w:val="270"/>
          <w:jc w:val="center"/>
        </w:trPr>
        <w:tc>
          <w:tcPr>
            <w:tcW w:w="4527" w:type="dxa"/>
            <w:shd w:val="clear" w:color="auto" w:fill="F6F8FC"/>
            <w:noWrap/>
            <w:vAlign w:val="center"/>
          </w:tcPr>
          <w:p w:rsidR="00D50781" w:rsidRDefault="00F57FDE">
            <w:pPr>
              <w:widowControl/>
              <w:spacing w:line="320" w:lineRule="exact"/>
              <w:rPr>
                <w:rFonts w:ascii="Calibri" w:hAnsi="Calibri" w:cs="Calibri"/>
                <w:color w:val="000000"/>
                <w:kern w:val="0"/>
                <w:sz w:val="20"/>
                <w:szCs w:val="22"/>
              </w:rPr>
            </w:pPr>
            <w:r>
              <w:rPr>
                <w:rFonts w:ascii="Calibri" w:hAnsi="Calibri" w:cs="Calibri" w:hint="eastAsia"/>
                <w:color w:val="000000"/>
                <w:kern w:val="0"/>
                <w:sz w:val="20"/>
                <w:szCs w:val="22"/>
              </w:rPr>
              <w:t>铁道供电技术</w:t>
            </w:r>
          </w:p>
        </w:tc>
        <w:tc>
          <w:tcPr>
            <w:tcW w:w="4363" w:type="dxa"/>
            <w:shd w:val="clear" w:color="auto" w:fill="F6F8FC"/>
            <w:noWrap/>
            <w:vAlign w:val="center"/>
          </w:tcPr>
          <w:p w:rsidR="00D50781" w:rsidRDefault="00F57FDE">
            <w:pPr>
              <w:widowControl/>
              <w:spacing w:line="320" w:lineRule="exact"/>
              <w:jc w:val="center"/>
              <w:rPr>
                <w:rFonts w:ascii="Calibri" w:hAnsi="Calibri" w:cs="Calibri"/>
                <w:color w:val="000000"/>
                <w:kern w:val="0"/>
                <w:sz w:val="20"/>
                <w:szCs w:val="22"/>
              </w:rPr>
            </w:pPr>
            <w:r>
              <w:rPr>
                <w:rFonts w:ascii="Calibri" w:hAnsi="Calibri" w:cs="Calibri" w:hint="eastAsia"/>
                <w:color w:val="000000"/>
                <w:kern w:val="0"/>
                <w:sz w:val="20"/>
                <w:szCs w:val="22"/>
              </w:rPr>
              <w:t>43</w:t>
            </w:r>
          </w:p>
        </w:tc>
      </w:tr>
      <w:tr w:rsidR="00D50781">
        <w:trPr>
          <w:trHeight w:val="270"/>
          <w:jc w:val="center"/>
        </w:trPr>
        <w:tc>
          <w:tcPr>
            <w:tcW w:w="4527" w:type="dxa"/>
            <w:tcBorders>
              <w:top w:val="single" w:sz="6" w:space="0" w:color="FFFFFF"/>
              <w:left w:val="single" w:sz="6" w:space="0" w:color="FFFFFF"/>
              <w:bottom w:val="single" w:sz="6" w:space="0" w:color="FFFFFF"/>
              <w:right w:val="single" w:sz="6" w:space="0" w:color="FFFFFF"/>
            </w:tcBorders>
            <w:shd w:val="clear" w:color="auto" w:fill="C5D5E9"/>
            <w:noWrap/>
            <w:vAlign w:val="center"/>
          </w:tcPr>
          <w:p w:rsidR="00D50781" w:rsidRDefault="00F57FDE">
            <w:pPr>
              <w:widowControl/>
              <w:spacing w:line="320" w:lineRule="exact"/>
              <w:rPr>
                <w:rFonts w:ascii="Calibri" w:hAnsi="Calibri" w:cs="Calibri"/>
                <w:color w:val="000000"/>
                <w:kern w:val="0"/>
                <w:sz w:val="20"/>
                <w:szCs w:val="22"/>
              </w:rPr>
            </w:pPr>
            <w:r>
              <w:rPr>
                <w:rFonts w:ascii="Calibri" w:hAnsi="Calibri" w:cs="Calibri" w:hint="eastAsia"/>
                <w:color w:val="000000"/>
                <w:kern w:val="0"/>
                <w:sz w:val="20"/>
                <w:szCs w:val="22"/>
              </w:rPr>
              <w:t>数控技术</w:t>
            </w:r>
          </w:p>
        </w:tc>
        <w:tc>
          <w:tcPr>
            <w:tcW w:w="4363" w:type="dxa"/>
            <w:tcBorders>
              <w:top w:val="single" w:sz="6" w:space="0" w:color="FFFFFF"/>
              <w:left w:val="single" w:sz="6" w:space="0" w:color="FFFFFF"/>
              <w:bottom w:val="single" w:sz="6" w:space="0" w:color="FFFFFF"/>
              <w:right w:val="single" w:sz="6" w:space="0" w:color="FFFFFF"/>
            </w:tcBorders>
            <w:shd w:val="clear" w:color="auto" w:fill="C5D5E9"/>
            <w:noWrap/>
            <w:vAlign w:val="center"/>
          </w:tcPr>
          <w:p w:rsidR="00D50781" w:rsidRDefault="00F57FDE">
            <w:pPr>
              <w:widowControl/>
              <w:spacing w:line="320" w:lineRule="exact"/>
              <w:jc w:val="center"/>
              <w:rPr>
                <w:rFonts w:ascii="Calibri" w:hAnsi="Calibri" w:cs="Calibri"/>
                <w:color w:val="000000"/>
                <w:kern w:val="0"/>
                <w:sz w:val="20"/>
                <w:szCs w:val="22"/>
              </w:rPr>
            </w:pPr>
            <w:r>
              <w:rPr>
                <w:rFonts w:ascii="Calibri" w:hAnsi="Calibri" w:cs="Calibri" w:hint="eastAsia"/>
                <w:color w:val="000000"/>
                <w:kern w:val="0"/>
                <w:sz w:val="20"/>
                <w:szCs w:val="22"/>
              </w:rPr>
              <w:t>42</w:t>
            </w:r>
          </w:p>
        </w:tc>
      </w:tr>
      <w:tr w:rsidR="00D50781">
        <w:trPr>
          <w:trHeight w:val="270"/>
          <w:jc w:val="center"/>
        </w:trPr>
        <w:tc>
          <w:tcPr>
            <w:tcW w:w="4527" w:type="dxa"/>
            <w:shd w:val="clear" w:color="auto" w:fill="F6F8FC"/>
            <w:noWrap/>
            <w:vAlign w:val="center"/>
          </w:tcPr>
          <w:p w:rsidR="00D50781" w:rsidRDefault="00F57FDE">
            <w:pPr>
              <w:widowControl/>
              <w:spacing w:line="320" w:lineRule="exact"/>
              <w:rPr>
                <w:rFonts w:ascii="Calibri" w:hAnsi="Calibri" w:cs="Calibri"/>
                <w:color w:val="000000"/>
                <w:kern w:val="0"/>
                <w:sz w:val="20"/>
                <w:szCs w:val="22"/>
              </w:rPr>
            </w:pPr>
            <w:r>
              <w:rPr>
                <w:rFonts w:ascii="Calibri" w:hAnsi="Calibri" w:cs="Calibri" w:hint="eastAsia"/>
                <w:color w:val="000000"/>
                <w:kern w:val="0"/>
                <w:sz w:val="20"/>
                <w:szCs w:val="22"/>
              </w:rPr>
              <w:t>机电设备维修与管理</w:t>
            </w:r>
          </w:p>
        </w:tc>
        <w:tc>
          <w:tcPr>
            <w:tcW w:w="4363" w:type="dxa"/>
            <w:shd w:val="clear" w:color="auto" w:fill="F6F8FC"/>
            <w:noWrap/>
            <w:vAlign w:val="center"/>
          </w:tcPr>
          <w:p w:rsidR="00D50781" w:rsidRDefault="00F57FDE">
            <w:pPr>
              <w:widowControl/>
              <w:spacing w:line="320" w:lineRule="exact"/>
              <w:jc w:val="center"/>
              <w:rPr>
                <w:rFonts w:ascii="Calibri" w:hAnsi="Calibri" w:cs="Calibri"/>
                <w:color w:val="000000"/>
                <w:kern w:val="0"/>
                <w:sz w:val="20"/>
                <w:szCs w:val="22"/>
              </w:rPr>
            </w:pPr>
            <w:r>
              <w:rPr>
                <w:rFonts w:ascii="Calibri" w:hAnsi="Calibri" w:cs="Calibri" w:hint="eastAsia"/>
                <w:color w:val="000000"/>
                <w:kern w:val="0"/>
                <w:sz w:val="20"/>
                <w:szCs w:val="22"/>
              </w:rPr>
              <w:t>35</w:t>
            </w:r>
          </w:p>
        </w:tc>
      </w:tr>
      <w:tr w:rsidR="00D50781">
        <w:trPr>
          <w:trHeight w:val="270"/>
          <w:jc w:val="center"/>
        </w:trPr>
        <w:tc>
          <w:tcPr>
            <w:tcW w:w="4527" w:type="dxa"/>
            <w:tcBorders>
              <w:top w:val="single" w:sz="6" w:space="0" w:color="FFFFFF"/>
              <w:left w:val="single" w:sz="6" w:space="0" w:color="FFFFFF"/>
              <w:bottom w:val="single" w:sz="6" w:space="0" w:color="FFFFFF"/>
              <w:right w:val="single" w:sz="6" w:space="0" w:color="FFFFFF"/>
            </w:tcBorders>
            <w:shd w:val="clear" w:color="auto" w:fill="C5D5E9"/>
            <w:noWrap/>
            <w:vAlign w:val="center"/>
          </w:tcPr>
          <w:p w:rsidR="00D50781" w:rsidRDefault="00F57FDE">
            <w:pPr>
              <w:widowControl/>
              <w:spacing w:line="320" w:lineRule="exact"/>
              <w:rPr>
                <w:rFonts w:ascii="Calibri" w:hAnsi="Calibri" w:cs="Calibri"/>
                <w:color w:val="000000"/>
                <w:kern w:val="0"/>
                <w:sz w:val="20"/>
                <w:szCs w:val="22"/>
              </w:rPr>
            </w:pPr>
            <w:r>
              <w:rPr>
                <w:rFonts w:ascii="Calibri" w:hAnsi="Calibri" w:cs="Calibri" w:hint="eastAsia"/>
                <w:color w:val="000000"/>
                <w:kern w:val="0"/>
                <w:sz w:val="20"/>
                <w:szCs w:val="22"/>
              </w:rPr>
              <w:t>动车组检修技术</w:t>
            </w:r>
          </w:p>
        </w:tc>
        <w:tc>
          <w:tcPr>
            <w:tcW w:w="4363" w:type="dxa"/>
            <w:tcBorders>
              <w:top w:val="single" w:sz="6" w:space="0" w:color="FFFFFF"/>
              <w:left w:val="single" w:sz="6" w:space="0" w:color="FFFFFF"/>
              <w:bottom w:val="single" w:sz="6" w:space="0" w:color="FFFFFF"/>
              <w:right w:val="single" w:sz="6" w:space="0" w:color="FFFFFF"/>
            </w:tcBorders>
            <w:shd w:val="clear" w:color="auto" w:fill="C5D5E9"/>
            <w:noWrap/>
            <w:vAlign w:val="center"/>
          </w:tcPr>
          <w:p w:rsidR="00D50781" w:rsidRDefault="00F57FDE">
            <w:pPr>
              <w:widowControl/>
              <w:spacing w:line="320" w:lineRule="exact"/>
              <w:jc w:val="center"/>
              <w:rPr>
                <w:rFonts w:ascii="Calibri" w:hAnsi="Calibri" w:cs="Calibri"/>
                <w:color w:val="000000"/>
                <w:kern w:val="0"/>
                <w:sz w:val="20"/>
                <w:szCs w:val="22"/>
              </w:rPr>
            </w:pPr>
            <w:r>
              <w:rPr>
                <w:rFonts w:ascii="Calibri" w:hAnsi="Calibri" w:cs="Calibri" w:hint="eastAsia"/>
                <w:color w:val="000000"/>
                <w:kern w:val="0"/>
                <w:sz w:val="20"/>
                <w:szCs w:val="22"/>
              </w:rPr>
              <w:t>21</w:t>
            </w:r>
          </w:p>
        </w:tc>
      </w:tr>
    </w:tbl>
    <w:p w:rsidR="00D50781" w:rsidRDefault="00F57FDE">
      <w:pPr>
        <w:pStyle w:val="12"/>
        <w:spacing w:line="240" w:lineRule="auto"/>
        <w:rPr>
          <w:rFonts w:ascii="Calibri" w:hAnsi="Calibri" w:cs="Arial"/>
          <w:b w:val="0"/>
          <w:kern w:val="0"/>
          <w:sz w:val="18"/>
          <w:szCs w:val="18"/>
        </w:rPr>
      </w:pPr>
      <w:r>
        <w:rPr>
          <w:rFonts w:ascii="Calibri" w:hAnsi="Calibri" w:cs="Arial"/>
          <w:b w:val="0"/>
          <w:kern w:val="0"/>
          <w:sz w:val="18"/>
          <w:szCs w:val="18"/>
        </w:rPr>
        <w:t>数据来源：麦可思</w:t>
      </w:r>
      <w:r>
        <w:rPr>
          <w:rFonts w:ascii="Calibri" w:hAnsi="Calibri" w:cs="Arial"/>
          <w:b w:val="0"/>
          <w:kern w:val="0"/>
          <w:sz w:val="18"/>
          <w:szCs w:val="18"/>
        </w:rPr>
        <w:t>-</w:t>
      </w:r>
      <w:r>
        <w:rPr>
          <w:rFonts w:ascii="Calibri" w:hAnsi="Calibri" w:cs="Arial"/>
          <w:b w:val="0"/>
          <w:kern w:val="0"/>
          <w:sz w:val="18"/>
          <w:szCs w:val="18"/>
        </w:rPr>
        <w:t>湖南铁路科技职业技术学院</w:t>
      </w:r>
      <w:r>
        <w:rPr>
          <w:rFonts w:ascii="Calibri" w:hAnsi="Calibri" w:cs="Arial"/>
          <w:b w:val="0"/>
          <w:kern w:val="0"/>
          <w:sz w:val="18"/>
          <w:szCs w:val="18"/>
        </w:rPr>
        <w:t>2018</w:t>
      </w:r>
      <w:r>
        <w:rPr>
          <w:rFonts w:ascii="Calibri" w:hAnsi="Calibri" w:cs="Arial"/>
          <w:b w:val="0"/>
          <w:kern w:val="0"/>
          <w:sz w:val="18"/>
          <w:szCs w:val="18"/>
        </w:rPr>
        <w:t>届毕业生培养质量评价数据。</w:t>
      </w:r>
    </w:p>
    <w:p w:rsidR="00D50781" w:rsidRDefault="00D50781">
      <w:pPr>
        <w:pStyle w:val="21"/>
        <w:keepNext w:val="0"/>
        <w:keepLines w:val="0"/>
        <w:numPr>
          <w:ilvl w:val="0"/>
          <w:numId w:val="13"/>
        </w:numPr>
        <w:spacing w:before="120" w:after="120"/>
        <w:ind w:left="643" w:hanging="643"/>
        <w:rPr>
          <w:rFonts w:ascii="Calibri" w:hAnsi="Calibri" w:cs="宋体"/>
          <w:bCs/>
          <w:szCs w:val="21"/>
        </w:rPr>
        <w:sectPr w:rsidR="00D50781">
          <w:footnotePr>
            <w:numRestart w:val="eachSect"/>
          </w:footnotePr>
          <w:pgSz w:w="11906" w:h="16838"/>
          <w:pgMar w:top="1985" w:right="1531" w:bottom="1701" w:left="1701" w:header="964" w:footer="851" w:gutter="0"/>
          <w:cols w:space="425"/>
          <w:docGrid w:linePitch="312"/>
        </w:sectPr>
      </w:pPr>
      <w:bookmarkStart w:id="27" w:name="_Toc382296210"/>
    </w:p>
    <w:p w:rsidR="00D50781" w:rsidRDefault="00F57FDE">
      <w:pPr>
        <w:pStyle w:val="21"/>
        <w:keepNext w:val="0"/>
        <w:keepLines w:val="0"/>
        <w:numPr>
          <w:ilvl w:val="0"/>
          <w:numId w:val="13"/>
        </w:numPr>
        <w:spacing w:before="120" w:after="120"/>
        <w:ind w:left="643" w:hanging="643"/>
        <w:rPr>
          <w:rFonts w:ascii="Calibri" w:hAnsi="Calibri" w:cs="宋体"/>
          <w:bCs/>
          <w:szCs w:val="21"/>
        </w:rPr>
      </w:pPr>
      <w:bookmarkStart w:id="28" w:name="_Toc529895116"/>
      <w:r>
        <w:rPr>
          <w:rFonts w:ascii="Calibri" w:hAnsi="Calibri" w:cs="宋体" w:hint="eastAsia"/>
          <w:bCs/>
          <w:szCs w:val="21"/>
        </w:rPr>
        <w:lastRenderedPageBreak/>
        <w:t>毕业生</w:t>
      </w:r>
      <w:bookmarkEnd w:id="27"/>
      <w:r>
        <w:rPr>
          <w:rFonts w:ascii="Calibri" w:hAnsi="Calibri" w:cs="宋体" w:hint="eastAsia"/>
          <w:bCs/>
          <w:szCs w:val="21"/>
        </w:rPr>
        <w:t>就业率及去向</w:t>
      </w:r>
      <w:bookmarkEnd w:id="28"/>
    </w:p>
    <w:p w:rsidR="00D50781" w:rsidRDefault="00F57FDE">
      <w:pPr>
        <w:ind w:firstLine="420"/>
        <w:rPr>
          <w:rFonts w:ascii="Calibri" w:hAnsi="Calibri"/>
        </w:rPr>
      </w:pPr>
      <w:r>
        <w:rPr>
          <w:rFonts w:ascii="Calibri" w:hAnsi="Calibri" w:hint="eastAsia"/>
        </w:rPr>
        <w:t>就业率反映了毕业生毕业的落实情况，按照教育部公布的高校毕业生就业率的计算公式为：</w:t>
      </w:r>
    </w:p>
    <w:p w:rsidR="00D50781" w:rsidRDefault="00F57FDE">
      <w:pPr>
        <w:ind w:firstLine="422"/>
        <w:rPr>
          <w:rFonts w:ascii="Calibri" w:hAnsi="Calibri"/>
        </w:rPr>
      </w:pPr>
      <w:r>
        <w:rPr>
          <w:rFonts w:ascii="Calibri" w:hAnsi="Calibri" w:hint="eastAsia"/>
          <w:b/>
        </w:rPr>
        <w:t>毕业生就业率</w:t>
      </w:r>
      <w:r>
        <w:rPr>
          <w:rFonts w:ascii="Calibri" w:hAnsi="Calibri" w:hint="eastAsia"/>
        </w:rPr>
        <w:t>=</w:t>
      </w:r>
      <w:r>
        <w:rPr>
          <w:rFonts w:ascii="Calibri" w:hAnsi="Calibri" w:hint="eastAsia"/>
        </w:rPr>
        <w:t>（已就业毕业生人数</w:t>
      </w:r>
      <w:r>
        <w:rPr>
          <w:rFonts w:ascii="Calibri" w:hAnsi="Calibri"/>
        </w:rPr>
        <w:t>÷</w:t>
      </w:r>
      <w:r>
        <w:rPr>
          <w:rFonts w:ascii="Calibri" w:hAnsi="Calibri"/>
        </w:rPr>
        <w:t>毕业生总人数）</w:t>
      </w:r>
      <w:r>
        <w:rPr>
          <w:rFonts w:ascii="Calibri" w:hAnsi="Calibri"/>
        </w:rPr>
        <w:t>×100%</w:t>
      </w:r>
    </w:p>
    <w:p w:rsidR="00D50781" w:rsidRDefault="00F57FDE">
      <w:pPr>
        <w:ind w:firstLine="422"/>
        <w:rPr>
          <w:rFonts w:ascii="Calibri" w:hAnsi="Calibri"/>
        </w:rPr>
      </w:pPr>
      <w:r>
        <w:rPr>
          <w:rFonts w:ascii="Calibri" w:hAnsi="Calibri" w:hint="eastAsia"/>
          <w:b/>
        </w:rPr>
        <w:t>毕业生总人数</w:t>
      </w:r>
      <w:r>
        <w:rPr>
          <w:rFonts w:ascii="Calibri" w:hAnsi="Calibri" w:hint="eastAsia"/>
        </w:rPr>
        <w:t>=</w:t>
      </w:r>
      <w:r>
        <w:rPr>
          <w:rFonts w:ascii="Calibri" w:hAnsi="Calibri" w:hint="eastAsia"/>
        </w:rPr>
        <w:t>已就业毕业生人数</w:t>
      </w:r>
      <w:r>
        <w:rPr>
          <w:rFonts w:ascii="Calibri" w:hAnsi="Calibri" w:hint="eastAsia"/>
        </w:rPr>
        <w:t>+</w:t>
      </w:r>
      <w:r>
        <w:rPr>
          <w:rFonts w:ascii="Calibri" w:hAnsi="Calibri" w:hint="eastAsia"/>
        </w:rPr>
        <w:t>待就业毕业生人数</w:t>
      </w:r>
      <w:r>
        <w:rPr>
          <w:rFonts w:ascii="Calibri" w:hAnsi="Calibri" w:hint="eastAsia"/>
        </w:rPr>
        <w:t>+</w:t>
      </w:r>
      <w:r>
        <w:rPr>
          <w:rFonts w:ascii="Calibri" w:hAnsi="Calibri" w:hint="eastAsia"/>
        </w:rPr>
        <w:t>暂时不就业毕业生人数</w:t>
      </w:r>
    </w:p>
    <w:p w:rsidR="00D50781" w:rsidRDefault="00F57FDE">
      <w:pPr>
        <w:ind w:firstLine="420"/>
        <w:rPr>
          <w:rFonts w:ascii="Calibri" w:hAnsi="Calibri"/>
        </w:rPr>
      </w:pPr>
      <w:r>
        <w:rPr>
          <w:rFonts w:ascii="Calibri" w:hAnsi="Calibri" w:hint="eastAsia"/>
        </w:rPr>
        <w:t>已就业毕业生包括：就业、升学。</w:t>
      </w:r>
    </w:p>
    <w:p w:rsidR="00D50781" w:rsidRDefault="00F57FDE">
      <w:pPr>
        <w:pStyle w:val="31"/>
        <w:keepNext w:val="0"/>
        <w:keepLines w:val="0"/>
        <w:numPr>
          <w:ilvl w:val="1"/>
          <w:numId w:val="15"/>
        </w:numPr>
        <w:tabs>
          <w:tab w:val="left" w:pos="720"/>
        </w:tabs>
        <w:spacing w:before="120" w:after="120"/>
        <w:ind w:left="420" w:hanging="420"/>
        <w:rPr>
          <w:rFonts w:ascii="Calibri" w:hAnsi="Calibri"/>
        </w:rPr>
      </w:pPr>
      <w:bookmarkStart w:id="29" w:name="_Toc433031957"/>
      <w:bookmarkStart w:id="30" w:name="_Toc529895117"/>
      <w:bookmarkStart w:id="31" w:name="_Toc349149141"/>
      <w:bookmarkStart w:id="32" w:name="_Toc326843127"/>
      <w:bookmarkStart w:id="33" w:name="_Toc345503390"/>
      <w:bookmarkStart w:id="34" w:name="_Toc338944255"/>
      <w:bookmarkStart w:id="35" w:name="_Toc336243712"/>
      <w:bookmarkStart w:id="36" w:name="_Toc361124921"/>
      <w:bookmarkStart w:id="37" w:name="_Toc361135021"/>
      <w:bookmarkStart w:id="38" w:name="_Toc344474736"/>
      <w:bookmarkStart w:id="39" w:name="_Toc353284475"/>
      <w:bookmarkStart w:id="40" w:name="_Toc335984912"/>
      <w:bookmarkStart w:id="41" w:name="_Toc350271610"/>
      <w:bookmarkStart w:id="42" w:name="_Toc361240086"/>
      <w:bookmarkStart w:id="43" w:name="_Toc361229784"/>
      <w:r>
        <w:rPr>
          <w:rFonts w:ascii="Calibri" w:hAnsi="Calibri" w:cs="宋体" w:hint="eastAsia"/>
          <w:bCs/>
          <w:szCs w:val="21"/>
        </w:rPr>
        <w:t>毕业生的就业率</w:t>
      </w:r>
      <w:bookmarkEnd w:id="29"/>
      <w:bookmarkEnd w:id="30"/>
    </w:p>
    <w:p w:rsidR="00D50781" w:rsidRDefault="00F57FDE">
      <w:pPr>
        <w:pStyle w:val="12"/>
        <w:numPr>
          <w:ilvl w:val="0"/>
          <w:numId w:val="16"/>
        </w:numPr>
        <w:spacing w:before="120" w:after="120"/>
        <w:rPr>
          <w:rFonts w:ascii="Calibri" w:hAnsi="Calibri"/>
        </w:rPr>
      </w:pPr>
      <w:r>
        <w:rPr>
          <w:rFonts w:ascii="Calibri" w:hAnsi="Calibri" w:hint="eastAsia"/>
        </w:rPr>
        <w:t>毕业生的</w:t>
      </w:r>
      <w:bookmarkEnd w:id="31"/>
      <w:bookmarkEnd w:id="32"/>
      <w:bookmarkEnd w:id="33"/>
      <w:bookmarkEnd w:id="34"/>
      <w:bookmarkEnd w:id="35"/>
      <w:bookmarkEnd w:id="36"/>
      <w:bookmarkEnd w:id="37"/>
      <w:bookmarkEnd w:id="38"/>
      <w:bookmarkEnd w:id="39"/>
      <w:bookmarkEnd w:id="40"/>
      <w:bookmarkEnd w:id="41"/>
      <w:bookmarkEnd w:id="42"/>
      <w:bookmarkEnd w:id="43"/>
      <w:r>
        <w:rPr>
          <w:rFonts w:ascii="Calibri" w:hAnsi="Calibri"/>
        </w:rPr>
        <w:t>就业率</w:t>
      </w:r>
    </w:p>
    <w:p w:rsidR="00D50781" w:rsidRDefault="00F57FDE">
      <w:pPr>
        <w:ind w:firstLine="420"/>
        <w:rPr>
          <w:rFonts w:ascii="Calibri" w:hAnsi="Calibri" w:cs="Arial"/>
          <w:szCs w:val="21"/>
        </w:rPr>
      </w:pPr>
      <w:r>
        <w:rPr>
          <w:rFonts w:ascii="Calibri" w:hAnsi="Calibri" w:cs="Arial" w:hint="eastAsia"/>
          <w:kern w:val="0"/>
          <w:szCs w:val="21"/>
        </w:rPr>
        <w:t>截止</w:t>
      </w:r>
      <w:r>
        <w:rPr>
          <w:rFonts w:ascii="Calibri" w:hAnsi="Calibri" w:cs="Arial" w:hint="eastAsia"/>
          <w:kern w:val="0"/>
          <w:szCs w:val="21"/>
        </w:rPr>
        <w:t>201</w:t>
      </w:r>
      <w:r>
        <w:rPr>
          <w:rFonts w:ascii="Calibri" w:hAnsi="Calibri" w:cs="Arial"/>
          <w:kern w:val="0"/>
          <w:szCs w:val="21"/>
        </w:rPr>
        <w:t>8</w:t>
      </w:r>
      <w:r>
        <w:rPr>
          <w:rFonts w:ascii="Calibri" w:hAnsi="Calibri" w:cs="Arial" w:hint="eastAsia"/>
          <w:kern w:val="0"/>
          <w:szCs w:val="21"/>
        </w:rPr>
        <w:t>年</w:t>
      </w:r>
      <w:r>
        <w:rPr>
          <w:rFonts w:ascii="Calibri" w:hAnsi="Calibri" w:cs="Arial" w:hint="eastAsia"/>
          <w:kern w:val="0"/>
          <w:szCs w:val="21"/>
        </w:rPr>
        <w:t>0</w:t>
      </w:r>
      <w:r>
        <w:rPr>
          <w:rFonts w:ascii="Calibri" w:hAnsi="Calibri" w:cs="Arial"/>
          <w:kern w:val="0"/>
          <w:szCs w:val="21"/>
        </w:rPr>
        <w:t>9</w:t>
      </w:r>
      <w:r>
        <w:rPr>
          <w:rFonts w:ascii="Calibri" w:hAnsi="Calibri" w:cs="Arial" w:hint="eastAsia"/>
          <w:kern w:val="0"/>
          <w:szCs w:val="21"/>
        </w:rPr>
        <w:t>月</w:t>
      </w:r>
      <w:r>
        <w:rPr>
          <w:rFonts w:ascii="Calibri" w:hAnsi="Calibri" w:cs="Arial"/>
          <w:kern w:val="0"/>
          <w:szCs w:val="21"/>
        </w:rPr>
        <w:t>26</w:t>
      </w:r>
      <w:r>
        <w:rPr>
          <w:rFonts w:ascii="Calibri" w:hAnsi="Calibri" w:cs="Arial" w:hint="eastAsia"/>
          <w:kern w:val="0"/>
          <w:szCs w:val="21"/>
        </w:rPr>
        <w:t>日</w:t>
      </w:r>
      <w:r>
        <w:rPr>
          <w:rFonts w:ascii="Calibri" w:hAnsi="Calibri" w:cs="Arial"/>
          <w:kern w:val="0"/>
          <w:szCs w:val="21"/>
        </w:rPr>
        <w:t>，</w:t>
      </w:r>
      <w:r>
        <w:rPr>
          <w:rFonts w:ascii="Calibri" w:hAnsi="Calibri" w:cs="Arial" w:hint="eastAsia"/>
          <w:kern w:val="0"/>
          <w:szCs w:val="21"/>
        </w:rPr>
        <w:t>本校</w:t>
      </w:r>
      <w:r>
        <w:rPr>
          <w:rFonts w:ascii="Calibri" w:hAnsi="Calibri" w:cs="Arial" w:hint="eastAsia"/>
          <w:kern w:val="0"/>
          <w:szCs w:val="21"/>
        </w:rPr>
        <w:t>2018</w:t>
      </w:r>
      <w:r>
        <w:rPr>
          <w:rFonts w:ascii="Calibri" w:hAnsi="Calibri" w:cs="Arial" w:hint="eastAsia"/>
          <w:kern w:val="0"/>
          <w:szCs w:val="21"/>
        </w:rPr>
        <w:t>届毕业生的就业率为</w:t>
      </w:r>
      <w:r w:rsidRPr="004937B6">
        <w:rPr>
          <w:rFonts w:ascii="Calibri" w:hAnsi="Calibri" w:cs="Arial" w:hint="eastAsia"/>
          <w:kern w:val="0"/>
          <w:szCs w:val="21"/>
        </w:rPr>
        <w:t>95.5</w:t>
      </w:r>
      <w:r w:rsidRPr="004937B6">
        <w:rPr>
          <w:rFonts w:ascii="Calibri" w:hAnsi="Calibri" w:cs="Arial" w:hint="eastAsia"/>
          <w:kern w:val="0"/>
          <w:szCs w:val="21"/>
        </w:rPr>
        <w:t>%</w:t>
      </w:r>
      <w:r w:rsidRPr="004937B6">
        <w:rPr>
          <w:rFonts w:ascii="Calibri" w:hAnsi="Calibri" w:cs="Arial"/>
          <w:kern w:val="0"/>
          <w:szCs w:val="21"/>
        </w:rPr>
        <w:t>。</w:t>
      </w:r>
    </w:p>
    <w:p w:rsidR="00D50781" w:rsidRDefault="004937B6">
      <w:pPr>
        <w:jc w:val="center"/>
        <w:rPr>
          <w:rFonts w:ascii="Calibri" w:hAnsi="Calibri"/>
          <w:kern w:val="0"/>
          <w:szCs w:val="21"/>
        </w:rPr>
      </w:pPr>
      <w:bookmarkStart w:id="44" w:name="总体就业率"/>
      <w:bookmarkEnd w:id="44"/>
      <w:r>
        <w:rPr>
          <w:rFonts w:ascii="Calibri" w:hAnsi="Calibri"/>
          <w:kern w:val="0"/>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pt;height:198.6pt">
            <v:imagedata r:id="rId15" o:title="图片1"/>
          </v:shape>
        </w:pict>
      </w:r>
    </w:p>
    <w:p w:rsidR="00D50781" w:rsidRDefault="00F57FDE">
      <w:pPr>
        <w:pStyle w:val="ae"/>
        <w:numPr>
          <w:ilvl w:val="0"/>
          <w:numId w:val="17"/>
        </w:numPr>
        <w:spacing w:line="360" w:lineRule="auto"/>
        <w:rPr>
          <w:rFonts w:eastAsia="宋体" w:cs="宋体"/>
        </w:rPr>
      </w:pPr>
      <w:bookmarkStart w:id="45" w:name="_Toc529895167"/>
      <w:bookmarkStart w:id="46" w:name="_Toc436646114"/>
      <w:bookmarkStart w:id="47" w:name="_Toc318376864"/>
      <w:bookmarkStart w:id="48" w:name="_Toc286308737"/>
      <w:bookmarkStart w:id="49" w:name="_Toc306700578"/>
      <w:bookmarkStart w:id="50" w:name="_Toc286308926"/>
      <w:bookmarkStart w:id="51" w:name="_Toc311476647"/>
      <w:bookmarkStart w:id="52" w:name="_Toc286309604"/>
      <w:r>
        <w:rPr>
          <w:rFonts w:eastAsia="宋体" w:cs="宋体" w:hint="eastAsia"/>
        </w:rPr>
        <w:t>毕业生的就业率</w:t>
      </w:r>
      <w:bookmarkEnd w:id="45"/>
      <w:bookmarkEnd w:id="46"/>
    </w:p>
    <w:p w:rsidR="00D50781" w:rsidRDefault="00F57FDE">
      <w:pPr>
        <w:spacing w:line="240" w:lineRule="auto"/>
        <w:jc w:val="left"/>
        <w:rPr>
          <w:rFonts w:ascii="Calibri" w:hAnsi="Calibri" w:cs="Arial"/>
          <w:kern w:val="0"/>
          <w:sz w:val="18"/>
          <w:szCs w:val="18"/>
        </w:rPr>
      </w:pPr>
      <w:r>
        <w:rPr>
          <w:rFonts w:ascii="Calibri" w:hAnsi="Calibri" w:cs="Arial"/>
          <w:kern w:val="0"/>
          <w:sz w:val="18"/>
          <w:szCs w:val="18"/>
        </w:rPr>
        <w:t>数据来源：麦可思</w:t>
      </w:r>
      <w:r>
        <w:rPr>
          <w:rFonts w:ascii="Calibri" w:hAnsi="Calibri" w:cs="Arial"/>
          <w:kern w:val="0"/>
          <w:sz w:val="18"/>
          <w:szCs w:val="18"/>
        </w:rPr>
        <w:t>-</w:t>
      </w:r>
      <w:r>
        <w:rPr>
          <w:rFonts w:ascii="Calibri" w:hAnsi="Calibri" w:cs="Arial"/>
          <w:kern w:val="0"/>
          <w:sz w:val="18"/>
          <w:szCs w:val="18"/>
        </w:rPr>
        <w:t>湖南铁路科技职业技术学院</w:t>
      </w:r>
      <w:r>
        <w:rPr>
          <w:rFonts w:ascii="Calibri" w:hAnsi="Calibri" w:cs="Arial"/>
          <w:kern w:val="0"/>
          <w:sz w:val="18"/>
          <w:szCs w:val="18"/>
        </w:rPr>
        <w:t>2018</w:t>
      </w:r>
      <w:r>
        <w:rPr>
          <w:rFonts w:ascii="Calibri" w:hAnsi="Calibri" w:cs="Arial"/>
          <w:kern w:val="0"/>
          <w:sz w:val="18"/>
          <w:szCs w:val="18"/>
        </w:rPr>
        <w:t>届毕业生培养质量评价数据。</w:t>
      </w:r>
    </w:p>
    <w:p w:rsidR="00D50781" w:rsidRDefault="00D50781">
      <w:pPr>
        <w:spacing w:line="240" w:lineRule="auto"/>
        <w:jc w:val="left"/>
        <w:rPr>
          <w:rFonts w:ascii="Calibri" w:hAnsi="Calibri" w:cs="Arial"/>
          <w:kern w:val="0"/>
          <w:sz w:val="18"/>
          <w:szCs w:val="18"/>
        </w:rPr>
      </w:pPr>
    </w:p>
    <w:p w:rsidR="00D50781" w:rsidRDefault="00D50781">
      <w:pPr>
        <w:pStyle w:val="12"/>
        <w:numPr>
          <w:ilvl w:val="0"/>
          <w:numId w:val="16"/>
        </w:numPr>
        <w:spacing w:before="120" w:after="120"/>
        <w:rPr>
          <w:rFonts w:ascii="Calibri" w:hAnsi="Calibri"/>
        </w:rPr>
        <w:sectPr w:rsidR="00D50781">
          <w:footnotePr>
            <w:numRestart w:val="eachSect"/>
          </w:footnotePr>
          <w:pgSz w:w="11906" w:h="16838"/>
          <w:pgMar w:top="1985" w:right="1531" w:bottom="1701" w:left="1701" w:header="964" w:footer="851" w:gutter="0"/>
          <w:cols w:space="425"/>
          <w:docGrid w:linePitch="312"/>
        </w:sectPr>
      </w:pPr>
      <w:bookmarkStart w:id="53" w:name="_Toc361124922"/>
      <w:bookmarkStart w:id="54" w:name="_Toc274381387"/>
      <w:bookmarkStart w:id="55" w:name="_Toc350271611"/>
      <w:bookmarkStart w:id="56" w:name="_Toc353284476"/>
      <w:bookmarkStart w:id="57" w:name="_Toc336243713"/>
      <w:bookmarkStart w:id="58" w:name="_Toc361240087"/>
      <w:bookmarkStart w:id="59" w:name="_Toc349149142"/>
      <w:bookmarkStart w:id="60" w:name="_Toc345503391"/>
      <w:bookmarkStart w:id="61" w:name="_Toc335984913"/>
      <w:bookmarkStart w:id="62" w:name="_Toc338944256"/>
      <w:bookmarkStart w:id="63" w:name="_Toc344474737"/>
      <w:bookmarkStart w:id="64" w:name="_Toc361135022"/>
      <w:bookmarkStart w:id="65" w:name="_Toc361229785"/>
      <w:bookmarkStart w:id="66" w:name="_Toc326843128"/>
      <w:bookmarkEnd w:id="47"/>
      <w:bookmarkEnd w:id="48"/>
      <w:bookmarkEnd w:id="49"/>
      <w:bookmarkEnd w:id="50"/>
      <w:bookmarkEnd w:id="51"/>
      <w:bookmarkEnd w:id="52"/>
    </w:p>
    <w:p w:rsidR="00D50781" w:rsidRDefault="00F57FDE">
      <w:pPr>
        <w:pStyle w:val="12"/>
        <w:numPr>
          <w:ilvl w:val="0"/>
          <w:numId w:val="16"/>
        </w:numPr>
        <w:spacing w:before="120" w:after="120"/>
        <w:rPr>
          <w:rFonts w:ascii="Calibri" w:hAnsi="Calibri" w:cs="Calibri"/>
          <w:szCs w:val="21"/>
        </w:rPr>
      </w:pPr>
      <w:r>
        <w:rPr>
          <w:rFonts w:ascii="Calibri" w:hAnsi="Calibri"/>
        </w:rPr>
        <w:lastRenderedPageBreak/>
        <w:t>各</w:t>
      </w:r>
      <w:r>
        <w:rPr>
          <w:rFonts w:ascii="Calibri" w:hAnsi="Calibri" w:hint="eastAsia"/>
        </w:rPr>
        <w:t>学院及</w:t>
      </w:r>
      <w:r>
        <w:rPr>
          <w:rFonts w:ascii="Calibri" w:hAnsi="Calibri"/>
        </w:rPr>
        <w:t>专业</w:t>
      </w:r>
      <w:r>
        <w:rPr>
          <w:rFonts w:ascii="Calibri" w:hAnsi="Calibri" w:hint="eastAsia"/>
        </w:rPr>
        <w:t>的</w:t>
      </w:r>
      <w:bookmarkEnd w:id="53"/>
      <w:bookmarkEnd w:id="54"/>
      <w:bookmarkEnd w:id="55"/>
      <w:bookmarkEnd w:id="56"/>
      <w:bookmarkEnd w:id="57"/>
      <w:bookmarkEnd w:id="58"/>
      <w:bookmarkEnd w:id="59"/>
      <w:bookmarkEnd w:id="60"/>
      <w:bookmarkEnd w:id="61"/>
      <w:bookmarkEnd w:id="62"/>
      <w:bookmarkEnd w:id="63"/>
      <w:bookmarkEnd w:id="64"/>
      <w:bookmarkEnd w:id="65"/>
      <w:bookmarkEnd w:id="66"/>
      <w:r>
        <w:rPr>
          <w:rFonts w:ascii="Calibri" w:hAnsi="Calibri"/>
        </w:rPr>
        <w:t>就业率</w:t>
      </w:r>
    </w:p>
    <w:p w:rsidR="00D50781" w:rsidRDefault="00F57FDE">
      <w:pPr>
        <w:ind w:firstLine="420"/>
        <w:rPr>
          <w:rFonts w:ascii="Calibri" w:hAnsi="Calibri"/>
        </w:rPr>
      </w:pPr>
      <w:r>
        <w:rPr>
          <w:rFonts w:ascii="Calibri" w:hAnsi="Calibri" w:cs="Arial"/>
          <w:bCs/>
          <w:szCs w:val="21"/>
        </w:rPr>
        <w:t>本校</w:t>
      </w:r>
      <w:r>
        <w:rPr>
          <w:rFonts w:ascii="Calibri" w:hAnsi="Calibri" w:cs="Arial"/>
          <w:bCs/>
          <w:szCs w:val="21"/>
        </w:rPr>
        <w:t>2018</w:t>
      </w:r>
      <w:r>
        <w:rPr>
          <w:rFonts w:ascii="Calibri" w:hAnsi="Calibri" w:cs="Arial"/>
          <w:bCs/>
          <w:szCs w:val="21"/>
        </w:rPr>
        <w:t>届</w:t>
      </w:r>
      <w:r>
        <w:rPr>
          <w:rFonts w:ascii="Calibri" w:hAnsi="Calibri" w:cs="Arial" w:hint="eastAsia"/>
          <w:kern w:val="0"/>
          <w:szCs w:val="21"/>
        </w:rPr>
        <w:t>铁道机车车辆与机械学院、铁道供电与电气学院、铁道运输管理与经济学院、铁道工程与信息学院的就业率分别为</w:t>
      </w:r>
      <w:r w:rsidRPr="004937B6">
        <w:rPr>
          <w:rFonts w:ascii="Calibri" w:hAnsi="Calibri" w:cs="Arial" w:hint="eastAsia"/>
          <w:kern w:val="0"/>
          <w:szCs w:val="21"/>
        </w:rPr>
        <w:t>96%</w:t>
      </w:r>
      <w:r w:rsidRPr="004937B6">
        <w:rPr>
          <w:rFonts w:ascii="Calibri" w:hAnsi="Calibri" w:cs="Arial" w:hint="eastAsia"/>
          <w:kern w:val="0"/>
          <w:szCs w:val="21"/>
        </w:rPr>
        <w:t>、</w:t>
      </w:r>
      <w:r w:rsidRPr="004937B6">
        <w:rPr>
          <w:rFonts w:ascii="Calibri" w:hAnsi="Calibri" w:cs="Arial" w:hint="eastAsia"/>
          <w:kern w:val="0"/>
          <w:szCs w:val="21"/>
        </w:rPr>
        <w:t>95</w:t>
      </w:r>
      <w:r w:rsidRPr="004937B6">
        <w:rPr>
          <w:rFonts w:ascii="Calibri" w:hAnsi="Calibri" w:cs="Arial" w:hint="eastAsia"/>
          <w:kern w:val="0"/>
          <w:szCs w:val="21"/>
        </w:rPr>
        <w:t>%</w:t>
      </w:r>
      <w:r w:rsidRPr="004937B6">
        <w:rPr>
          <w:rFonts w:ascii="Calibri" w:hAnsi="Calibri" w:cs="Arial" w:hint="eastAsia"/>
          <w:kern w:val="0"/>
          <w:szCs w:val="21"/>
        </w:rPr>
        <w:t>、</w:t>
      </w:r>
      <w:r w:rsidRPr="004937B6">
        <w:rPr>
          <w:rFonts w:ascii="Calibri" w:hAnsi="Calibri" w:cs="Arial" w:hint="eastAsia"/>
          <w:kern w:val="0"/>
          <w:szCs w:val="21"/>
        </w:rPr>
        <w:t>95</w:t>
      </w:r>
      <w:r w:rsidRPr="004937B6">
        <w:rPr>
          <w:rFonts w:ascii="Calibri" w:hAnsi="Calibri" w:cs="Arial" w:hint="eastAsia"/>
          <w:kern w:val="0"/>
          <w:szCs w:val="21"/>
        </w:rPr>
        <w:t>%</w:t>
      </w:r>
      <w:r w:rsidRPr="004937B6">
        <w:rPr>
          <w:rFonts w:ascii="Calibri" w:hAnsi="Calibri" w:cs="Arial" w:hint="eastAsia"/>
          <w:kern w:val="0"/>
          <w:szCs w:val="21"/>
        </w:rPr>
        <w:t>、</w:t>
      </w:r>
      <w:r w:rsidRPr="004937B6">
        <w:rPr>
          <w:rFonts w:ascii="Calibri" w:hAnsi="Calibri" w:cs="Arial" w:hint="eastAsia"/>
          <w:kern w:val="0"/>
          <w:szCs w:val="21"/>
        </w:rPr>
        <w:t>94</w:t>
      </w:r>
      <w:r w:rsidRPr="004937B6">
        <w:rPr>
          <w:rFonts w:ascii="Calibri" w:hAnsi="Calibri" w:cs="Arial" w:hint="eastAsia"/>
          <w:kern w:val="0"/>
          <w:szCs w:val="21"/>
        </w:rPr>
        <w:t>%</w:t>
      </w:r>
      <w:r w:rsidRPr="004937B6">
        <w:rPr>
          <w:rFonts w:ascii="Calibri" w:hAnsi="Calibri" w:cs="Arial" w:hint="eastAsia"/>
          <w:kern w:val="0"/>
          <w:szCs w:val="21"/>
        </w:rPr>
        <w:t>。</w:t>
      </w:r>
    </w:p>
    <w:p w:rsidR="00D50781" w:rsidRDefault="004937B6">
      <w:pPr>
        <w:jc w:val="center"/>
        <w:rPr>
          <w:rFonts w:ascii="Calibri" w:hAnsi="Calibri"/>
        </w:rPr>
      </w:pPr>
      <w:bookmarkStart w:id="67" w:name="各院系就业率_单届"/>
      <w:bookmarkEnd w:id="67"/>
      <w:r>
        <w:rPr>
          <w:rFonts w:ascii="Calibri" w:hAnsi="Calibri"/>
        </w:rPr>
        <w:pict>
          <v:shape id="_x0000_i1026" type="#_x0000_t75" style="width:410.4pt;height:198.6pt">
            <v:imagedata r:id="rId16" o:title="图片2"/>
          </v:shape>
        </w:pict>
      </w:r>
    </w:p>
    <w:p w:rsidR="00D50781" w:rsidRDefault="00F57FDE">
      <w:pPr>
        <w:pStyle w:val="ae"/>
        <w:numPr>
          <w:ilvl w:val="0"/>
          <w:numId w:val="17"/>
        </w:numPr>
        <w:spacing w:line="360" w:lineRule="auto"/>
        <w:rPr>
          <w:rFonts w:eastAsia="宋体" w:cs="宋体"/>
        </w:rPr>
      </w:pPr>
      <w:bookmarkStart w:id="68" w:name="_Toc316488356"/>
      <w:bookmarkStart w:id="69" w:name="_Toc410656418"/>
      <w:bookmarkStart w:id="70" w:name="_Toc452567699"/>
      <w:bookmarkStart w:id="71" w:name="_Toc529895168"/>
      <w:bookmarkStart w:id="72" w:name="_Toc439943034"/>
      <w:r>
        <w:rPr>
          <w:rFonts w:eastAsia="宋体" w:cs="宋体"/>
        </w:rPr>
        <w:t>各</w:t>
      </w:r>
      <w:r>
        <w:rPr>
          <w:rFonts w:eastAsia="宋体" w:cs="宋体" w:hint="eastAsia"/>
        </w:rPr>
        <w:t>学院</w:t>
      </w:r>
      <w:r>
        <w:rPr>
          <w:rFonts w:eastAsia="宋体" w:cs="宋体"/>
        </w:rPr>
        <w:t>毕业</w:t>
      </w:r>
      <w:r>
        <w:rPr>
          <w:rFonts w:eastAsia="宋体" w:cs="宋体" w:hint="eastAsia"/>
        </w:rPr>
        <w:t>生</w:t>
      </w:r>
      <w:r>
        <w:rPr>
          <w:rFonts w:eastAsia="宋体" w:cs="宋体"/>
        </w:rPr>
        <w:t>的</w:t>
      </w:r>
      <w:bookmarkEnd w:id="68"/>
      <w:r>
        <w:rPr>
          <w:rFonts w:eastAsia="宋体" w:cs="宋体"/>
        </w:rPr>
        <w:t>就业率</w:t>
      </w:r>
      <w:bookmarkEnd w:id="69"/>
      <w:bookmarkEnd w:id="70"/>
      <w:bookmarkEnd w:id="71"/>
      <w:bookmarkEnd w:id="72"/>
    </w:p>
    <w:p w:rsidR="00D50781" w:rsidRDefault="00F57FDE">
      <w:pPr>
        <w:spacing w:line="240" w:lineRule="auto"/>
        <w:rPr>
          <w:rFonts w:ascii="Calibri" w:hAnsi="Calibri" w:cs="Arial"/>
          <w:kern w:val="0"/>
          <w:sz w:val="18"/>
          <w:szCs w:val="18"/>
        </w:rPr>
      </w:pPr>
      <w:r>
        <w:rPr>
          <w:rFonts w:ascii="Calibri" w:hAnsi="Calibri" w:cs="Arial"/>
          <w:kern w:val="0"/>
          <w:sz w:val="18"/>
          <w:szCs w:val="18"/>
        </w:rPr>
        <w:t>数据来源：麦可思</w:t>
      </w:r>
      <w:r>
        <w:rPr>
          <w:rFonts w:ascii="Calibri" w:hAnsi="Calibri" w:cs="Arial"/>
          <w:kern w:val="0"/>
          <w:sz w:val="18"/>
          <w:szCs w:val="18"/>
        </w:rPr>
        <w:t>-</w:t>
      </w:r>
      <w:r>
        <w:rPr>
          <w:rFonts w:ascii="Calibri" w:hAnsi="Calibri" w:cs="Arial"/>
          <w:kern w:val="0"/>
          <w:sz w:val="18"/>
          <w:szCs w:val="18"/>
        </w:rPr>
        <w:t>湖南铁路科技职业技术学院</w:t>
      </w:r>
      <w:r>
        <w:rPr>
          <w:rFonts w:ascii="Calibri" w:hAnsi="Calibri" w:cs="Arial"/>
          <w:kern w:val="0"/>
          <w:sz w:val="18"/>
          <w:szCs w:val="18"/>
        </w:rPr>
        <w:t>2018</w:t>
      </w:r>
      <w:r>
        <w:rPr>
          <w:rFonts w:ascii="Calibri" w:hAnsi="Calibri" w:cs="Arial"/>
          <w:kern w:val="0"/>
          <w:sz w:val="18"/>
          <w:szCs w:val="18"/>
        </w:rPr>
        <w:t>届毕业生培养质量评价数据。</w:t>
      </w:r>
    </w:p>
    <w:p w:rsidR="00D50781" w:rsidRDefault="00D50781">
      <w:pPr>
        <w:pStyle w:val="ae"/>
        <w:spacing w:line="360" w:lineRule="auto"/>
        <w:rPr>
          <w:rFonts w:eastAsia="宋体" w:cs="宋体"/>
        </w:rPr>
        <w:sectPr w:rsidR="00D50781">
          <w:footnotePr>
            <w:numRestart w:val="eachSect"/>
          </w:footnotePr>
          <w:pgSz w:w="11906" w:h="16838"/>
          <w:pgMar w:top="1985" w:right="1531" w:bottom="1701" w:left="1701" w:header="964" w:footer="851" w:gutter="0"/>
          <w:cols w:space="425"/>
          <w:docGrid w:linePitch="312"/>
        </w:sectPr>
      </w:pPr>
      <w:bookmarkStart w:id="73" w:name="续各院系就业率_单届_1"/>
      <w:bookmarkEnd w:id="73"/>
    </w:p>
    <w:p w:rsidR="00D50781" w:rsidRPr="004937B6" w:rsidRDefault="00F57FDE">
      <w:pPr>
        <w:ind w:firstLine="420"/>
        <w:rPr>
          <w:rFonts w:ascii="Calibri" w:hAnsi="Calibri"/>
        </w:rPr>
      </w:pPr>
      <w:r w:rsidRPr="004937B6">
        <w:rPr>
          <w:rFonts w:ascii="Calibri" w:hAnsi="Calibri" w:cs="Arial"/>
          <w:szCs w:val="21"/>
        </w:rPr>
        <w:lastRenderedPageBreak/>
        <w:t>本校</w:t>
      </w:r>
      <w:r w:rsidRPr="004937B6">
        <w:rPr>
          <w:rFonts w:ascii="Calibri" w:hAnsi="Calibri" w:cs="Arial"/>
          <w:szCs w:val="21"/>
        </w:rPr>
        <w:t>2018</w:t>
      </w:r>
      <w:r w:rsidRPr="004937B6">
        <w:rPr>
          <w:rFonts w:ascii="Calibri" w:hAnsi="Calibri" w:cs="Arial"/>
          <w:szCs w:val="21"/>
        </w:rPr>
        <w:t>届</w:t>
      </w:r>
      <w:r w:rsidRPr="004937B6">
        <w:rPr>
          <w:rFonts w:ascii="Calibri" w:hAnsi="Calibri" w:cs="Arial" w:hint="eastAsia"/>
          <w:szCs w:val="21"/>
        </w:rPr>
        <w:t>就业率较高的专业是</w:t>
      </w:r>
      <w:r w:rsidRPr="004937B6">
        <w:rPr>
          <w:rFonts w:ascii="Calibri" w:hAnsi="Calibri" w:cs="Arial"/>
          <w:kern w:val="0"/>
          <w:szCs w:val="21"/>
        </w:rPr>
        <w:t>机械设计与制造、铁道工程技术（均为</w:t>
      </w:r>
      <w:r w:rsidRPr="004937B6">
        <w:rPr>
          <w:rFonts w:ascii="Calibri" w:hAnsi="Calibri" w:cs="Arial"/>
          <w:kern w:val="0"/>
          <w:szCs w:val="21"/>
        </w:rPr>
        <w:t>100%</w:t>
      </w:r>
      <w:r w:rsidRPr="004937B6">
        <w:rPr>
          <w:rFonts w:ascii="Calibri" w:hAnsi="Calibri" w:cs="Arial"/>
          <w:kern w:val="0"/>
          <w:szCs w:val="21"/>
        </w:rPr>
        <w:t>）</w:t>
      </w:r>
      <w:r w:rsidRPr="004937B6">
        <w:rPr>
          <w:rFonts w:ascii="Calibri" w:hAnsi="Calibri" w:cs="Arial" w:hint="eastAsia"/>
        </w:rPr>
        <w:t>，</w:t>
      </w:r>
      <w:r w:rsidRPr="004937B6">
        <w:rPr>
          <w:rFonts w:ascii="Calibri" w:hAnsi="Calibri" w:cs="Arial" w:hint="eastAsia"/>
          <w:szCs w:val="21"/>
        </w:rPr>
        <w:t>就业率较低的专业是</w:t>
      </w:r>
      <w:r w:rsidRPr="004937B6">
        <w:rPr>
          <w:rFonts w:ascii="Calibri" w:hAnsi="Calibri" w:cs="Arial"/>
          <w:kern w:val="0"/>
          <w:szCs w:val="21"/>
        </w:rPr>
        <w:t>数控技术（</w:t>
      </w:r>
      <w:r w:rsidRPr="004937B6">
        <w:rPr>
          <w:rFonts w:ascii="Calibri" w:hAnsi="Calibri" w:cs="Arial" w:hint="eastAsia"/>
          <w:kern w:val="0"/>
          <w:szCs w:val="21"/>
        </w:rPr>
        <w:t>82</w:t>
      </w:r>
      <w:r w:rsidRPr="004937B6">
        <w:rPr>
          <w:rFonts w:ascii="Calibri" w:hAnsi="Calibri" w:cs="Arial"/>
          <w:kern w:val="0"/>
          <w:szCs w:val="21"/>
        </w:rPr>
        <w:t>%</w:t>
      </w:r>
      <w:r w:rsidRPr="004937B6">
        <w:rPr>
          <w:rFonts w:ascii="Calibri" w:hAnsi="Calibri" w:cs="Arial"/>
          <w:kern w:val="0"/>
          <w:szCs w:val="21"/>
        </w:rPr>
        <w:t>）、铁道信号自动控制（</w:t>
      </w:r>
      <w:r w:rsidRPr="004937B6">
        <w:rPr>
          <w:rFonts w:ascii="Calibri" w:hAnsi="Calibri" w:cs="Arial" w:hint="eastAsia"/>
          <w:kern w:val="0"/>
          <w:szCs w:val="21"/>
        </w:rPr>
        <w:t>84</w:t>
      </w:r>
      <w:r w:rsidRPr="004937B6">
        <w:rPr>
          <w:rFonts w:ascii="Calibri" w:hAnsi="Calibri" w:cs="Arial"/>
          <w:kern w:val="0"/>
          <w:szCs w:val="21"/>
        </w:rPr>
        <w:t>%</w:t>
      </w:r>
      <w:r w:rsidRPr="004937B6">
        <w:rPr>
          <w:rFonts w:ascii="Calibri" w:hAnsi="Calibri" w:cs="Arial"/>
          <w:kern w:val="0"/>
          <w:szCs w:val="21"/>
        </w:rPr>
        <w:t>）</w:t>
      </w:r>
      <w:r w:rsidRPr="004937B6">
        <w:rPr>
          <w:rFonts w:ascii="Calibri" w:hAnsi="Calibri" w:cs="Arial" w:hint="eastAsia"/>
          <w:kern w:val="0"/>
          <w:szCs w:val="21"/>
        </w:rPr>
        <w:t>、铁道供电技术（</w:t>
      </w:r>
      <w:r w:rsidRPr="004937B6">
        <w:rPr>
          <w:rFonts w:ascii="Calibri" w:hAnsi="Calibri" w:cs="Arial" w:hint="eastAsia"/>
          <w:kern w:val="0"/>
          <w:szCs w:val="21"/>
        </w:rPr>
        <w:t>85</w:t>
      </w:r>
      <w:r w:rsidRPr="004937B6">
        <w:rPr>
          <w:rFonts w:ascii="Calibri" w:hAnsi="Calibri" w:cs="Arial" w:hint="eastAsia"/>
          <w:kern w:val="0"/>
          <w:szCs w:val="21"/>
        </w:rPr>
        <w:t>%</w:t>
      </w:r>
      <w:r w:rsidRPr="004937B6">
        <w:rPr>
          <w:rFonts w:ascii="Calibri" w:hAnsi="Calibri" w:cs="Arial" w:hint="eastAsia"/>
          <w:kern w:val="0"/>
          <w:szCs w:val="21"/>
        </w:rPr>
        <w:t>）</w:t>
      </w:r>
      <w:r w:rsidRPr="004937B6">
        <w:rPr>
          <w:rFonts w:ascii="Calibri" w:hAnsi="Calibri" w:cs="Arial" w:hint="eastAsia"/>
          <w:szCs w:val="21"/>
        </w:rPr>
        <w:t>。</w:t>
      </w:r>
    </w:p>
    <w:p w:rsidR="00D50781" w:rsidRDefault="004937B6">
      <w:pPr>
        <w:jc w:val="center"/>
        <w:rPr>
          <w:rFonts w:ascii="Calibri" w:hAnsi="Calibri"/>
        </w:rPr>
      </w:pPr>
      <w:bookmarkStart w:id="74" w:name="各专业就业率_单届"/>
      <w:bookmarkEnd w:id="74"/>
      <w:r>
        <w:rPr>
          <w:rFonts w:ascii="Calibri" w:hAnsi="Calibri"/>
        </w:rPr>
        <w:pict>
          <v:shape id="_x0000_i1027" type="#_x0000_t75" style="width:410.4pt;height:550.2pt">
            <v:imagedata r:id="rId17" o:title="图片3-恢复的"/>
          </v:shape>
        </w:pict>
      </w:r>
    </w:p>
    <w:p w:rsidR="00D50781" w:rsidRDefault="00F57FDE">
      <w:pPr>
        <w:pStyle w:val="ae"/>
        <w:numPr>
          <w:ilvl w:val="0"/>
          <w:numId w:val="17"/>
        </w:numPr>
        <w:spacing w:line="360" w:lineRule="auto"/>
        <w:rPr>
          <w:rFonts w:eastAsia="宋体" w:cs="宋体"/>
        </w:rPr>
      </w:pPr>
      <w:bookmarkStart w:id="75" w:name="_Toc286308740"/>
      <w:bookmarkStart w:id="76" w:name="_Toc286309608"/>
      <w:bookmarkStart w:id="77" w:name="_Toc306700581"/>
      <w:bookmarkStart w:id="78" w:name="_Toc316488357"/>
      <w:bookmarkStart w:id="79" w:name="_Toc286308929"/>
      <w:bookmarkStart w:id="80" w:name="_Toc529895169"/>
      <w:bookmarkStart w:id="81" w:name="_Toc452567703"/>
      <w:bookmarkStart w:id="82" w:name="_Toc439943038"/>
      <w:bookmarkStart w:id="83" w:name="_Toc410656422"/>
      <w:r>
        <w:rPr>
          <w:rFonts w:eastAsia="宋体" w:cs="宋体"/>
        </w:rPr>
        <w:t>各专业毕业</w:t>
      </w:r>
      <w:r>
        <w:rPr>
          <w:rFonts w:eastAsia="宋体" w:cs="宋体" w:hint="eastAsia"/>
        </w:rPr>
        <w:t>生</w:t>
      </w:r>
      <w:r>
        <w:rPr>
          <w:rFonts w:eastAsia="宋体" w:cs="宋体"/>
        </w:rPr>
        <w:t>的</w:t>
      </w:r>
      <w:bookmarkEnd w:id="75"/>
      <w:bookmarkEnd w:id="76"/>
      <w:bookmarkEnd w:id="77"/>
      <w:bookmarkEnd w:id="78"/>
      <w:bookmarkEnd w:id="79"/>
      <w:r>
        <w:rPr>
          <w:rFonts w:eastAsia="宋体" w:cs="宋体"/>
        </w:rPr>
        <w:t>就业率</w:t>
      </w:r>
      <w:bookmarkEnd w:id="80"/>
      <w:bookmarkEnd w:id="81"/>
      <w:bookmarkEnd w:id="82"/>
      <w:bookmarkEnd w:id="83"/>
    </w:p>
    <w:p w:rsidR="00D50781" w:rsidRDefault="00F57FDE">
      <w:pPr>
        <w:spacing w:line="240" w:lineRule="auto"/>
        <w:rPr>
          <w:rFonts w:ascii="Calibri" w:hAnsi="Calibri" w:cs="Arial"/>
          <w:kern w:val="0"/>
          <w:sz w:val="18"/>
          <w:szCs w:val="18"/>
        </w:rPr>
      </w:pPr>
      <w:r>
        <w:rPr>
          <w:rFonts w:ascii="Calibri" w:hAnsi="Calibri" w:cs="Arial"/>
          <w:kern w:val="0"/>
          <w:sz w:val="18"/>
          <w:szCs w:val="18"/>
        </w:rPr>
        <w:t>注：</w:t>
      </w:r>
      <w:r>
        <w:rPr>
          <w:rFonts w:ascii="Calibri" w:hAnsi="Calibri" w:cs="Arial" w:hint="eastAsia"/>
          <w:kern w:val="0"/>
          <w:sz w:val="18"/>
          <w:szCs w:val="18"/>
        </w:rPr>
        <w:t>个别专业因样本较少没有包括在内。</w:t>
      </w:r>
    </w:p>
    <w:p w:rsidR="00D50781" w:rsidRDefault="00F57FDE">
      <w:pPr>
        <w:spacing w:line="240" w:lineRule="auto"/>
        <w:rPr>
          <w:rFonts w:ascii="Calibri" w:hAnsi="Calibri" w:cs="Arial"/>
          <w:kern w:val="0"/>
          <w:sz w:val="18"/>
          <w:szCs w:val="18"/>
        </w:rPr>
      </w:pPr>
      <w:r>
        <w:rPr>
          <w:rFonts w:ascii="Calibri" w:hAnsi="Calibri" w:cs="Arial"/>
          <w:kern w:val="0"/>
          <w:sz w:val="18"/>
          <w:szCs w:val="18"/>
        </w:rPr>
        <w:t>数据来源：麦可思</w:t>
      </w:r>
      <w:r>
        <w:rPr>
          <w:rFonts w:ascii="Calibri" w:hAnsi="Calibri" w:cs="Arial"/>
          <w:kern w:val="0"/>
          <w:sz w:val="18"/>
          <w:szCs w:val="18"/>
        </w:rPr>
        <w:t>-</w:t>
      </w:r>
      <w:r>
        <w:rPr>
          <w:rFonts w:ascii="Calibri" w:hAnsi="Calibri" w:cs="Arial"/>
          <w:kern w:val="0"/>
          <w:sz w:val="18"/>
          <w:szCs w:val="18"/>
        </w:rPr>
        <w:t>湖南铁路科技职业技术学院</w:t>
      </w:r>
      <w:r>
        <w:rPr>
          <w:rFonts w:ascii="Calibri" w:hAnsi="Calibri" w:cs="Arial"/>
          <w:kern w:val="0"/>
          <w:sz w:val="18"/>
          <w:szCs w:val="18"/>
        </w:rPr>
        <w:t>2018</w:t>
      </w:r>
      <w:r>
        <w:rPr>
          <w:rFonts w:ascii="Calibri" w:hAnsi="Calibri" w:cs="Arial"/>
          <w:kern w:val="0"/>
          <w:sz w:val="18"/>
          <w:szCs w:val="18"/>
        </w:rPr>
        <w:t>届毕业生培养质量评价数据。</w:t>
      </w:r>
    </w:p>
    <w:p w:rsidR="00D50781" w:rsidRDefault="00D50781">
      <w:pPr>
        <w:pStyle w:val="31"/>
        <w:keepNext w:val="0"/>
        <w:keepLines w:val="0"/>
        <w:numPr>
          <w:ilvl w:val="1"/>
          <w:numId w:val="15"/>
        </w:numPr>
        <w:tabs>
          <w:tab w:val="left" w:pos="720"/>
        </w:tabs>
        <w:spacing w:before="120" w:after="120"/>
        <w:ind w:left="420" w:hanging="420"/>
        <w:rPr>
          <w:rFonts w:ascii="Calibri" w:hAnsi="Calibri"/>
          <w:bCs/>
          <w:kern w:val="0"/>
          <w:szCs w:val="21"/>
        </w:rPr>
        <w:sectPr w:rsidR="00D50781">
          <w:footnotePr>
            <w:numRestart w:val="eachSect"/>
          </w:footnotePr>
          <w:pgSz w:w="11906" w:h="16838"/>
          <w:pgMar w:top="1985" w:right="1531" w:bottom="1701" w:left="1701" w:header="964" w:footer="851" w:gutter="0"/>
          <w:cols w:space="425"/>
          <w:docGrid w:linePitch="312"/>
        </w:sectPr>
      </w:pPr>
      <w:bookmarkStart w:id="84" w:name="续各专业就业率_单届_1"/>
      <w:bookmarkEnd w:id="84"/>
    </w:p>
    <w:p w:rsidR="00D50781" w:rsidRDefault="00F57FDE">
      <w:pPr>
        <w:pStyle w:val="31"/>
        <w:keepNext w:val="0"/>
        <w:keepLines w:val="0"/>
        <w:numPr>
          <w:ilvl w:val="1"/>
          <w:numId w:val="15"/>
        </w:numPr>
        <w:tabs>
          <w:tab w:val="left" w:pos="720"/>
        </w:tabs>
        <w:spacing w:before="120" w:after="120"/>
        <w:ind w:left="420" w:hanging="420"/>
        <w:rPr>
          <w:rFonts w:ascii="Calibri" w:hAnsi="Calibri"/>
        </w:rPr>
      </w:pPr>
      <w:bookmarkStart w:id="85" w:name="_Toc529895118"/>
      <w:r>
        <w:rPr>
          <w:rFonts w:ascii="Calibri" w:hAnsi="Calibri" w:hint="eastAsia"/>
          <w:bCs/>
          <w:kern w:val="0"/>
          <w:szCs w:val="21"/>
        </w:rPr>
        <w:lastRenderedPageBreak/>
        <w:t>毕业</w:t>
      </w:r>
      <w:r>
        <w:rPr>
          <w:rFonts w:ascii="Calibri" w:hAnsi="Calibri" w:cs="宋体" w:hint="eastAsia"/>
          <w:bCs/>
          <w:szCs w:val="21"/>
        </w:rPr>
        <w:t>去向</w:t>
      </w:r>
      <w:r>
        <w:rPr>
          <w:rFonts w:ascii="Calibri" w:hAnsi="Calibri" w:hint="eastAsia"/>
          <w:bCs/>
          <w:kern w:val="0"/>
          <w:szCs w:val="21"/>
        </w:rPr>
        <w:t>分布</w:t>
      </w:r>
      <w:bookmarkEnd w:id="85"/>
    </w:p>
    <w:p w:rsidR="00D50781" w:rsidRDefault="00F57FDE">
      <w:pPr>
        <w:pStyle w:val="12"/>
        <w:numPr>
          <w:ilvl w:val="0"/>
          <w:numId w:val="18"/>
        </w:numPr>
        <w:spacing w:after="120"/>
        <w:rPr>
          <w:rFonts w:ascii="Calibri" w:hAnsi="Calibri"/>
        </w:rPr>
      </w:pPr>
      <w:r>
        <w:rPr>
          <w:rFonts w:ascii="Calibri" w:hAnsi="Calibri" w:hint="eastAsia"/>
          <w:bCs/>
          <w:kern w:val="0"/>
          <w:szCs w:val="21"/>
        </w:rPr>
        <w:t>毕业去向分布</w:t>
      </w:r>
    </w:p>
    <w:p w:rsidR="00D50781" w:rsidRDefault="00F57FDE">
      <w:pPr>
        <w:ind w:firstLine="420"/>
        <w:rPr>
          <w:rFonts w:ascii="Calibri" w:hAnsi="Calibri"/>
        </w:rPr>
      </w:pPr>
      <w:r>
        <w:rPr>
          <w:rFonts w:ascii="Calibri" w:hAnsi="Calibri" w:cs="Arial"/>
          <w:szCs w:val="21"/>
        </w:rPr>
        <w:t>本校</w:t>
      </w:r>
      <w:r>
        <w:rPr>
          <w:rFonts w:ascii="Calibri" w:hAnsi="Calibri" w:cs="Arial" w:hint="eastAsia"/>
          <w:szCs w:val="21"/>
        </w:rPr>
        <w:t>2018</w:t>
      </w:r>
      <w:r>
        <w:rPr>
          <w:rFonts w:ascii="Calibri" w:hAnsi="Calibri" w:cs="Arial" w:hint="eastAsia"/>
          <w:szCs w:val="21"/>
        </w:rPr>
        <w:t>届</w:t>
      </w:r>
      <w:r>
        <w:rPr>
          <w:rFonts w:ascii="Calibri" w:hAnsi="Calibri" w:cs="Arial"/>
          <w:szCs w:val="21"/>
        </w:rPr>
        <w:t>毕业</w:t>
      </w:r>
      <w:r>
        <w:rPr>
          <w:rFonts w:ascii="Calibri" w:hAnsi="Calibri" w:cs="Arial" w:hint="eastAsia"/>
          <w:szCs w:val="21"/>
        </w:rPr>
        <w:t>生最主要的去向是“受雇全职工作”（</w:t>
      </w:r>
      <w:r>
        <w:rPr>
          <w:rFonts w:ascii="Calibri" w:hAnsi="Calibri" w:cs="宋体"/>
          <w:szCs w:val="21"/>
        </w:rPr>
        <w:t>85.1%</w:t>
      </w:r>
      <w:r>
        <w:rPr>
          <w:rFonts w:ascii="Calibri" w:hAnsi="Calibri" w:cs="宋体" w:hint="eastAsia"/>
          <w:szCs w:val="21"/>
        </w:rPr>
        <w:t>）</w:t>
      </w:r>
      <w:r>
        <w:rPr>
          <w:rFonts w:ascii="Calibri" w:hAnsi="Calibri" w:cs="Arial" w:hint="eastAsia"/>
          <w:szCs w:val="21"/>
        </w:rPr>
        <w:t>。</w:t>
      </w:r>
    </w:p>
    <w:p w:rsidR="00D50781" w:rsidRDefault="004937B6">
      <w:pPr>
        <w:spacing w:line="240" w:lineRule="auto"/>
        <w:jc w:val="center"/>
        <w:rPr>
          <w:rFonts w:ascii="Calibri" w:hAnsi="Calibri"/>
        </w:rPr>
      </w:pPr>
      <w:bookmarkStart w:id="86" w:name="就业去向_单届"/>
      <w:bookmarkEnd w:id="86"/>
      <w:r>
        <w:rPr>
          <w:rFonts w:ascii="Calibri" w:hAnsi="Calibri"/>
        </w:rPr>
        <w:pict>
          <v:shape id="_x0000_i1028" type="#_x0000_t75" style="width:411pt;height:198.6pt">
            <v:imagedata r:id="rId18" o:title=""/>
          </v:shape>
        </w:pict>
      </w:r>
    </w:p>
    <w:p w:rsidR="00D50781" w:rsidRDefault="00F57FDE">
      <w:pPr>
        <w:pStyle w:val="ae"/>
        <w:numPr>
          <w:ilvl w:val="0"/>
          <w:numId w:val="17"/>
        </w:numPr>
        <w:spacing w:line="360" w:lineRule="auto"/>
        <w:rPr>
          <w:rFonts w:eastAsia="宋体" w:cs="宋体"/>
        </w:rPr>
      </w:pPr>
      <w:bookmarkStart w:id="87" w:name="_Toc286308928"/>
      <w:bookmarkStart w:id="88" w:name="_Toc436646116"/>
      <w:bookmarkStart w:id="89" w:name="_Toc529895170"/>
      <w:bookmarkStart w:id="90" w:name="_Toc306700580"/>
      <w:bookmarkStart w:id="91" w:name="_Toc361229863"/>
      <w:bookmarkStart w:id="92" w:name="_Toc286308739"/>
      <w:bookmarkStart w:id="93" w:name="_Toc286309607"/>
      <w:r>
        <w:rPr>
          <w:rFonts w:eastAsia="宋体" w:cs="宋体"/>
        </w:rPr>
        <w:t>毕业去向分布</w:t>
      </w:r>
      <w:bookmarkEnd w:id="87"/>
      <w:bookmarkEnd w:id="88"/>
      <w:bookmarkEnd w:id="89"/>
      <w:bookmarkEnd w:id="90"/>
      <w:bookmarkEnd w:id="91"/>
      <w:bookmarkEnd w:id="92"/>
      <w:bookmarkEnd w:id="93"/>
    </w:p>
    <w:p w:rsidR="00D50781" w:rsidRDefault="00F57FDE">
      <w:pPr>
        <w:spacing w:line="240" w:lineRule="auto"/>
        <w:jc w:val="left"/>
        <w:rPr>
          <w:rFonts w:ascii="Calibri" w:hAnsi="Calibri" w:cs="Arial"/>
          <w:sz w:val="18"/>
          <w:szCs w:val="18"/>
        </w:rPr>
      </w:pPr>
      <w:r>
        <w:rPr>
          <w:rFonts w:ascii="Calibri" w:hAnsi="Calibri" w:cs="Arial"/>
          <w:sz w:val="18"/>
          <w:szCs w:val="18"/>
        </w:rPr>
        <w:t>注：</w:t>
      </w:r>
      <w:r>
        <w:rPr>
          <w:rFonts w:ascii="Calibri" w:hAnsi="Calibri" w:cs="Arial" w:hint="eastAsia"/>
          <w:sz w:val="18"/>
          <w:szCs w:val="18"/>
        </w:rPr>
        <w:t>图中数据均保留一位小数，由于四舍五入，相加可能不等于</w:t>
      </w:r>
      <w:r>
        <w:rPr>
          <w:rFonts w:ascii="Calibri" w:hAnsi="Calibri" w:cs="Arial" w:hint="eastAsia"/>
          <w:sz w:val="18"/>
          <w:szCs w:val="18"/>
        </w:rPr>
        <w:t>100%</w:t>
      </w:r>
      <w:r>
        <w:rPr>
          <w:rFonts w:ascii="Calibri" w:hAnsi="Calibri" w:cs="Arial"/>
          <w:sz w:val="18"/>
          <w:szCs w:val="18"/>
        </w:rPr>
        <w:t>。</w:t>
      </w:r>
    </w:p>
    <w:p w:rsidR="00D50781" w:rsidRDefault="00F57FDE">
      <w:pPr>
        <w:spacing w:line="240" w:lineRule="auto"/>
        <w:jc w:val="left"/>
        <w:rPr>
          <w:rFonts w:ascii="Calibri" w:hAnsi="Calibri" w:cs="Arial"/>
          <w:kern w:val="0"/>
          <w:sz w:val="18"/>
          <w:szCs w:val="18"/>
        </w:rPr>
      </w:pPr>
      <w:r>
        <w:rPr>
          <w:rFonts w:ascii="Calibri" w:hAnsi="Calibri" w:cs="Arial"/>
          <w:kern w:val="0"/>
          <w:sz w:val="18"/>
          <w:szCs w:val="18"/>
        </w:rPr>
        <w:t>数据来源：麦可思</w:t>
      </w:r>
      <w:r>
        <w:rPr>
          <w:rFonts w:ascii="Calibri" w:hAnsi="Calibri" w:cs="Arial"/>
          <w:kern w:val="0"/>
          <w:sz w:val="18"/>
          <w:szCs w:val="18"/>
        </w:rPr>
        <w:t>-</w:t>
      </w:r>
      <w:r>
        <w:rPr>
          <w:rFonts w:ascii="Calibri" w:hAnsi="Calibri" w:cs="Arial"/>
          <w:kern w:val="0"/>
          <w:sz w:val="18"/>
          <w:szCs w:val="18"/>
        </w:rPr>
        <w:t>湖南铁路科技职业技术学院</w:t>
      </w:r>
      <w:r>
        <w:rPr>
          <w:rFonts w:ascii="Calibri" w:hAnsi="Calibri" w:cs="Arial"/>
          <w:kern w:val="0"/>
          <w:sz w:val="18"/>
          <w:szCs w:val="18"/>
        </w:rPr>
        <w:t>2018</w:t>
      </w:r>
      <w:r>
        <w:rPr>
          <w:rFonts w:ascii="Calibri" w:hAnsi="Calibri" w:cs="Arial"/>
          <w:kern w:val="0"/>
          <w:sz w:val="18"/>
          <w:szCs w:val="18"/>
        </w:rPr>
        <w:t>届毕业生培养质量评价数据。</w:t>
      </w:r>
    </w:p>
    <w:p w:rsidR="00D50781" w:rsidRDefault="00D50781">
      <w:pPr>
        <w:pStyle w:val="12"/>
        <w:spacing w:line="240" w:lineRule="auto"/>
        <w:rPr>
          <w:rFonts w:ascii="Calibri" w:hAnsi="Calibri" w:cs="Arial"/>
          <w:b w:val="0"/>
          <w:kern w:val="0"/>
          <w:sz w:val="18"/>
          <w:szCs w:val="18"/>
        </w:rPr>
      </w:pPr>
    </w:p>
    <w:p w:rsidR="00D50781" w:rsidRDefault="00F57FDE">
      <w:pPr>
        <w:pStyle w:val="12"/>
        <w:numPr>
          <w:ilvl w:val="0"/>
          <w:numId w:val="18"/>
        </w:numPr>
        <w:spacing w:before="120" w:after="120"/>
        <w:rPr>
          <w:rFonts w:ascii="Calibri" w:hAnsi="Calibri"/>
        </w:rPr>
      </w:pPr>
      <w:r>
        <w:rPr>
          <w:rFonts w:ascii="Calibri" w:hAnsi="Calibri" w:hint="eastAsia"/>
          <w:bCs/>
          <w:kern w:val="0"/>
          <w:szCs w:val="21"/>
        </w:rPr>
        <w:t>各学院及</w:t>
      </w:r>
      <w:r>
        <w:rPr>
          <w:rFonts w:ascii="Calibri" w:hAnsi="Calibri" w:cs="宋体" w:hint="eastAsia"/>
          <w:bCs/>
          <w:szCs w:val="21"/>
        </w:rPr>
        <w:t>专业的</w:t>
      </w:r>
      <w:r>
        <w:rPr>
          <w:rFonts w:ascii="Calibri" w:hAnsi="Calibri" w:hint="eastAsia"/>
          <w:bCs/>
          <w:kern w:val="0"/>
          <w:szCs w:val="21"/>
        </w:rPr>
        <w:t>毕业去向分布</w:t>
      </w:r>
    </w:p>
    <w:p w:rsidR="00D50781" w:rsidRDefault="00F57FDE">
      <w:pPr>
        <w:ind w:firstLine="420"/>
        <w:rPr>
          <w:rFonts w:ascii="Calibri" w:hAnsi="Calibri"/>
        </w:rPr>
      </w:pPr>
      <w:r>
        <w:rPr>
          <w:rFonts w:ascii="Calibri" w:hAnsi="Calibri"/>
        </w:rPr>
        <w:t>本校</w:t>
      </w:r>
      <w:r>
        <w:rPr>
          <w:rFonts w:ascii="Calibri" w:hAnsi="Calibri"/>
        </w:rPr>
        <w:t>2018</w:t>
      </w:r>
      <w:r>
        <w:rPr>
          <w:rFonts w:ascii="Calibri" w:hAnsi="Calibri"/>
        </w:rPr>
        <w:t>届</w:t>
      </w:r>
      <w:r>
        <w:rPr>
          <w:rFonts w:ascii="Calibri" w:hAnsi="Calibri" w:hint="eastAsia"/>
        </w:rPr>
        <w:t>受雇全职工作比例较高的学院是</w:t>
      </w:r>
      <w:r>
        <w:rPr>
          <w:rFonts w:ascii="Calibri" w:hAnsi="Calibri"/>
        </w:rPr>
        <w:t>铁道机车车辆与机械学院（</w:t>
      </w:r>
      <w:r>
        <w:rPr>
          <w:rFonts w:ascii="Calibri" w:hAnsi="Calibri"/>
        </w:rPr>
        <w:t>91.5%</w:t>
      </w:r>
      <w:r>
        <w:rPr>
          <w:rFonts w:ascii="Calibri" w:hAnsi="Calibri"/>
        </w:rPr>
        <w:t>）</w:t>
      </w:r>
      <w:r>
        <w:rPr>
          <w:rFonts w:ascii="Calibri" w:hAnsi="Calibri" w:hint="eastAsia"/>
        </w:rPr>
        <w:t>。</w:t>
      </w:r>
    </w:p>
    <w:p w:rsidR="00D50781" w:rsidRDefault="00F57FDE">
      <w:pPr>
        <w:pStyle w:val="ae"/>
        <w:numPr>
          <w:ilvl w:val="0"/>
          <w:numId w:val="14"/>
        </w:numPr>
        <w:spacing w:line="360" w:lineRule="auto"/>
        <w:rPr>
          <w:rFonts w:eastAsia="宋体" w:cs="宋体"/>
        </w:rPr>
      </w:pPr>
      <w:bookmarkStart w:id="94" w:name="_Toc529895171"/>
      <w:r>
        <w:rPr>
          <w:rFonts w:eastAsia="宋体" w:cs="宋体" w:hint="eastAsia"/>
        </w:rPr>
        <w:t>各学院的毕业去向分布</w:t>
      </w:r>
      <w:bookmarkEnd w:id="94"/>
    </w:p>
    <w:p w:rsidR="00D50781" w:rsidRDefault="00F57FDE">
      <w:pPr>
        <w:jc w:val="right"/>
        <w:rPr>
          <w:rFonts w:ascii="Calibri" w:hAnsi="Calibri"/>
          <w:b/>
          <w:sz w:val="18"/>
        </w:rPr>
      </w:pPr>
      <w:r>
        <w:rPr>
          <w:rFonts w:ascii="Calibri" w:hAnsi="Calibri"/>
          <w:b/>
          <w:sz w:val="18"/>
        </w:rPr>
        <w:t>单位：</w:t>
      </w:r>
      <w:r>
        <w:rPr>
          <w:rFonts w:ascii="Calibri" w:hAnsi="Calibri"/>
          <w:b/>
          <w:sz w:val="18"/>
        </w:rPr>
        <w:t>%</w:t>
      </w:r>
    </w:p>
    <w:tbl>
      <w:tblPr>
        <w:tblW w:w="8890" w:type="dxa"/>
        <w:tblLayout w:type="fixed"/>
        <w:tblLook w:val="04A0" w:firstRow="1" w:lastRow="0" w:firstColumn="1" w:lastColumn="0" w:noHBand="0" w:noVBand="1"/>
      </w:tblPr>
      <w:tblGrid>
        <w:gridCol w:w="2803"/>
        <w:gridCol w:w="852"/>
        <w:gridCol w:w="709"/>
        <w:gridCol w:w="709"/>
        <w:gridCol w:w="850"/>
        <w:gridCol w:w="852"/>
        <w:gridCol w:w="1134"/>
        <w:gridCol w:w="981"/>
      </w:tblGrid>
      <w:tr w:rsidR="00D50781">
        <w:trPr>
          <w:trHeight w:val="525"/>
          <w:tblHeader/>
        </w:trPr>
        <w:tc>
          <w:tcPr>
            <w:tcW w:w="2803" w:type="dxa"/>
            <w:tcBorders>
              <w:top w:val="single" w:sz="8" w:space="0" w:color="FFFFFF"/>
              <w:left w:val="single" w:sz="8" w:space="0" w:color="FFFFFF"/>
              <w:bottom w:val="single" w:sz="8" w:space="0" w:color="FFFFFF"/>
              <w:right w:val="single" w:sz="8" w:space="0" w:color="FFFFFF"/>
            </w:tcBorders>
            <w:shd w:val="clear" w:color="000000" w:fill="8DB3E2"/>
            <w:vAlign w:val="center"/>
          </w:tcPr>
          <w:p w:rsidR="00D50781" w:rsidRDefault="00F57FDE">
            <w:pPr>
              <w:widowControl/>
              <w:spacing w:line="320" w:lineRule="exact"/>
              <w:jc w:val="center"/>
              <w:rPr>
                <w:rFonts w:ascii="Calibri" w:hAnsi="Calibri" w:cs="Calibri"/>
                <w:b/>
                <w:bCs/>
                <w:color w:val="000000"/>
                <w:kern w:val="0"/>
                <w:sz w:val="20"/>
                <w:szCs w:val="20"/>
              </w:rPr>
            </w:pPr>
            <w:bookmarkStart w:id="95" w:name="各院系的毕业去向分布"/>
            <w:bookmarkEnd w:id="95"/>
            <w:r>
              <w:rPr>
                <w:rFonts w:ascii="Calibri" w:hAnsi="Calibri" w:cs="Calibri"/>
                <w:b/>
                <w:bCs/>
                <w:color w:val="000000"/>
                <w:sz w:val="20"/>
                <w:szCs w:val="20"/>
              </w:rPr>
              <w:t>学院名称</w:t>
            </w:r>
          </w:p>
        </w:tc>
        <w:tc>
          <w:tcPr>
            <w:tcW w:w="852" w:type="dxa"/>
            <w:tcBorders>
              <w:top w:val="single" w:sz="8" w:space="0" w:color="FFFFFF"/>
              <w:left w:val="nil"/>
              <w:bottom w:val="single" w:sz="8" w:space="0" w:color="FFFFFF"/>
              <w:right w:val="single" w:sz="8" w:space="0" w:color="FFFFFF"/>
            </w:tcBorders>
            <w:shd w:val="clear" w:color="000000" w:fill="8DB3E2"/>
            <w:vAlign w:val="center"/>
          </w:tcPr>
          <w:p w:rsidR="00D50781" w:rsidRDefault="00F57FDE">
            <w:pPr>
              <w:spacing w:line="320" w:lineRule="exact"/>
              <w:jc w:val="center"/>
              <w:rPr>
                <w:rFonts w:ascii="Calibri" w:hAnsi="Calibri" w:cs="Calibri"/>
                <w:b/>
                <w:bCs/>
                <w:color w:val="000000"/>
                <w:sz w:val="20"/>
                <w:szCs w:val="20"/>
              </w:rPr>
            </w:pPr>
            <w:r>
              <w:rPr>
                <w:rFonts w:ascii="Calibri" w:hAnsi="Calibri" w:cs="Calibri"/>
                <w:b/>
                <w:bCs/>
                <w:color w:val="000000"/>
                <w:sz w:val="20"/>
                <w:szCs w:val="20"/>
              </w:rPr>
              <w:t>受雇</w:t>
            </w:r>
            <w:r>
              <w:rPr>
                <w:rFonts w:ascii="Calibri" w:hAnsi="Calibri" w:cs="Calibri"/>
                <w:b/>
                <w:bCs/>
                <w:color w:val="000000"/>
                <w:sz w:val="20"/>
                <w:szCs w:val="20"/>
              </w:rPr>
              <w:br/>
            </w:r>
            <w:r>
              <w:rPr>
                <w:rFonts w:ascii="Calibri" w:hAnsi="Calibri" w:cs="Calibri"/>
                <w:b/>
                <w:bCs/>
                <w:color w:val="000000"/>
                <w:sz w:val="20"/>
                <w:szCs w:val="20"/>
              </w:rPr>
              <w:t>全职</w:t>
            </w:r>
            <w:r>
              <w:rPr>
                <w:rFonts w:ascii="Calibri" w:hAnsi="Calibri" w:cs="Calibri"/>
                <w:b/>
                <w:bCs/>
                <w:color w:val="000000"/>
                <w:sz w:val="20"/>
                <w:szCs w:val="20"/>
              </w:rPr>
              <w:br/>
            </w:r>
            <w:r>
              <w:rPr>
                <w:rFonts w:ascii="Calibri" w:hAnsi="Calibri" w:cs="Calibri"/>
                <w:b/>
                <w:bCs/>
                <w:color w:val="000000"/>
                <w:sz w:val="20"/>
                <w:szCs w:val="20"/>
              </w:rPr>
              <w:t>工作</w:t>
            </w:r>
          </w:p>
        </w:tc>
        <w:tc>
          <w:tcPr>
            <w:tcW w:w="709" w:type="dxa"/>
            <w:tcBorders>
              <w:top w:val="single" w:sz="8" w:space="0" w:color="FFFFFF"/>
              <w:left w:val="nil"/>
              <w:bottom w:val="single" w:sz="8" w:space="0" w:color="FFFFFF"/>
              <w:right w:val="single" w:sz="8" w:space="0" w:color="FFFFFF"/>
            </w:tcBorders>
            <w:shd w:val="clear" w:color="000000" w:fill="8DB3E2"/>
            <w:vAlign w:val="center"/>
          </w:tcPr>
          <w:p w:rsidR="00D50781" w:rsidRDefault="00F57FDE">
            <w:pPr>
              <w:spacing w:line="320" w:lineRule="exact"/>
              <w:jc w:val="center"/>
              <w:rPr>
                <w:rFonts w:ascii="Calibri" w:hAnsi="Calibri" w:cs="Calibri"/>
                <w:b/>
                <w:bCs/>
                <w:color w:val="000000"/>
                <w:sz w:val="20"/>
                <w:szCs w:val="20"/>
              </w:rPr>
            </w:pPr>
            <w:r>
              <w:rPr>
                <w:rFonts w:ascii="Calibri" w:hAnsi="Calibri" w:cs="Calibri"/>
                <w:b/>
                <w:bCs/>
                <w:color w:val="000000"/>
                <w:sz w:val="20"/>
                <w:szCs w:val="20"/>
              </w:rPr>
              <w:t>受雇</w:t>
            </w:r>
            <w:r>
              <w:rPr>
                <w:rFonts w:ascii="Calibri" w:hAnsi="Calibri" w:cs="Calibri"/>
                <w:b/>
                <w:bCs/>
                <w:color w:val="000000"/>
                <w:sz w:val="20"/>
                <w:szCs w:val="20"/>
              </w:rPr>
              <w:br/>
            </w:r>
            <w:r>
              <w:rPr>
                <w:rFonts w:ascii="Calibri" w:hAnsi="Calibri" w:cs="Calibri"/>
                <w:b/>
                <w:bCs/>
                <w:color w:val="000000"/>
                <w:sz w:val="20"/>
                <w:szCs w:val="20"/>
              </w:rPr>
              <w:t>半职</w:t>
            </w:r>
            <w:r>
              <w:rPr>
                <w:rFonts w:ascii="Calibri" w:hAnsi="Calibri" w:cs="Calibri"/>
                <w:b/>
                <w:bCs/>
                <w:color w:val="000000"/>
                <w:sz w:val="20"/>
                <w:szCs w:val="20"/>
              </w:rPr>
              <w:br/>
            </w:r>
            <w:r>
              <w:rPr>
                <w:rFonts w:ascii="Calibri" w:hAnsi="Calibri" w:cs="Calibri"/>
                <w:b/>
                <w:bCs/>
                <w:color w:val="000000"/>
                <w:sz w:val="20"/>
                <w:szCs w:val="20"/>
              </w:rPr>
              <w:t>工作</w:t>
            </w:r>
          </w:p>
        </w:tc>
        <w:tc>
          <w:tcPr>
            <w:tcW w:w="709" w:type="dxa"/>
            <w:tcBorders>
              <w:top w:val="single" w:sz="8" w:space="0" w:color="FFFFFF"/>
              <w:left w:val="nil"/>
              <w:bottom w:val="single" w:sz="8" w:space="0" w:color="FFFFFF"/>
              <w:right w:val="single" w:sz="8" w:space="0" w:color="FFFFFF"/>
            </w:tcBorders>
            <w:shd w:val="clear" w:color="000000" w:fill="8DB3E2"/>
            <w:vAlign w:val="center"/>
          </w:tcPr>
          <w:p w:rsidR="00D50781" w:rsidRDefault="00F57FDE">
            <w:pPr>
              <w:spacing w:line="320" w:lineRule="exact"/>
              <w:jc w:val="center"/>
              <w:rPr>
                <w:rFonts w:ascii="Calibri" w:hAnsi="Calibri" w:cs="Calibri"/>
                <w:b/>
                <w:bCs/>
                <w:color w:val="000000"/>
                <w:sz w:val="20"/>
                <w:szCs w:val="20"/>
              </w:rPr>
            </w:pPr>
            <w:r>
              <w:rPr>
                <w:rFonts w:ascii="Calibri" w:hAnsi="Calibri" w:cs="Calibri"/>
                <w:b/>
                <w:bCs/>
                <w:color w:val="000000"/>
                <w:sz w:val="20"/>
                <w:szCs w:val="20"/>
              </w:rPr>
              <w:t>自主</w:t>
            </w:r>
            <w:r>
              <w:rPr>
                <w:rFonts w:ascii="Calibri" w:hAnsi="Calibri" w:cs="Calibri"/>
                <w:b/>
                <w:bCs/>
                <w:color w:val="000000"/>
                <w:sz w:val="20"/>
                <w:szCs w:val="20"/>
              </w:rPr>
              <w:br/>
            </w:r>
            <w:r>
              <w:rPr>
                <w:rFonts w:ascii="Calibri" w:hAnsi="Calibri" w:cs="Calibri"/>
                <w:b/>
                <w:bCs/>
                <w:color w:val="000000"/>
                <w:sz w:val="20"/>
                <w:szCs w:val="20"/>
              </w:rPr>
              <w:t>创业</w:t>
            </w:r>
          </w:p>
        </w:tc>
        <w:tc>
          <w:tcPr>
            <w:tcW w:w="850" w:type="dxa"/>
            <w:tcBorders>
              <w:top w:val="single" w:sz="8" w:space="0" w:color="FFFFFF"/>
              <w:left w:val="nil"/>
              <w:bottom w:val="single" w:sz="8" w:space="0" w:color="FFFFFF"/>
              <w:right w:val="single" w:sz="8" w:space="0" w:color="FFFFFF"/>
            </w:tcBorders>
            <w:shd w:val="clear" w:color="000000" w:fill="8DB3E2"/>
            <w:vAlign w:val="center"/>
          </w:tcPr>
          <w:p w:rsidR="00D50781" w:rsidRDefault="00F57FDE">
            <w:pPr>
              <w:spacing w:line="320" w:lineRule="exact"/>
              <w:jc w:val="center"/>
              <w:rPr>
                <w:rFonts w:ascii="Calibri" w:hAnsi="Calibri" w:cs="Calibri"/>
                <w:b/>
                <w:bCs/>
                <w:color w:val="000000"/>
                <w:sz w:val="20"/>
                <w:szCs w:val="20"/>
              </w:rPr>
            </w:pPr>
            <w:r>
              <w:rPr>
                <w:rFonts w:ascii="Calibri" w:hAnsi="Calibri" w:cs="Calibri"/>
                <w:b/>
                <w:bCs/>
                <w:color w:val="000000"/>
                <w:sz w:val="20"/>
                <w:szCs w:val="20"/>
              </w:rPr>
              <w:t>毕业后</w:t>
            </w:r>
            <w:r>
              <w:rPr>
                <w:rFonts w:ascii="Calibri" w:hAnsi="Calibri" w:cs="Calibri"/>
                <w:b/>
                <w:bCs/>
                <w:color w:val="000000"/>
                <w:sz w:val="20"/>
                <w:szCs w:val="20"/>
              </w:rPr>
              <w:br/>
            </w:r>
            <w:r>
              <w:rPr>
                <w:rFonts w:ascii="Calibri" w:hAnsi="Calibri" w:cs="Calibri"/>
                <w:b/>
                <w:bCs/>
                <w:color w:val="000000"/>
                <w:sz w:val="20"/>
                <w:szCs w:val="20"/>
              </w:rPr>
              <w:t>入伍</w:t>
            </w:r>
          </w:p>
        </w:tc>
        <w:tc>
          <w:tcPr>
            <w:tcW w:w="852" w:type="dxa"/>
            <w:tcBorders>
              <w:top w:val="single" w:sz="8" w:space="0" w:color="FFFFFF"/>
              <w:left w:val="nil"/>
              <w:bottom w:val="single" w:sz="8" w:space="0" w:color="FFFFFF"/>
              <w:right w:val="single" w:sz="8" w:space="0" w:color="FFFFFF"/>
            </w:tcBorders>
            <w:shd w:val="clear" w:color="000000" w:fill="8DB3E2"/>
            <w:vAlign w:val="center"/>
          </w:tcPr>
          <w:p w:rsidR="00D50781" w:rsidRDefault="00F57FDE">
            <w:pPr>
              <w:spacing w:line="320" w:lineRule="exact"/>
              <w:jc w:val="center"/>
              <w:rPr>
                <w:rFonts w:ascii="Calibri" w:hAnsi="Calibri" w:cs="Calibri"/>
                <w:b/>
                <w:bCs/>
                <w:color w:val="000000"/>
                <w:sz w:val="20"/>
                <w:szCs w:val="20"/>
              </w:rPr>
            </w:pPr>
            <w:r>
              <w:rPr>
                <w:rFonts w:ascii="Calibri" w:hAnsi="Calibri" w:cs="Calibri"/>
                <w:b/>
                <w:bCs/>
                <w:color w:val="000000"/>
                <w:sz w:val="20"/>
                <w:szCs w:val="20"/>
              </w:rPr>
              <w:t>毕业后</w:t>
            </w:r>
            <w:r>
              <w:rPr>
                <w:rFonts w:ascii="Calibri" w:hAnsi="Calibri" w:cs="Calibri"/>
                <w:b/>
                <w:bCs/>
                <w:color w:val="000000"/>
                <w:sz w:val="20"/>
                <w:szCs w:val="20"/>
              </w:rPr>
              <w:br/>
            </w:r>
            <w:r>
              <w:rPr>
                <w:rFonts w:ascii="Calibri" w:hAnsi="Calibri" w:cs="Calibri"/>
                <w:b/>
                <w:bCs/>
                <w:color w:val="000000"/>
                <w:sz w:val="20"/>
                <w:szCs w:val="20"/>
              </w:rPr>
              <w:t>读本科</w:t>
            </w:r>
          </w:p>
        </w:tc>
        <w:tc>
          <w:tcPr>
            <w:tcW w:w="1134" w:type="dxa"/>
            <w:tcBorders>
              <w:top w:val="single" w:sz="8" w:space="0" w:color="FFFFFF"/>
              <w:left w:val="nil"/>
              <w:bottom w:val="single" w:sz="8" w:space="0" w:color="FFFFFF"/>
              <w:right w:val="single" w:sz="8" w:space="0" w:color="FFFFFF"/>
            </w:tcBorders>
            <w:shd w:val="clear" w:color="000000" w:fill="8DB3E2"/>
            <w:vAlign w:val="center"/>
          </w:tcPr>
          <w:p w:rsidR="00D50781" w:rsidRDefault="00F57FDE">
            <w:pPr>
              <w:spacing w:line="320" w:lineRule="exact"/>
              <w:jc w:val="center"/>
              <w:rPr>
                <w:rFonts w:ascii="Calibri" w:hAnsi="Calibri" w:cs="Calibri"/>
                <w:b/>
                <w:bCs/>
                <w:color w:val="000000"/>
                <w:sz w:val="20"/>
                <w:szCs w:val="20"/>
              </w:rPr>
            </w:pPr>
            <w:r>
              <w:rPr>
                <w:rFonts w:ascii="Calibri" w:hAnsi="Calibri" w:cs="Calibri"/>
                <w:b/>
                <w:bCs/>
                <w:color w:val="000000"/>
                <w:sz w:val="20"/>
                <w:szCs w:val="20"/>
              </w:rPr>
              <w:t>无工作，</w:t>
            </w:r>
            <w:r>
              <w:rPr>
                <w:rFonts w:ascii="Calibri" w:hAnsi="Calibri" w:cs="Calibri"/>
                <w:b/>
                <w:bCs/>
                <w:color w:val="000000"/>
                <w:sz w:val="20"/>
                <w:szCs w:val="20"/>
              </w:rPr>
              <w:br/>
            </w:r>
            <w:r>
              <w:rPr>
                <w:rFonts w:ascii="Calibri" w:hAnsi="Calibri" w:cs="Calibri"/>
                <w:b/>
                <w:bCs/>
                <w:color w:val="000000"/>
                <w:sz w:val="20"/>
                <w:szCs w:val="20"/>
              </w:rPr>
              <w:t>继续寻找</w:t>
            </w:r>
            <w:r>
              <w:rPr>
                <w:rFonts w:ascii="Calibri" w:hAnsi="Calibri" w:cs="Calibri"/>
                <w:b/>
                <w:bCs/>
                <w:color w:val="000000"/>
                <w:sz w:val="20"/>
                <w:szCs w:val="20"/>
              </w:rPr>
              <w:br/>
            </w:r>
            <w:r>
              <w:rPr>
                <w:rFonts w:ascii="Calibri" w:hAnsi="Calibri" w:cs="Calibri"/>
                <w:b/>
                <w:bCs/>
                <w:color w:val="000000"/>
                <w:sz w:val="20"/>
                <w:szCs w:val="20"/>
              </w:rPr>
              <w:t>工作</w:t>
            </w:r>
          </w:p>
        </w:tc>
        <w:tc>
          <w:tcPr>
            <w:tcW w:w="981" w:type="dxa"/>
            <w:tcBorders>
              <w:top w:val="single" w:sz="8" w:space="0" w:color="FFFFFF"/>
              <w:left w:val="nil"/>
              <w:bottom w:val="single" w:sz="8" w:space="0" w:color="FFFFFF"/>
              <w:right w:val="single" w:sz="8" w:space="0" w:color="FFFFFF"/>
            </w:tcBorders>
            <w:shd w:val="clear" w:color="000000" w:fill="8DB3E2"/>
            <w:noWrap/>
            <w:vAlign w:val="center"/>
          </w:tcPr>
          <w:p w:rsidR="00D50781" w:rsidRDefault="00F57FDE">
            <w:pPr>
              <w:spacing w:line="320" w:lineRule="exact"/>
              <w:jc w:val="center"/>
              <w:rPr>
                <w:rFonts w:ascii="Calibri" w:hAnsi="Calibri" w:cs="Calibri"/>
                <w:b/>
                <w:bCs/>
                <w:color w:val="000000"/>
                <w:sz w:val="20"/>
                <w:szCs w:val="20"/>
              </w:rPr>
            </w:pPr>
            <w:r>
              <w:rPr>
                <w:rFonts w:ascii="Calibri" w:hAnsi="Calibri" w:cs="Calibri"/>
                <w:b/>
                <w:bCs/>
                <w:color w:val="000000"/>
                <w:sz w:val="20"/>
                <w:szCs w:val="20"/>
              </w:rPr>
              <w:t>无工作，其他</w:t>
            </w:r>
          </w:p>
        </w:tc>
      </w:tr>
      <w:tr w:rsidR="00D50781">
        <w:trPr>
          <w:trHeight w:val="285"/>
        </w:trPr>
        <w:tc>
          <w:tcPr>
            <w:tcW w:w="2803" w:type="dxa"/>
            <w:tcBorders>
              <w:top w:val="nil"/>
              <w:left w:val="single" w:sz="8" w:space="0" w:color="FFFFFF"/>
              <w:bottom w:val="single" w:sz="8" w:space="0" w:color="FFFFFF"/>
              <w:right w:val="single" w:sz="8" w:space="0" w:color="FFFFFF"/>
            </w:tcBorders>
            <w:shd w:val="clear" w:color="000000" w:fill="F6F8FC"/>
            <w:noWrap/>
            <w:vAlign w:val="center"/>
          </w:tcPr>
          <w:p w:rsidR="00D50781" w:rsidRDefault="00F57FDE">
            <w:pPr>
              <w:spacing w:line="320" w:lineRule="exact"/>
              <w:jc w:val="left"/>
              <w:rPr>
                <w:rFonts w:ascii="Calibri" w:hAnsi="Calibri" w:cs="Calibri"/>
                <w:color w:val="000000"/>
                <w:sz w:val="20"/>
                <w:szCs w:val="20"/>
              </w:rPr>
            </w:pPr>
            <w:r>
              <w:rPr>
                <w:rFonts w:ascii="Calibri" w:hAnsi="Calibri" w:cs="Calibri" w:hint="eastAsia"/>
                <w:color w:val="000000"/>
                <w:sz w:val="20"/>
                <w:szCs w:val="20"/>
              </w:rPr>
              <w:t>铁道机车车辆与机械学院</w:t>
            </w:r>
          </w:p>
        </w:tc>
        <w:tc>
          <w:tcPr>
            <w:tcW w:w="852"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91.5</w:t>
            </w:r>
          </w:p>
        </w:tc>
        <w:tc>
          <w:tcPr>
            <w:tcW w:w="709"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2.0</w:t>
            </w:r>
          </w:p>
        </w:tc>
        <w:tc>
          <w:tcPr>
            <w:tcW w:w="709"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1.1</w:t>
            </w:r>
          </w:p>
        </w:tc>
        <w:tc>
          <w:tcPr>
            <w:tcW w:w="850"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0.2</w:t>
            </w:r>
          </w:p>
        </w:tc>
        <w:tc>
          <w:tcPr>
            <w:tcW w:w="852"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0.9</w:t>
            </w:r>
          </w:p>
        </w:tc>
        <w:tc>
          <w:tcPr>
            <w:tcW w:w="1134"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2.8</w:t>
            </w:r>
          </w:p>
        </w:tc>
        <w:tc>
          <w:tcPr>
            <w:tcW w:w="981"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1.6</w:t>
            </w:r>
          </w:p>
        </w:tc>
      </w:tr>
      <w:tr w:rsidR="00D50781">
        <w:trPr>
          <w:trHeight w:val="285"/>
        </w:trPr>
        <w:tc>
          <w:tcPr>
            <w:tcW w:w="2803" w:type="dxa"/>
            <w:tcBorders>
              <w:top w:val="nil"/>
              <w:left w:val="single" w:sz="8" w:space="0" w:color="FFFFFF"/>
              <w:bottom w:val="single" w:sz="8" w:space="0" w:color="FFFFFF"/>
              <w:right w:val="single" w:sz="8" w:space="0" w:color="FFFFFF"/>
            </w:tcBorders>
            <w:shd w:val="clear" w:color="000000" w:fill="C5D5E9"/>
            <w:noWrap/>
            <w:vAlign w:val="center"/>
          </w:tcPr>
          <w:p w:rsidR="00D50781" w:rsidRDefault="00F57FDE">
            <w:pPr>
              <w:spacing w:line="320" w:lineRule="exact"/>
              <w:jc w:val="left"/>
              <w:rPr>
                <w:rFonts w:ascii="Calibri" w:hAnsi="Calibri" w:cs="Calibri"/>
                <w:color w:val="000000"/>
                <w:sz w:val="20"/>
                <w:szCs w:val="20"/>
              </w:rPr>
            </w:pPr>
            <w:r>
              <w:rPr>
                <w:rFonts w:ascii="Calibri" w:hAnsi="Calibri" w:cs="Calibri" w:hint="eastAsia"/>
                <w:color w:val="000000"/>
                <w:sz w:val="20"/>
                <w:szCs w:val="20"/>
              </w:rPr>
              <w:t>铁道供电与电气学院</w:t>
            </w:r>
          </w:p>
        </w:tc>
        <w:tc>
          <w:tcPr>
            <w:tcW w:w="852"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82.7</w:t>
            </w:r>
          </w:p>
        </w:tc>
        <w:tc>
          <w:tcPr>
            <w:tcW w:w="709"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1.1</w:t>
            </w:r>
          </w:p>
        </w:tc>
        <w:tc>
          <w:tcPr>
            <w:tcW w:w="709"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1.1</w:t>
            </w:r>
          </w:p>
        </w:tc>
        <w:tc>
          <w:tcPr>
            <w:tcW w:w="850"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0.4</w:t>
            </w:r>
          </w:p>
        </w:tc>
        <w:tc>
          <w:tcPr>
            <w:tcW w:w="852"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1.4</w:t>
            </w:r>
          </w:p>
        </w:tc>
        <w:tc>
          <w:tcPr>
            <w:tcW w:w="1134"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9.5</w:t>
            </w:r>
          </w:p>
        </w:tc>
        <w:tc>
          <w:tcPr>
            <w:tcW w:w="981"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3.9</w:t>
            </w:r>
          </w:p>
        </w:tc>
      </w:tr>
      <w:tr w:rsidR="00D50781">
        <w:trPr>
          <w:trHeight w:val="285"/>
        </w:trPr>
        <w:tc>
          <w:tcPr>
            <w:tcW w:w="2803" w:type="dxa"/>
            <w:tcBorders>
              <w:top w:val="nil"/>
              <w:left w:val="single" w:sz="8" w:space="0" w:color="FFFFFF"/>
              <w:bottom w:val="single" w:sz="8" w:space="0" w:color="FFFFFF"/>
              <w:right w:val="single" w:sz="8" w:space="0" w:color="FFFFFF"/>
            </w:tcBorders>
            <w:shd w:val="clear" w:color="000000" w:fill="F6F8FC"/>
            <w:noWrap/>
            <w:vAlign w:val="center"/>
          </w:tcPr>
          <w:p w:rsidR="00D50781" w:rsidRDefault="00F57FDE">
            <w:pPr>
              <w:spacing w:line="320" w:lineRule="exact"/>
              <w:jc w:val="left"/>
              <w:rPr>
                <w:rFonts w:ascii="Calibri" w:hAnsi="Calibri" w:cs="Calibri"/>
                <w:color w:val="000000"/>
                <w:sz w:val="20"/>
                <w:szCs w:val="20"/>
              </w:rPr>
            </w:pPr>
            <w:r>
              <w:rPr>
                <w:rFonts w:ascii="Calibri" w:hAnsi="Calibri" w:cs="Calibri" w:hint="eastAsia"/>
                <w:color w:val="000000"/>
                <w:sz w:val="20"/>
                <w:szCs w:val="20"/>
              </w:rPr>
              <w:t>铁道运输管理与经济学院</w:t>
            </w:r>
          </w:p>
        </w:tc>
        <w:tc>
          <w:tcPr>
            <w:tcW w:w="852"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81.0</w:t>
            </w:r>
          </w:p>
        </w:tc>
        <w:tc>
          <w:tcPr>
            <w:tcW w:w="709"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2.0</w:t>
            </w:r>
          </w:p>
        </w:tc>
        <w:tc>
          <w:tcPr>
            <w:tcW w:w="709"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1.8</w:t>
            </w:r>
          </w:p>
        </w:tc>
        <w:tc>
          <w:tcPr>
            <w:tcW w:w="850"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0.5</w:t>
            </w:r>
          </w:p>
        </w:tc>
        <w:tc>
          <w:tcPr>
            <w:tcW w:w="852"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1.3</w:t>
            </w:r>
          </w:p>
        </w:tc>
        <w:tc>
          <w:tcPr>
            <w:tcW w:w="1134"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8.8</w:t>
            </w:r>
          </w:p>
        </w:tc>
        <w:tc>
          <w:tcPr>
            <w:tcW w:w="981"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4.8</w:t>
            </w:r>
          </w:p>
        </w:tc>
      </w:tr>
      <w:tr w:rsidR="00D50781">
        <w:trPr>
          <w:trHeight w:val="285"/>
        </w:trPr>
        <w:tc>
          <w:tcPr>
            <w:tcW w:w="2803" w:type="dxa"/>
            <w:tcBorders>
              <w:top w:val="nil"/>
              <w:left w:val="single" w:sz="8" w:space="0" w:color="FFFFFF"/>
              <w:bottom w:val="single" w:sz="8" w:space="0" w:color="FFFFFF"/>
              <w:right w:val="single" w:sz="8" w:space="0" w:color="FFFFFF"/>
            </w:tcBorders>
            <w:shd w:val="clear" w:color="000000" w:fill="C5D5E9"/>
            <w:noWrap/>
            <w:vAlign w:val="center"/>
          </w:tcPr>
          <w:p w:rsidR="00D50781" w:rsidRDefault="00F57FDE">
            <w:pPr>
              <w:spacing w:line="320" w:lineRule="exact"/>
              <w:jc w:val="left"/>
              <w:rPr>
                <w:rFonts w:ascii="Calibri" w:hAnsi="Calibri" w:cs="Calibri"/>
                <w:color w:val="000000"/>
                <w:sz w:val="20"/>
                <w:szCs w:val="20"/>
              </w:rPr>
            </w:pPr>
            <w:r>
              <w:rPr>
                <w:rFonts w:ascii="Calibri" w:hAnsi="Calibri" w:cs="Calibri" w:hint="eastAsia"/>
                <w:color w:val="000000"/>
                <w:sz w:val="20"/>
                <w:szCs w:val="20"/>
              </w:rPr>
              <w:t>铁道工程与信息学院</w:t>
            </w:r>
          </w:p>
        </w:tc>
        <w:tc>
          <w:tcPr>
            <w:tcW w:w="852"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78.3</w:t>
            </w:r>
          </w:p>
        </w:tc>
        <w:tc>
          <w:tcPr>
            <w:tcW w:w="709"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1.5</w:t>
            </w:r>
          </w:p>
        </w:tc>
        <w:tc>
          <w:tcPr>
            <w:tcW w:w="709"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1.5</w:t>
            </w:r>
          </w:p>
        </w:tc>
        <w:tc>
          <w:tcPr>
            <w:tcW w:w="850"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0.4</w:t>
            </w:r>
          </w:p>
        </w:tc>
        <w:tc>
          <w:tcPr>
            <w:tcW w:w="852"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1.5</w:t>
            </w:r>
          </w:p>
        </w:tc>
        <w:tc>
          <w:tcPr>
            <w:tcW w:w="1134"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10.7</w:t>
            </w:r>
          </w:p>
        </w:tc>
        <w:tc>
          <w:tcPr>
            <w:tcW w:w="981"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6.3</w:t>
            </w:r>
          </w:p>
        </w:tc>
      </w:tr>
    </w:tbl>
    <w:p w:rsidR="00D50781" w:rsidRDefault="00F57FDE">
      <w:pPr>
        <w:spacing w:line="240" w:lineRule="auto"/>
        <w:jc w:val="left"/>
        <w:rPr>
          <w:rFonts w:ascii="Calibri" w:hAnsi="Calibri" w:cs="Arial"/>
          <w:sz w:val="18"/>
          <w:szCs w:val="18"/>
        </w:rPr>
      </w:pPr>
      <w:r>
        <w:rPr>
          <w:rFonts w:ascii="Calibri" w:hAnsi="Calibri" w:cs="Arial"/>
          <w:sz w:val="18"/>
          <w:szCs w:val="18"/>
        </w:rPr>
        <w:t>注：</w:t>
      </w:r>
      <w:r>
        <w:rPr>
          <w:rFonts w:ascii="Calibri" w:hAnsi="Calibri" w:cs="Arial" w:hint="eastAsia"/>
          <w:sz w:val="18"/>
          <w:szCs w:val="18"/>
        </w:rPr>
        <w:t>表中数据均保留一位小数，由于四舍五入，相加可能不等于</w:t>
      </w:r>
      <w:r>
        <w:rPr>
          <w:rFonts w:ascii="Calibri" w:hAnsi="Calibri" w:cs="Arial" w:hint="eastAsia"/>
          <w:sz w:val="18"/>
          <w:szCs w:val="18"/>
        </w:rPr>
        <w:t>100%</w:t>
      </w:r>
      <w:r>
        <w:rPr>
          <w:rFonts w:ascii="Calibri" w:hAnsi="Calibri" w:cs="Arial"/>
          <w:sz w:val="18"/>
          <w:szCs w:val="18"/>
        </w:rPr>
        <w:t>。</w:t>
      </w:r>
    </w:p>
    <w:p w:rsidR="00D50781" w:rsidRDefault="00F57FDE">
      <w:pPr>
        <w:spacing w:line="240" w:lineRule="auto"/>
        <w:jc w:val="left"/>
        <w:rPr>
          <w:rFonts w:ascii="Calibri" w:hAnsi="Calibri" w:cs="Arial"/>
          <w:kern w:val="0"/>
          <w:sz w:val="18"/>
          <w:szCs w:val="18"/>
        </w:rPr>
      </w:pPr>
      <w:r>
        <w:rPr>
          <w:rFonts w:ascii="Calibri" w:hAnsi="Calibri" w:cs="Arial"/>
          <w:kern w:val="0"/>
          <w:sz w:val="18"/>
          <w:szCs w:val="18"/>
        </w:rPr>
        <w:t>数据来源：麦可思</w:t>
      </w:r>
      <w:r>
        <w:rPr>
          <w:rFonts w:ascii="Calibri" w:hAnsi="Calibri" w:cs="Arial"/>
          <w:kern w:val="0"/>
          <w:sz w:val="18"/>
          <w:szCs w:val="18"/>
        </w:rPr>
        <w:t>-</w:t>
      </w:r>
      <w:r>
        <w:rPr>
          <w:rFonts w:ascii="Calibri" w:hAnsi="Calibri" w:cs="Arial"/>
          <w:kern w:val="0"/>
          <w:sz w:val="18"/>
          <w:szCs w:val="18"/>
        </w:rPr>
        <w:t>湖南铁路科技职业技术学院</w:t>
      </w:r>
      <w:r>
        <w:rPr>
          <w:rFonts w:ascii="Calibri" w:hAnsi="Calibri" w:cs="Arial"/>
          <w:kern w:val="0"/>
          <w:sz w:val="18"/>
          <w:szCs w:val="18"/>
        </w:rPr>
        <w:t>2018</w:t>
      </w:r>
      <w:r>
        <w:rPr>
          <w:rFonts w:ascii="Calibri" w:hAnsi="Calibri" w:cs="Arial"/>
          <w:kern w:val="0"/>
          <w:sz w:val="18"/>
          <w:szCs w:val="18"/>
        </w:rPr>
        <w:t>届毕业生培养质量评价数据。</w:t>
      </w:r>
    </w:p>
    <w:p w:rsidR="00D50781" w:rsidRDefault="00D50781">
      <w:pPr>
        <w:rPr>
          <w:rFonts w:ascii="Calibri" w:hAnsi="Calibri"/>
          <w:sz w:val="18"/>
        </w:rPr>
      </w:pPr>
    </w:p>
    <w:p w:rsidR="00D50781" w:rsidRDefault="00D50781">
      <w:pPr>
        <w:ind w:firstLine="420"/>
        <w:rPr>
          <w:rFonts w:ascii="Calibri" w:hAnsi="Calibri"/>
        </w:rPr>
        <w:sectPr w:rsidR="00D50781">
          <w:footnotePr>
            <w:numRestart w:val="eachSect"/>
          </w:footnotePr>
          <w:pgSz w:w="11906" w:h="16838"/>
          <w:pgMar w:top="1985" w:right="1531" w:bottom="1701" w:left="1701" w:header="964" w:footer="851" w:gutter="0"/>
          <w:cols w:space="425"/>
          <w:docGrid w:linePitch="312"/>
        </w:sectPr>
      </w:pPr>
    </w:p>
    <w:p w:rsidR="00D50781" w:rsidRDefault="00F57FDE">
      <w:pPr>
        <w:ind w:firstLine="420"/>
        <w:rPr>
          <w:rFonts w:ascii="Calibri" w:hAnsi="Calibri"/>
        </w:rPr>
      </w:pPr>
      <w:r>
        <w:rPr>
          <w:rFonts w:ascii="Calibri" w:hAnsi="Calibri"/>
        </w:rPr>
        <w:lastRenderedPageBreak/>
        <w:t>本校</w:t>
      </w:r>
      <w:r>
        <w:rPr>
          <w:rFonts w:ascii="Calibri" w:hAnsi="Calibri"/>
        </w:rPr>
        <w:t>2018</w:t>
      </w:r>
      <w:r>
        <w:rPr>
          <w:rFonts w:ascii="Calibri" w:hAnsi="Calibri"/>
        </w:rPr>
        <w:t>届</w:t>
      </w:r>
      <w:r>
        <w:rPr>
          <w:rFonts w:ascii="Calibri" w:hAnsi="Calibri" w:hint="eastAsia"/>
        </w:rPr>
        <w:t>受雇全职工作比例较高的专业是</w:t>
      </w:r>
      <w:r>
        <w:rPr>
          <w:rFonts w:ascii="Calibri" w:hAnsi="Calibri"/>
        </w:rPr>
        <w:t>铁道机车（</w:t>
      </w:r>
      <w:r>
        <w:rPr>
          <w:rFonts w:ascii="Calibri" w:hAnsi="Calibri"/>
        </w:rPr>
        <w:t>94.1%</w:t>
      </w:r>
      <w:r>
        <w:rPr>
          <w:rFonts w:ascii="Calibri" w:hAnsi="Calibri" w:hint="eastAsia"/>
        </w:rPr>
        <w:t>）、</w:t>
      </w:r>
      <w:r>
        <w:rPr>
          <w:rFonts w:ascii="Calibri" w:hAnsi="Calibri"/>
        </w:rPr>
        <w:t>铁道车辆</w:t>
      </w:r>
      <w:r>
        <w:rPr>
          <w:rFonts w:ascii="Calibri" w:hAnsi="Calibri" w:hint="eastAsia"/>
        </w:rPr>
        <w:t>（</w:t>
      </w:r>
      <w:r>
        <w:rPr>
          <w:rFonts w:ascii="Calibri" w:hAnsi="Calibri" w:hint="eastAsia"/>
        </w:rPr>
        <w:t>9</w:t>
      </w:r>
      <w:r>
        <w:rPr>
          <w:rFonts w:ascii="Calibri" w:hAnsi="Calibri"/>
        </w:rPr>
        <w:t>3.8</w:t>
      </w:r>
      <w:r>
        <w:rPr>
          <w:rFonts w:ascii="Calibri" w:hAnsi="Calibri" w:hint="eastAsia"/>
        </w:rPr>
        <w:t>%</w:t>
      </w:r>
      <w:r>
        <w:rPr>
          <w:rFonts w:ascii="Calibri" w:hAnsi="Calibri" w:hint="eastAsia"/>
        </w:rPr>
        <w:t>）</w:t>
      </w:r>
      <w:r>
        <w:rPr>
          <w:rFonts w:ascii="Calibri" w:hAnsi="Calibri"/>
        </w:rPr>
        <w:t>、</w:t>
      </w:r>
      <w:r>
        <w:rPr>
          <w:rFonts w:ascii="Calibri" w:hAnsi="Calibri" w:hint="eastAsia"/>
        </w:rPr>
        <w:t>机械设计与制造（</w:t>
      </w:r>
      <w:r>
        <w:rPr>
          <w:rFonts w:ascii="Calibri" w:hAnsi="Calibri" w:hint="eastAsia"/>
        </w:rPr>
        <w:t>9</w:t>
      </w:r>
      <w:r>
        <w:rPr>
          <w:rFonts w:ascii="Calibri" w:hAnsi="Calibri"/>
        </w:rPr>
        <w:t>3.2</w:t>
      </w:r>
      <w:r>
        <w:rPr>
          <w:rFonts w:ascii="Calibri" w:hAnsi="Calibri" w:hint="eastAsia"/>
        </w:rPr>
        <w:t>%</w:t>
      </w:r>
      <w:r>
        <w:rPr>
          <w:rFonts w:ascii="Calibri" w:hAnsi="Calibri" w:hint="eastAsia"/>
        </w:rPr>
        <w:t>）。</w:t>
      </w:r>
    </w:p>
    <w:p w:rsidR="00D50781" w:rsidRDefault="00F57FDE">
      <w:pPr>
        <w:pStyle w:val="ae"/>
        <w:numPr>
          <w:ilvl w:val="0"/>
          <w:numId w:val="14"/>
        </w:numPr>
        <w:spacing w:line="360" w:lineRule="auto"/>
        <w:rPr>
          <w:rFonts w:eastAsia="宋体" w:cs="宋体"/>
        </w:rPr>
      </w:pPr>
      <w:bookmarkStart w:id="96" w:name="_Toc529895172"/>
      <w:r>
        <w:rPr>
          <w:rFonts w:eastAsia="宋体" w:cs="宋体" w:hint="eastAsia"/>
        </w:rPr>
        <w:t>各专业的毕业去向分布</w:t>
      </w:r>
      <w:bookmarkEnd w:id="96"/>
    </w:p>
    <w:p w:rsidR="00D50781" w:rsidRDefault="00F57FDE">
      <w:pPr>
        <w:jc w:val="right"/>
        <w:rPr>
          <w:rFonts w:ascii="Calibri" w:hAnsi="Calibri"/>
          <w:b/>
          <w:sz w:val="18"/>
        </w:rPr>
      </w:pPr>
      <w:r>
        <w:rPr>
          <w:rFonts w:ascii="Calibri" w:hAnsi="Calibri"/>
          <w:b/>
          <w:sz w:val="18"/>
        </w:rPr>
        <w:t>单位：</w:t>
      </w:r>
      <w:r>
        <w:rPr>
          <w:rFonts w:ascii="Calibri" w:hAnsi="Calibri"/>
          <w:b/>
          <w:sz w:val="18"/>
        </w:rPr>
        <w:t>%</w:t>
      </w:r>
    </w:p>
    <w:tbl>
      <w:tblPr>
        <w:tblW w:w="8890" w:type="dxa"/>
        <w:tblLayout w:type="fixed"/>
        <w:tblLook w:val="04A0" w:firstRow="1" w:lastRow="0" w:firstColumn="1" w:lastColumn="0" w:noHBand="0" w:noVBand="1"/>
      </w:tblPr>
      <w:tblGrid>
        <w:gridCol w:w="2685"/>
        <w:gridCol w:w="992"/>
        <w:gridCol w:w="708"/>
        <w:gridCol w:w="709"/>
        <w:gridCol w:w="850"/>
        <w:gridCol w:w="852"/>
        <w:gridCol w:w="1134"/>
        <w:gridCol w:w="960"/>
      </w:tblGrid>
      <w:tr w:rsidR="00D50781">
        <w:trPr>
          <w:trHeight w:val="525"/>
          <w:tblHeader/>
        </w:trPr>
        <w:tc>
          <w:tcPr>
            <w:tcW w:w="2685" w:type="dxa"/>
            <w:tcBorders>
              <w:top w:val="single" w:sz="8" w:space="0" w:color="FFFFFF"/>
              <w:left w:val="single" w:sz="8" w:space="0" w:color="FFFFFF"/>
              <w:bottom w:val="single" w:sz="8" w:space="0" w:color="FFFFFF"/>
              <w:right w:val="single" w:sz="8" w:space="0" w:color="FFFFFF"/>
            </w:tcBorders>
            <w:shd w:val="clear" w:color="000000" w:fill="8DB3E2"/>
            <w:vAlign w:val="center"/>
          </w:tcPr>
          <w:p w:rsidR="00D50781" w:rsidRDefault="00F57FDE">
            <w:pPr>
              <w:widowControl/>
              <w:spacing w:line="320" w:lineRule="exact"/>
              <w:jc w:val="center"/>
              <w:rPr>
                <w:rFonts w:ascii="Calibri" w:hAnsi="Calibri" w:cs="Calibri"/>
                <w:b/>
                <w:bCs/>
                <w:color w:val="000000"/>
                <w:kern w:val="0"/>
                <w:sz w:val="20"/>
                <w:szCs w:val="20"/>
              </w:rPr>
            </w:pPr>
            <w:bookmarkStart w:id="97" w:name="各专业的毕业去向分布"/>
            <w:bookmarkEnd w:id="97"/>
            <w:r>
              <w:rPr>
                <w:rFonts w:ascii="Calibri" w:hAnsi="Calibri" w:cs="Calibri"/>
                <w:b/>
                <w:bCs/>
                <w:color w:val="000000"/>
                <w:sz w:val="20"/>
                <w:szCs w:val="20"/>
              </w:rPr>
              <w:t>专业名称</w:t>
            </w:r>
          </w:p>
        </w:tc>
        <w:tc>
          <w:tcPr>
            <w:tcW w:w="992" w:type="dxa"/>
            <w:tcBorders>
              <w:top w:val="single" w:sz="8" w:space="0" w:color="FFFFFF"/>
              <w:left w:val="nil"/>
              <w:bottom w:val="single" w:sz="8" w:space="0" w:color="FFFFFF"/>
              <w:right w:val="single" w:sz="8" w:space="0" w:color="FFFFFF"/>
            </w:tcBorders>
            <w:shd w:val="clear" w:color="000000" w:fill="8DB3E2"/>
            <w:vAlign w:val="center"/>
          </w:tcPr>
          <w:p w:rsidR="00D50781" w:rsidRDefault="00F57FDE">
            <w:pPr>
              <w:spacing w:line="320" w:lineRule="exact"/>
              <w:jc w:val="center"/>
              <w:rPr>
                <w:rFonts w:ascii="Calibri" w:hAnsi="Calibri" w:cs="Calibri"/>
                <w:b/>
                <w:bCs/>
                <w:color w:val="000000"/>
                <w:sz w:val="20"/>
                <w:szCs w:val="20"/>
              </w:rPr>
            </w:pPr>
            <w:r>
              <w:rPr>
                <w:rFonts w:ascii="Calibri" w:hAnsi="Calibri" w:cs="Calibri"/>
                <w:b/>
                <w:bCs/>
                <w:color w:val="000000"/>
                <w:sz w:val="20"/>
                <w:szCs w:val="20"/>
              </w:rPr>
              <w:t>受雇</w:t>
            </w:r>
            <w:r>
              <w:rPr>
                <w:rFonts w:ascii="Calibri" w:hAnsi="Calibri" w:cs="Calibri"/>
                <w:b/>
                <w:bCs/>
                <w:color w:val="000000"/>
                <w:sz w:val="20"/>
                <w:szCs w:val="20"/>
              </w:rPr>
              <w:br/>
            </w:r>
            <w:r>
              <w:rPr>
                <w:rFonts w:ascii="Calibri" w:hAnsi="Calibri" w:cs="Calibri"/>
                <w:b/>
                <w:bCs/>
                <w:color w:val="000000"/>
                <w:sz w:val="20"/>
                <w:szCs w:val="20"/>
              </w:rPr>
              <w:t>全职</w:t>
            </w:r>
            <w:r>
              <w:rPr>
                <w:rFonts w:ascii="Calibri" w:hAnsi="Calibri" w:cs="Calibri"/>
                <w:b/>
                <w:bCs/>
                <w:color w:val="000000"/>
                <w:sz w:val="20"/>
                <w:szCs w:val="20"/>
              </w:rPr>
              <w:br/>
            </w:r>
            <w:r>
              <w:rPr>
                <w:rFonts w:ascii="Calibri" w:hAnsi="Calibri" w:cs="Calibri"/>
                <w:b/>
                <w:bCs/>
                <w:color w:val="000000"/>
                <w:sz w:val="20"/>
                <w:szCs w:val="20"/>
              </w:rPr>
              <w:t>工作</w:t>
            </w:r>
          </w:p>
        </w:tc>
        <w:tc>
          <w:tcPr>
            <w:tcW w:w="708" w:type="dxa"/>
            <w:tcBorders>
              <w:top w:val="single" w:sz="8" w:space="0" w:color="FFFFFF"/>
              <w:left w:val="nil"/>
              <w:bottom w:val="single" w:sz="8" w:space="0" w:color="FFFFFF"/>
              <w:right w:val="single" w:sz="8" w:space="0" w:color="FFFFFF"/>
            </w:tcBorders>
            <w:shd w:val="clear" w:color="000000" w:fill="8DB3E2"/>
            <w:vAlign w:val="center"/>
          </w:tcPr>
          <w:p w:rsidR="00D50781" w:rsidRDefault="00F57FDE">
            <w:pPr>
              <w:spacing w:line="320" w:lineRule="exact"/>
              <w:jc w:val="center"/>
              <w:rPr>
                <w:rFonts w:ascii="Calibri" w:hAnsi="Calibri" w:cs="Calibri"/>
                <w:b/>
                <w:bCs/>
                <w:color w:val="000000"/>
                <w:sz w:val="20"/>
                <w:szCs w:val="20"/>
              </w:rPr>
            </w:pPr>
            <w:r>
              <w:rPr>
                <w:rFonts w:ascii="Calibri" w:hAnsi="Calibri" w:cs="Calibri"/>
                <w:b/>
                <w:bCs/>
                <w:color w:val="000000"/>
                <w:sz w:val="20"/>
                <w:szCs w:val="20"/>
              </w:rPr>
              <w:t>受雇</w:t>
            </w:r>
            <w:r>
              <w:rPr>
                <w:rFonts w:ascii="Calibri" w:hAnsi="Calibri" w:cs="Calibri"/>
                <w:b/>
                <w:bCs/>
                <w:color w:val="000000"/>
                <w:sz w:val="20"/>
                <w:szCs w:val="20"/>
              </w:rPr>
              <w:br/>
            </w:r>
            <w:r>
              <w:rPr>
                <w:rFonts w:ascii="Calibri" w:hAnsi="Calibri" w:cs="Calibri"/>
                <w:b/>
                <w:bCs/>
                <w:color w:val="000000"/>
                <w:sz w:val="20"/>
                <w:szCs w:val="20"/>
              </w:rPr>
              <w:t>半职</w:t>
            </w:r>
            <w:r>
              <w:rPr>
                <w:rFonts w:ascii="Calibri" w:hAnsi="Calibri" w:cs="Calibri"/>
                <w:b/>
                <w:bCs/>
                <w:color w:val="000000"/>
                <w:sz w:val="20"/>
                <w:szCs w:val="20"/>
              </w:rPr>
              <w:br/>
            </w:r>
            <w:r>
              <w:rPr>
                <w:rFonts w:ascii="Calibri" w:hAnsi="Calibri" w:cs="Calibri"/>
                <w:b/>
                <w:bCs/>
                <w:color w:val="000000"/>
                <w:sz w:val="20"/>
                <w:szCs w:val="20"/>
              </w:rPr>
              <w:t>工作</w:t>
            </w:r>
          </w:p>
        </w:tc>
        <w:tc>
          <w:tcPr>
            <w:tcW w:w="709" w:type="dxa"/>
            <w:tcBorders>
              <w:top w:val="single" w:sz="8" w:space="0" w:color="FFFFFF"/>
              <w:left w:val="nil"/>
              <w:bottom w:val="single" w:sz="8" w:space="0" w:color="FFFFFF"/>
              <w:right w:val="single" w:sz="8" w:space="0" w:color="FFFFFF"/>
            </w:tcBorders>
            <w:shd w:val="clear" w:color="000000" w:fill="8DB3E2"/>
            <w:vAlign w:val="center"/>
          </w:tcPr>
          <w:p w:rsidR="00D50781" w:rsidRDefault="00F57FDE">
            <w:pPr>
              <w:spacing w:line="320" w:lineRule="exact"/>
              <w:jc w:val="center"/>
              <w:rPr>
                <w:rFonts w:ascii="Calibri" w:hAnsi="Calibri" w:cs="Calibri"/>
                <w:b/>
                <w:bCs/>
                <w:color w:val="000000"/>
                <w:sz w:val="20"/>
                <w:szCs w:val="20"/>
              </w:rPr>
            </w:pPr>
            <w:r>
              <w:rPr>
                <w:rFonts w:ascii="Calibri" w:hAnsi="Calibri" w:cs="Calibri"/>
                <w:b/>
                <w:bCs/>
                <w:color w:val="000000"/>
                <w:sz w:val="20"/>
                <w:szCs w:val="20"/>
              </w:rPr>
              <w:t>自主</w:t>
            </w:r>
            <w:r>
              <w:rPr>
                <w:rFonts w:ascii="Calibri" w:hAnsi="Calibri" w:cs="Calibri"/>
                <w:b/>
                <w:bCs/>
                <w:color w:val="000000"/>
                <w:sz w:val="20"/>
                <w:szCs w:val="20"/>
              </w:rPr>
              <w:br/>
            </w:r>
            <w:r>
              <w:rPr>
                <w:rFonts w:ascii="Calibri" w:hAnsi="Calibri" w:cs="Calibri"/>
                <w:b/>
                <w:bCs/>
                <w:color w:val="000000"/>
                <w:sz w:val="20"/>
                <w:szCs w:val="20"/>
              </w:rPr>
              <w:t>创业</w:t>
            </w:r>
          </w:p>
        </w:tc>
        <w:tc>
          <w:tcPr>
            <w:tcW w:w="850" w:type="dxa"/>
            <w:tcBorders>
              <w:top w:val="single" w:sz="8" w:space="0" w:color="FFFFFF"/>
              <w:left w:val="nil"/>
              <w:bottom w:val="single" w:sz="8" w:space="0" w:color="FFFFFF"/>
              <w:right w:val="single" w:sz="8" w:space="0" w:color="FFFFFF"/>
            </w:tcBorders>
            <w:shd w:val="clear" w:color="000000" w:fill="8DB3E2"/>
            <w:vAlign w:val="center"/>
          </w:tcPr>
          <w:p w:rsidR="00D50781" w:rsidRDefault="00F57FDE">
            <w:pPr>
              <w:spacing w:line="320" w:lineRule="exact"/>
              <w:jc w:val="center"/>
              <w:rPr>
                <w:rFonts w:ascii="Calibri" w:hAnsi="Calibri" w:cs="Calibri"/>
                <w:b/>
                <w:bCs/>
                <w:color w:val="000000"/>
                <w:sz w:val="20"/>
                <w:szCs w:val="20"/>
              </w:rPr>
            </w:pPr>
            <w:r>
              <w:rPr>
                <w:rFonts w:ascii="Calibri" w:hAnsi="Calibri" w:cs="Calibri"/>
                <w:b/>
                <w:bCs/>
                <w:color w:val="000000"/>
                <w:sz w:val="20"/>
                <w:szCs w:val="20"/>
              </w:rPr>
              <w:t>毕业后</w:t>
            </w:r>
            <w:r>
              <w:rPr>
                <w:rFonts w:ascii="Calibri" w:hAnsi="Calibri" w:cs="Calibri"/>
                <w:b/>
                <w:bCs/>
                <w:color w:val="000000"/>
                <w:sz w:val="20"/>
                <w:szCs w:val="20"/>
              </w:rPr>
              <w:br/>
            </w:r>
            <w:r>
              <w:rPr>
                <w:rFonts w:ascii="Calibri" w:hAnsi="Calibri" w:cs="Calibri"/>
                <w:b/>
                <w:bCs/>
                <w:color w:val="000000"/>
                <w:sz w:val="20"/>
                <w:szCs w:val="20"/>
              </w:rPr>
              <w:t>入伍</w:t>
            </w:r>
          </w:p>
        </w:tc>
        <w:tc>
          <w:tcPr>
            <w:tcW w:w="852" w:type="dxa"/>
            <w:tcBorders>
              <w:top w:val="single" w:sz="8" w:space="0" w:color="FFFFFF"/>
              <w:left w:val="nil"/>
              <w:bottom w:val="single" w:sz="8" w:space="0" w:color="FFFFFF"/>
              <w:right w:val="single" w:sz="8" w:space="0" w:color="FFFFFF"/>
            </w:tcBorders>
            <w:shd w:val="clear" w:color="000000" w:fill="8DB3E2"/>
            <w:vAlign w:val="center"/>
          </w:tcPr>
          <w:p w:rsidR="00D50781" w:rsidRDefault="00F57FDE">
            <w:pPr>
              <w:spacing w:line="320" w:lineRule="exact"/>
              <w:jc w:val="center"/>
              <w:rPr>
                <w:rFonts w:ascii="Calibri" w:hAnsi="Calibri" w:cs="Calibri"/>
                <w:b/>
                <w:bCs/>
                <w:color w:val="000000"/>
                <w:sz w:val="20"/>
                <w:szCs w:val="20"/>
              </w:rPr>
            </w:pPr>
            <w:r>
              <w:rPr>
                <w:rFonts w:ascii="Calibri" w:hAnsi="Calibri" w:cs="Calibri"/>
                <w:b/>
                <w:bCs/>
                <w:color w:val="000000"/>
                <w:sz w:val="20"/>
                <w:szCs w:val="20"/>
              </w:rPr>
              <w:t>毕业后</w:t>
            </w:r>
            <w:r>
              <w:rPr>
                <w:rFonts w:ascii="Calibri" w:hAnsi="Calibri" w:cs="Calibri"/>
                <w:b/>
                <w:bCs/>
                <w:color w:val="000000"/>
                <w:sz w:val="20"/>
                <w:szCs w:val="20"/>
              </w:rPr>
              <w:br/>
            </w:r>
            <w:r>
              <w:rPr>
                <w:rFonts w:ascii="Calibri" w:hAnsi="Calibri" w:cs="Calibri"/>
                <w:b/>
                <w:bCs/>
                <w:color w:val="000000"/>
                <w:sz w:val="20"/>
                <w:szCs w:val="20"/>
              </w:rPr>
              <w:t>读本科</w:t>
            </w:r>
          </w:p>
        </w:tc>
        <w:tc>
          <w:tcPr>
            <w:tcW w:w="1134" w:type="dxa"/>
            <w:tcBorders>
              <w:top w:val="single" w:sz="8" w:space="0" w:color="FFFFFF"/>
              <w:left w:val="nil"/>
              <w:bottom w:val="single" w:sz="8" w:space="0" w:color="FFFFFF"/>
              <w:right w:val="single" w:sz="8" w:space="0" w:color="FFFFFF"/>
            </w:tcBorders>
            <w:shd w:val="clear" w:color="000000" w:fill="8DB3E2"/>
            <w:vAlign w:val="center"/>
          </w:tcPr>
          <w:p w:rsidR="00D50781" w:rsidRDefault="00F57FDE">
            <w:pPr>
              <w:spacing w:line="320" w:lineRule="exact"/>
              <w:jc w:val="center"/>
              <w:rPr>
                <w:rFonts w:ascii="Calibri" w:hAnsi="Calibri" w:cs="Calibri"/>
                <w:b/>
                <w:bCs/>
                <w:color w:val="000000"/>
                <w:sz w:val="20"/>
                <w:szCs w:val="20"/>
              </w:rPr>
            </w:pPr>
            <w:r>
              <w:rPr>
                <w:rFonts w:ascii="Calibri" w:hAnsi="Calibri" w:cs="Calibri"/>
                <w:b/>
                <w:bCs/>
                <w:color w:val="000000"/>
                <w:sz w:val="20"/>
                <w:szCs w:val="20"/>
              </w:rPr>
              <w:t>无工作，</w:t>
            </w:r>
            <w:r>
              <w:rPr>
                <w:rFonts w:ascii="Calibri" w:hAnsi="Calibri" w:cs="Calibri"/>
                <w:b/>
                <w:bCs/>
                <w:color w:val="000000"/>
                <w:sz w:val="20"/>
                <w:szCs w:val="20"/>
              </w:rPr>
              <w:br/>
            </w:r>
            <w:r>
              <w:rPr>
                <w:rFonts w:ascii="Calibri" w:hAnsi="Calibri" w:cs="Calibri"/>
                <w:b/>
                <w:bCs/>
                <w:color w:val="000000"/>
                <w:sz w:val="20"/>
                <w:szCs w:val="20"/>
              </w:rPr>
              <w:t>继续</w:t>
            </w:r>
            <w:r>
              <w:rPr>
                <w:rFonts w:ascii="Calibri" w:hAnsi="Calibri" w:cs="Calibri"/>
                <w:b/>
                <w:bCs/>
                <w:color w:val="000000"/>
                <w:sz w:val="20"/>
                <w:szCs w:val="20"/>
              </w:rPr>
              <w:br/>
            </w:r>
            <w:r>
              <w:rPr>
                <w:rFonts w:ascii="Calibri" w:hAnsi="Calibri" w:cs="Calibri"/>
                <w:b/>
                <w:bCs/>
                <w:color w:val="000000"/>
                <w:sz w:val="20"/>
                <w:szCs w:val="20"/>
              </w:rPr>
              <w:t>寻找工作</w:t>
            </w:r>
          </w:p>
        </w:tc>
        <w:tc>
          <w:tcPr>
            <w:tcW w:w="960" w:type="dxa"/>
            <w:tcBorders>
              <w:top w:val="single" w:sz="8" w:space="0" w:color="FFFFFF"/>
              <w:left w:val="nil"/>
              <w:bottom w:val="single" w:sz="8" w:space="0" w:color="FFFFFF"/>
              <w:right w:val="single" w:sz="8" w:space="0" w:color="FFFFFF"/>
            </w:tcBorders>
            <w:shd w:val="clear" w:color="000000" w:fill="8DB3E2"/>
            <w:noWrap/>
            <w:vAlign w:val="center"/>
          </w:tcPr>
          <w:p w:rsidR="00D50781" w:rsidRDefault="00F57FDE">
            <w:pPr>
              <w:spacing w:line="320" w:lineRule="exact"/>
              <w:jc w:val="center"/>
              <w:rPr>
                <w:rFonts w:ascii="Calibri" w:hAnsi="Calibri" w:cs="Calibri"/>
                <w:b/>
                <w:bCs/>
                <w:color w:val="000000"/>
                <w:sz w:val="20"/>
                <w:szCs w:val="20"/>
              </w:rPr>
            </w:pPr>
            <w:r>
              <w:rPr>
                <w:rFonts w:ascii="Calibri" w:hAnsi="Calibri" w:cs="Calibri"/>
                <w:b/>
                <w:bCs/>
                <w:color w:val="000000"/>
                <w:sz w:val="20"/>
                <w:szCs w:val="20"/>
              </w:rPr>
              <w:t>无工作，</w:t>
            </w:r>
            <w:r>
              <w:rPr>
                <w:rFonts w:ascii="Calibri" w:hAnsi="Calibri" w:cs="Calibri"/>
                <w:b/>
                <w:bCs/>
                <w:color w:val="000000"/>
                <w:sz w:val="20"/>
                <w:szCs w:val="20"/>
              </w:rPr>
              <w:br/>
            </w:r>
            <w:r>
              <w:rPr>
                <w:rFonts w:ascii="Calibri" w:hAnsi="Calibri" w:cs="Calibri"/>
                <w:b/>
                <w:bCs/>
                <w:color w:val="000000"/>
                <w:sz w:val="20"/>
                <w:szCs w:val="20"/>
              </w:rPr>
              <w:t>其他</w:t>
            </w:r>
          </w:p>
        </w:tc>
      </w:tr>
      <w:tr w:rsidR="00D50781">
        <w:trPr>
          <w:trHeight w:val="285"/>
        </w:trPr>
        <w:tc>
          <w:tcPr>
            <w:tcW w:w="2685" w:type="dxa"/>
            <w:tcBorders>
              <w:top w:val="nil"/>
              <w:left w:val="single" w:sz="8" w:space="0" w:color="FFFFFF"/>
              <w:bottom w:val="single" w:sz="8" w:space="0" w:color="FFFFFF"/>
              <w:right w:val="single" w:sz="8" w:space="0" w:color="FFFFFF"/>
            </w:tcBorders>
            <w:shd w:val="clear" w:color="000000" w:fill="F6F8FC"/>
            <w:noWrap/>
            <w:vAlign w:val="center"/>
          </w:tcPr>
          <w:p w:rsidR="00D50781" w:rsidRDefault="00F57FDE">
            <w:pPr>
              <w:spacing w:line="320" w:lineRule="exact"/>
              <w:jc w:val="left"/>
              <w:rPr>
                <w:rFonts w:ascii="Calibri" w:hAnsi="Calibri" w:cs="Calibri"/>
                <w:color w:val="000000"/>
                <w:sz w:val="20"/>
                <w:szCs w:val="20"/>
              </w:rPr>
            </w:pPr>
            <w:r>
              <w:rPr>
                <w:rFonts w:ascii="Calibri" w:hAnsi="Calibri" w:cs="Calibri" w:hint="eastAsia"/>
                <w:color w:val="000000"/>
                <w:sz w:val="20"/>
                <w:szCs w:val="20"/>
              </w:rPr>
              <w:t>铁道机车</w:t>
            </w:r>
          </w:p>
        </w:tc>
        <w:tc>
          <w:tcPr>
            <w:tcW w:w="992"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94.1</w:t>
            </w:r>
          </w:p>
        </w:tc>
        <w:tc>
          <w:tcPr>
            <w:tcW w:w="708"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0.0</w:t>
            </w:r>
          </w:p>
        </w:tc>
        <w:tc>
          <w:tcPr>
            <w:tcW w:w="709"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2.0</w:t>
            </w:r>
          </w:p>
        </w:tc>
        <w:tc>
          <w:tcPr>
            <w:tcW w:w="850"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0.0</w:t>
            </w:r>
          </w:p>
        </w:tc>
        <w:tc>
          <w:tcPr>
            <w:tcW w:w="852"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0.0</w:t>
            </w:r>
          </w:p>
        </w:tc>
        <w:tc>
          <w:tcPr>
            <w:tcW w:w="1134"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2.0</w:t>
            </w:r>
          </w:p>
        </w:tc>
        <w:tc>
          <w:tcPr>
            <w:tcW w:w="960"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2.0</w:t>
            </w:r>
          </w:p>
        </w:tc>
      </w:tr>
      <w:tr w:rsidR="00D50781">
        <w:trPr>
          <w:trHeight w:val="285"/>
        </w:trPr>
        <w:tc>
          <w:tcPr>
            <w:tcW w:w="2685" w:type="dxa"/>
            <w:tcBorders>
              <w:top w:val="nil"/>
              <w:left w:val="single" w:sz="8" w:space="0" w:color="FFFFFF"/>
              <w:bottom w:val="single" w:sz="8" w:space="0" w:color="FFFFFF"/>
              <w:right w:val="single" w:sz="8" w:space="0" w:color="FFFFFF"/>
            </w:tcBorders>
            <w:shd w:val="clear" w:color="000000" w:fill="C5D5E9"/>
            <w:noWrap/>
            <w:vAlign w:val="center"/>
          </w:tcPr>
          <w:p w:rsidR="00D50781" w:rsidRDefault="00F57FDE">
            <w:pPr>
              <w:spacing w:line="320" w:lineRule="exact"/>
              <w:jc w:val="left"/>
              <w:rPr>
                <w:rFonts w:ascii="Calibri" w:hAnsi="Calibri" w:cs="Calibri"/>
                <w:color w:val="000000"/>
                <w:sz w:val="20"/>
                <w:szCs w:val="20"/>
              </w:rPr>
            </w:pPr>
            <w:r>
              <w:rPr>
                <w:rFonts w:ascii="Calibri" w:hAnsi="Calibri" w:cs="Calibri" w:hint="eastAsia"/>
                <w:color w:val="000000"/>
                <w:sz w:val="20"/>
                <w:szCs w:val="20"/>
              </w:rPr>
              <w:t>铁道车辆</w:t>
            </w:r>
          </w:p>
        </w:tc>
        <w:tc>
          <w:tcPr>
            <w:tcW w:w="992"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93.8</w:t>
            </w:r>
          </w:p>
        </w:tc>
        <w:tc>
          <w:tcPr>
            <w:tcW w:w="708"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0.0</w:t>
            </w:r>
          </w:p>
        </w:tc>
        <w:tc>
          <w:tcPr>
            <w:tcW w:w="709"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0.0</w:t>
            </w:r>
          </w:p>
        </w:tc>
        <w:tc>
          <w:tcPr>
            <w:tcW w:w="850"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0.0</w:t>
            </w:r>
          </w:p>
        </w:tc>
        <w:tc>
          <w:tcPr>
            <w:tcW w:w="852"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0.0</w:t>
            </w:r>
          </w:p>
        </w:tc>
        <w:tc>
          <w:tcPr>
            <w:tcW w:w="1134"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6.3</w:t>
            </w:r>
          </w:p>
        </w:tc>
        <w:tc>
          <w:tcPr>
            <w:tcW w:w="960"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0.0</w:t>
            </w:r>
          </w:p>
        </w:tc>
      </w:tr>
      <w:tr w:rsidR="00D50781">
        <w:trPr>
          <w:trHeight w:val="285"/>
        </w:trPr>
        <w:tc>
          <w:tcPr>
            <w:tcW w:w="2685" w:type="dxa"/>
            <w:tcBorders>
              <w:top w:val="nil"/>
              <w:left w:val="single" w:sz="8" w:space="0" w:color="FFFFFF"/>
              <w:bottom w:val="single" w:sz="8" w:space="0" w:color="FFFFFF"/>
              <w:right w:val="single" w:sz="8" w:space="0" w:color="FFFFFF"/>
            </w:tcBorders>
            <w:shd w:val="clear" w:color="000000" w:fill="F6F8FC"/>
            <w:noWrap/>
            <w:vAlign w:val="center"/>
          </w:tcPr>
          <w:p w:rsidR="00D50781" w:rsidRDefault="00F57FDE">
            <w:pPr>
              <w:spacing w:line="320" w:lineRule="exact"/>
              <w:jc w:val="left"/>
              <w:rPr>
                <w:rFonts w:ascii="Calibri" w:hAnsi="Calibri" w:cs="Calibri"/>
                <w:color w:val="000000"/>
                <w:sz w:val="20"/>
                <w:szCs w:val="20"/>
              </w:rPr>
            </w:pPr>
            <w:r>
              <w:rPr>
                <w:rFonts w:ascii="Calibri" w:hAnsi="Calibri" w:cs="Calibri" w:hint="eastAsia"/>
                <w:color w:val="000000"/>
                <w:sz w:val="20"/>
                <w:szCs w:val="20"/>
              </w:rPr>
              <w:t>机械设计与制造</w:t>
            </w:r>
          </w:p>
        </w:tc>
        <w:tc>
          <w:tcPr>
            <w:tcW w:w="992"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93.2</w:t>
            </w:r>
          </w:p>
        </w:tc>
        <w:tc>
          <w:tcPr>
            <w:tcW w:w="708"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4.5</w:t>
            </w:r>
          </w:p>
        </w:tc>
        <w:tc>
          <w:tcPr>
            <w:tcW w:w="709"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2.3</w:t>
            </w:r>
          </w:p>
        </w:tc>
        <w:tc>
          <w:tcPr>
            <w:tcW w:w="850"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0.0</w:t>
            </w:r>
          </w:p>
        </w:tc>
        <w:tc>
          <w:tcPr>
            <w:tcW w:w="852"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0.0</w:t>
            </w:r>
          </w:p>
        </w:tc>
        <w:tc>
          <w:tcPr>
            <w:tcW w:w="1134"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0.0</w:t>
            </w:r>
          </w:p>
        </w:tc>
        <w:tc>
          <w:tcPr>
            <w:tcW w:w="960"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0.0</w:t>
            </w:r>
          </w:p>
        </w:tc>
      </w:tr>
      <w:tr w:rsidR="00D50781">
        <w:trPr>
          <w:trHeight w:val="285"/>
        </w:trPr>
        <w:tc>
          <w:tcPr>
            <w:tcW w:w="2685" w:type="dxa"/>
            <w:tcBorders>
              <w:top w:val="nil"/>
              <w:left w:val="single" w:sz="8" w:space="0" w:color="FFFFFF"/>
              <w:bottom w:val="single" w:sz="8" w:space="0" w:color="FFFFFF"/>
              <w:right w:val="single" w:sz="8" w:space="0" w:color="FFFFFF"/>
            </w:tcBorders>
            <w:shd w:val="clear" w:color="000000" w:fill="C5D5E9"/>
            <w:noWrap/>
            <w:vAlign w:val="center"/>
          </w:tcPr>
          <w:p w:rsidR="00D50781" w:rsidRDefault="00F57FDE">
            <w:pPr>
              <w:spacing w:line="320" w:lineRule="exact"/>
              <w:jc w:val="left"/>
              <w:rPr>
                <w:rFonts w:ascii="Calibri" w:hAnsi="Calibri" w:cs="Calibri"/>
                <w:color w:val="000000"/>
                <w:sz w:val="20"/>
                <w:szCs w:val="20"/>
              </w:rPr>
            </w:pPr>
            <w:r>
              <w:rPr>
                <w:rFonts w:ascii="Calibri" w:hAnsi="Calibri" w:cs="Calibri" w:hint="eastAsia"/>
                <w:color w:val="000000"/>
                <w:sz w:val="20"/>
                <w:szCs w:val="20"/>
              </w:rPr>
              <w:t>铁道机车车辆</w:t>
            </w:r>
          </w:p>
        </w:tc>
        <w:tc>
          <w:tcPr>
            <w:tcW w:w="992"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93.0</w:t>
            </w:r>
          </w:p>
        </w:tc>
        <w:tc>
          <w:tcPr>
            <w:tcW w:w="708"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2.2</w:t>
            </w:r>
          </w:p>
        </w:tc>
        <w:tc>
          <w:tcPr>
            <w:tcW w:w="709"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0.7</w:t>
            </w:r>
          </w:p>
        </w:tc>
        <w:tc>
          <w:tcPr>
            <w:tcW w:w="850"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0.0</w:t>
            </w:r>
          </w:p>
        </w:tc>
        <w:tc>
          <w:tcPr>
            <w:tcW w:w="852"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1.8</w:t>
            </w:r>
          </w:p>
        </w:tc>
        <w:tc>
          <w:tcPr>
            <w:tcW w:w="1134"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1.8</w:t>
            </w:r>
          </w:p>
        </w:tc>
        <w:tc>
          <w:tcPr>
            <w:tcW w:w="960"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0.4</w:t>
            </w:r>
          </w:p>
        </w:tc>
      </w:tr>
      <w:tr w:rsidR="00D50781">
        <w:trPr>
          <w:trHeight w:val="285"/>
        </w:trPr>
        <w:tc>
          <w:tcPr>
            <w:tcW w:w="2685" w:type="dxa"/>
            <w:tcBorders>
              <w:top w:val="nil"/>
              <w:left w:val="single" w:sz="8" w:space="0" w:color="FFFFFF"/>
              <w:bottom w:val="single" w:sz="8" w:space="0" w:color="FFFFFF"/>
              <w:right w:val="single" w:sz="8" w:space="0" w:color="FFFFFF"/>
            </w:tcBorders>
            <w:shd w:val="clear" w:color="000000" w:fill="F6F8FC"/>
            <w:noWrap/>
            <w:vAlign w:val="center"/>
          </w:tcPr>
          <w:p w:rsidR="00D50781" w:rsidRDefault="00F57FDE">
            <w:pPr>
              <w:spacing w:line="320" w:lineRule="exact"/>
              <w:jc w:val="left"/>
              <w:rPr>
                <w:rFonts w:ascii="Calibri" w:hAnsi="Calibri" w:cs="Calibri"/>
                <w:color w:val="000000"/>
                <w:sz w:val="20"/>
                <w:szCs w:val="20"/>
              </w:rPr>
            </w:pPr>
            <w:r>
              <w:rPr>
                <w:rFonts w:ascii="Calibri" w:hAnsi="Calibri" w:cs="Calibri" w:hint="eastAsia"/>
                <w:color w:val="000000"/>
                <w:sz w:val="20"/>
                <w:szCs w:val="20"/>
              </w:rPr>
              <w:t>高速铁道技术</w:t>
            </w:r>
          </w:p>
        </w:tc>
        <w:tc>
          <w:tcPr>
            <w:tcW w:w="992"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92.9</w:t>
            </w:r>
          </w:p>
        </w:tc>
        <w:tc>
          <w:tcPr>
            <w:tcW w:w="708"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1.8</w:t>
            </w:r>
          </w:p>
        </w:tc>
        <w:tc>
          <w:tcPr>
            <w:tcW w:w="709"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0.0</w:t>
            </w:r>
          </w:p>
        </w:tc>
        <w:tc>
          <w:tcPr>
            <w:tcW w:w="850"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0.0</w:t>
            </w:r>
          </w:p>
        </w:tc>
        <w:tc>
          <w:tcPr>
            <w:tcW w:w="852"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0.0</w:t>
            </w:r>
          </w:p>
        </w:tc>
        <w:tc>
          <w:tcPr>
            <w:tcW w:w="1134"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5.4</w:t>
            </w:r>
          </w:p>
        </w:tc>
        <w:tc>
          <w:tcPr>
            <w:tcW w:w="960"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0.0</w:t>
            </w:r>
          </w:p>
        </w:tc>
      </w:tr>
      <w:tr w:rsidR="00D50781">
        <w:trPr>
          <w:trHeight w:val="285"/>
        </w:trPr>
        <w:tc>
          <w:tcPr>
            <w:tcW w:w="2685" w:type="dxa"/>
            <w:tcBorders>
              <w:top w:val="nil"/>
              <w:left w:val="single" w:sz="8" w:space="0" w:color="FFFFFF"/>
              <w:bottom w:val="single" w:sz="8" w:space="0" w:color="FFFFFF"/>
              <w:right w:val="single" w:sz="8" w:space="0" w:color="FFFFFF"/>
            </w:tcBorders>
            <w:shd w:val="clear" w:color="000000" w:fill="C5D5E9"/>
            <w:noWrap/>
            <w:vAlign w:val="center"/>
          </w:tcPr>
          <w:p w:rsidR="00D50781" w:rsidRDefault="00F57FDE">
            <w:pPr>
              <w:spacing w:line="320" w:lineRule="exact"/>
              <w:jc w:val="left"/>
              <w:rPr>
                <w:rFonts w:ascii="Calibri" w:hAnsi="Calibri" w:cs="Calibri"/>
                <w:color w:val="000000"/>
                <w:sz w:val="20"/>
                <w:szCs w:val="20"/>
              </w:rPr>
            </w:pPr>
            <w:r>
              <w:rPr>
                <w:rFonts w:ascii="Calibri" w:hAnsi="Calibri" w:cs="Calibri" w:hint="eastAsia"/>
                <w:color w:val="000000"/>
                <w:sz w:val="20"/>
                <w:szCs w:val="20"/>
              </w:rPr>
              <w:t>铁道工程技术</w:t>
            </w:r>
          </w:p>
        </w:tc>
        <w:tc>
          <w:tcPr>
            <w:tcW w:w="992"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91.9</w:t>
            </w:r>
          </w:p>
        </w:tc>
        <w:tc>
          <w:tcPr>
            <w:tcW w:w="708"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2.7</w:t>
            </w:r>
          </w:p>
        </w:tc>
        <w:tc>
          <w:tcPr>
            <w:tcW w:w="709"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0.0</w:t>
            </w:r>
          </w:p>
        </w:tc>
        <w:tc>
          <w:tcPr>
            <w:tcW w:w="850"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0.0</w:t>
            </w:r>
          </w:p>
        </w:tc>
        <w:tc>
          <w:tcPr>
            <w:tcW w:w="852"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5.4</w:t>
            </w:r>
          </w:p>
        </w:tc>
        <w:tc>
          <w:tcPr>
            <w:tcW w:w="1134"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0.0</w:t>
            </w:r>
          </w:p>
        </w:tc>
        <w:tc>
          <w:tcPr>
            <w:tcW w:w="960"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0.0</w:t>
            </w:r>
          </w:p>
        </w:tc>
      </w:tr>
      <w:tr w:rsidR="00D50781">
        <w:trPr>
          <w:trHeight w:val="285"/>
        </w:trPr>
        <w:tc>
          <w:tcPr>
            <w:tcW w:w="2685" w:type="dxa"/>
            <w:tcBorders>
              <w:top w:val="nil"/>
              <w:left w:val="single" w:sz="8" w:space="0" w:color="FFFFFF"/>
              <w:bottom w:val="single" w:sz="8" w:space="0" w:color="FFFFFF"/>
              <w:right w:val="single" w:sz="8" w:space="0" w:color="FFFFFF"/>
            </w:tcBorders>
            <w:shd w:val="clear" w:color="000000" w:fill="F6F8FC"/>
            <w:noWrap/>
            <w:vAlign w:val="center"/>
          </w:tcPr>
          <w:p w:rsidR="00D50781" w:rsidRDefault="00F57FDE">
            <w:pPr>
              <w:spacing w:line="320" w:lineRule="exact"/>
              <w:jc w:val="left"/>
              <w:rPr>
                <w:rFonts w:ascii="Calibri" w:hAnsi="Calibri" w:cs="Calibri"/>
                <w:color w:val="000000"/>
                <w:sz w:val="20"/>
                <w:szCs w:val="20"/>
              </w:rPr>
            </w:pPr>
            <w:r>
              <w:rPr>
                <w:rFonts w:ascii="Calibri" w:hAnsi="Calibri" w:cs="Calibri" w:hint="eastAsia"/>
                <w:color w:val="000000"/>
                <w:sz w:val="20"/>
                <w:szCs w:val="20"/>
              </w:rPr>
              <w:t>机电设备维修与管理</w:t>
            </w:r>
          </w:p>
        </w:tc>
        <w:tc>
          <w:tcPr>
            <w:tcW w:w="992"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91.3</w:t>
            </w:r>
          </w:p>
        </w:tc>
        <w:tc>
          <w:tcPr>
            <w:tcW w:w="708"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0.0</w:t>
            </w:r>
          </w:p>
        </w:tc>
        <w:tc>
          <w:tcPr>
            <w:tcW w:w="709"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0.0</w:t>
            </w:r>
          </w:p>
        </w:tc>
        <w:tc>
          <w:tcPr>
            <w:tcW w:w="850"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4.3</w:t>
            </w:r>
          </w:p>
        </w:tc>
        <w:tc>
          <w:tcPr>
            <w:tcW w:w="852"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0.0</w:t>
            </w:r>
          </w:p>
        </w:tc>
        <w:tc>
          <w:tcPr>
            <w:tcW w:w="1134"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0.0</w:t>
            </w:r>
          </w:p>
        </w:tc>
        <w:tc>
          <w:tcPr>
            <w:tcW w:w="960"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4.3</w:t>
            </w:r>
          </w:p>
        </w:tc>
      </w:tr>
      <w:tr w:rsidR="00D50781">
        <w:trPr>
          <w:trHeight w:val="285"/>
        </w:trPr>
        <w:tc>
          <w:tcPr>
            <w:tcW w:w="2685" w:type="dxa"/>
            <w:tcBorders>
              <w:top w:val="nil"/>
              <w:left w:val="single" w:sz="8" w:space="0" w:color="FFFFFF"/>
              <w:bottom w:val="single" w:sz="8" w:space="0" w:color="FFFFFF"/>
              <w:right w:val="single" w:sz="8" w:space="0" w:color="FFFFFF"/>
            </w:tcBorders>
            <w:shd w:val="clear" w:color="000000" w:fill="C5D5E9"/>
            <w:noWrap/>
            <w:vAlign w:val="center"/>
          </w:tcPr>
          <w:p w:rsidR="00D50781" w:rsidRDefault="00F57FDE">
            <w:pPr>
              <w:spacing w:line="320" w:lineRule="exact"/>
              <w:jc w:val="left"/>
              <w:rPr>
                <w:rFonts w:ascii="Calibri" w:hAnsi="Calibri" w:cs="Calibri"/>
                <w:color w:val="000000"/>
                <w:sz w:val="20"/>
                <w:szCs w:val="20"/>
              </w:rPr>
            </w:pPr>
            <w:r>
              <w:rPr>
                <w:rFonts w:ascii="Calibri" w:hAnsi="Calibri" w:cs="Calibri" w:hint="eastAsia"/>
                <w:color w:val="000000"/>
                <w:sz w:val="20"/>
                <w:szCs w:val="20"/>
              </w:rPr>
              <w:t>城市轨道交通车辆</w:t>
            </w:r>
          </w:p>
        </w:tc>
        <w:tc>
          <w:tcPr>
            <w:tcW w:w="992"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91.2</w:t>
            </w:r>
          </w:p>
        </w:tc>
        <w:tc>
          <w:tcPr>
            <w:tcW w:w="708"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2.2</w:t>
            </w:r>
          </w:p>
        </w:tc>
        <w:tc>
          <w:tcPr>
            <w:tcW w:w="709"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0.0</w:t>
            </w:r>
          </w:p>
        </w:tc>
        <w:tc>
          <w:tcPr>
            <w:tcW w:w="850"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0.0</w:t>
            </w:r>
          </w:p>
        </w:tc>
        <w:tc>
          <w:tcPr>
            <w:tcW w:w="852"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1.1</w:t>
            </w:r>
          </w:p>
        </w:tc>
        <w:tc>
          <w:tcPr>
            <w:tcW w:w="1134"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3.3</w:t>
            </w:r>
          </w:p>
        </w:tc>
        <w:tc>
          <w:tcPr>
            <w:tcW w:w="960"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2.2</w:t>
            </w:r>
          </w:p>
        </w:tc>
      </w:tr>
      <w:tr w:rsidR="00D50781">
        <w:trPr>
          <w:trHeight w:val="285"/>
        </w:trPr>
        <w:tc>
          <w:tcPr>
            <w:tcW w:w="2685" w:type="dxa"/>
            <w:tcBorders>
              <w:top w:val="nil"/>
              <w:left w:val="single" w:sz="8" w:space="0" w:color="FFFFFF"/>
              <w:bottom w:val="single" w:sz="8" w:space="0" w:color="FFFFFF"/>
              <w:right w:val="single" w:sz="8" w:space="0" w:color="FFFFFF"/>
            </w:tcBorders>
            <w:shd w:val="clear" w:color="000000" w:fill="F6F8FC"/>
            <w:noWrap/>
            <w:vAlign w:val="center"/>
          </w:tcPr>
          <w:p w:rsidR="00D50781" w:rsidRDefault="00F57FDE">
            <w:pPr>
              <w:spacing w:line="320" w:lineRule="exact"/>
              <w:jc w:val="left"/>
              <w:rPr>
                <w:rFonts w:ascii="Calibri" w:hAnsi="Calibri" w:cs="Calibri"/>
                <w:color w:val="000000"/>
                <w:sz w:val="20"/>
                <w:szCs w:val="20"/>
              </w:rPr>
            </w:pPr>
            <w:r>
              <w:rPr>
                <w:rFonts w:ascii="Calibri" w:hAnsi="Calibri" w:cs="Calibri" w:hint="eastAsia"/>
                <w:color w:val="000000"/>
                <w:sz w:val="20"/>
                <w:szCs w:val="20"/>
              </w:rPr>
              <w:t>城市轨道交通控制</w:t>
            </w:r>
          </w:p>
        </w:tc>
        <w:tc>
          <w:tcPr>
            <w:tcW w:w="992"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87.9</w:t>
            </w:r>
          </w:p>
        </w:tc>
        <w:tc>
          <w:tcPr>
            <w:tcW w:w="708"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0.0</w:t>
            </w:r>
          </w:p>
        </w:tc>
        <w:tc>
          <w:tcPr>
            <w:tcW w:w="709"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1.7</w:t>
            </w:r>
          </w:p>
        </w:tc>
        <w:tc>
          <w:tcPr>
            <w:tcW w:w="850"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0.0</w:t>
            </w:r>
          </w:p>
        </w:tc>
        <w:tc>
          <w:tcPr>
            <w:tcW w:w="852"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0.0</w:t>
            </w:r>
          </w:p>
        </w:tc>
        <w:tc>
          <w:tcPr>
            <w:tcW w:w="1134"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3.4</w:t>
            </w:r>
          </w:p>
        </w:tc>
        <w:tc>
          <w:tcPr>
            <w:tcW w:w="960"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6.9</w:t>
            </w:r>
          </w:p>
        </w:tc>
      </w:tr>
      <w:tr w:rsidR="00D50781">
        <w:trPr>
          <w:trHeight w:val="285"/>
        </w:trPr>
        <w:tc>
          <w:tcPr>
            <w:tcW w:w="2685" w:type="dxa"/>
            <w:tcBorders>
              <w:top w:val="nil"/>
              <w:left w:val="single" w:sz="8" w:space="0" w:color="FFFFFF"/>
              <w:bottom w:val="single" w:sz="8" w:space="0" w:color="FFFFFF"/>
              <w:right w:val="single" w:sz="8" w:space="0" w:color="FFFFFF"/>
            </w:tcBorders>
            <w:shd w:val="clear" w:color="000000" w:fill="C5D5E9"/>
            <w:noWrap/>
            <w:vAlign w:val="center"/>
          </w:tcPr>
          <w:p w:rsidR="00D50781" w:rsidRDefault="00F57FDE">
            <w:pPr>
              <w:spacing w:line="320" w:lineRule="exact"/>
              <w:jc w:val="left"/>
              <w:rPr>
                <w:rFonts w:ascii="Calibri" w:hAnsi="Calibri" w:cs="Calibri"/>
                <w:color w:val="000000"/>
                <w:sz w:val="20"/>
                <w:szCs w:val="20"/>
              </w:rPr>
            </w:pPr>
            <w:r>
              <w:rPr>
                <w:rFonts w:ascii="Calibri" w:hAnsi="Calibri" w:cs="Calibri" w:hint="eastAsia"/>
                <w:color w:val="000000"/>
                <w:sz w:val="20"/>
                <w:szCs w:val="20"/>
              </w:rPr>
              <w:t>机电一体化技术</w:t>
            </w:r>
          </w:p>
        </w:tc>
        <w:tc>
          <w:tcPr>
            <w:tcW w:w="992"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87.8</w:t>
            </w:r>
          </w:p>
        </w:tc>
        <w:tc>
          <w:tcPr>
            <w:tcW w:w="708"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0.0</w:t>
            </w:r>
          </w:p>
        </w:tc>
        <w:tc>
          <w:tcPr>
            <w:tcW w:w="709"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4.1</w:t>
            </w:r>
          </w:p>
        </w:tc>
        <w:tc>
          <w:tcPr>
            <w:tcW w:w="850"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0.0</w:t>
            </w:r>
          </w:p>
        </w:tc>
        <w:tc>
          <w:tcPr>
            <w:tcW w:w="852"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0.0</w:t>
            </w:r>
          </w:p>
        </w:tc>
        <w:tc>
          <w:tcPr>
            <w:tcW w:w="1134"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4.1</w:t>
            </w:r>
          </w:p>
        </w:tc>
        <w:tc>
          <w:tcPr>
            <w:tcW w:w="960"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4.1</w:t>
            </w:r>
          </w:p>
        </w:tc>
      </w:tr>
      <w:tr w:rsidR="00D50781">
        <w:trPr>
          <w:trHeight w:val="285"/>
        </w:trPr>
        <w:tc>
          <w:tcPr>
            <w:tcW w:w="2685" w:type="dxa"/>
            <w:tcBorders>
              <w:top w:val="nil"/>
              <w:left w:val="single" w:sz="8" w:space="0" w:color="FFFFFF"/>
              <w:bottom w:val="single" w:sz="8" w:space="0" w:color="FFFFFF"/>
              <w:right w:val="single" w:sz="8" w:space="0" w:color="FFFFFF"/>
            </w:tcBorders>
            <w:shd w:val="clear" w:color="000000" w:fill="F6F8FC"/>
            <w:noWrap/>
            <w:vAlign w:val="center"/>
          </w:tcPr>
          <w:p w:rsidR="00D50781" w:rsidRDefault="00F57FDE">
            <w:pPr>
              <w:spacing w:line="320" w:lineRule="exact"/>
              <w:jc w:val="left"/>
              <w:rPr>
                <w:rFonts w:ascii="Calibri" w:hAnsi="Calibri" w:cs="Calibri"/>
                <w:color w:val="000000"/>
                <w:sz w:val="20"/>
                <w:szCs w:val="20"/>
              </w:rPr>
            </w:pPr>
            <w:r>
              <w:rPr>
                <w:rFonts w:ascii="Calibri" w:hAnsi="Calibri" w:cs="Calibri" w:hint="eastAsia"/>
                <w:color w:val="000000"/>
                <w:sz w:val="20"/>
                <w:szCs w:val="20"/>
              </w:rPr>
              <w:t>电气化铁道技术</w:t>
            </w:r>
          </w:p>
        </w:tc>
        <w:tc>
          <w:tcPr>
            <w:tcW w:w="992"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84.5</w:t>
            </w:r>
          </w:p>
        </w:tc>
        <w:tc>
          <w:tcPr>
            <w:tcW w:w="708"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0.0</w:t>
            </w:r>
          </w:p>
        </w:tc>
        <w:tc>
          <w:tcPr>
            <w:tcW w:w="709"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0.6</w:t>
            </w:r>
          </w:p>
        </w:tc>
        <w:tc>
          <w:tcPr>
            <w:tcW w:w="850"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0.6</w:t>
            </w:r>
          </w:p>
        </w:tc>
        <w:tc>
          <w:tcPr>
            <w:tcW w:w="852"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1.1</w:t>
            </w:r>
          </w:p>
        </w:tc>
        <w:tc>
          <w:tcPr>
            <w:tcW w:w="1134"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9.2</w:t>
            </w:r>
          </w:p>
        </w:tc>
        <w:tc>
          <w:tcPr>
            <w:tcW w:w="960"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4.0</w:t>
            </w:r>
          </w:p>
        </w:tc>
      </w:tr>
      <w:tr w:rsidR="00D50781">
        <w:trPr>
          <w:trHeight w:val="285"/>
        </w:trPr>
        <w:tc>
          <w:tcPr>
            <w:tcW w:w="2685" w:type="dxa"/>
            <w:tcBorders>
              <w:top w:val="nil"/>
              <w:left w:val="single" w:sz="8" w:space="0" w:color="FFFFFF"/>
              <w:bottom w:val="single" w:sz="8" w:space="0" w:color="FFFFFF"/>
              <w:right w:val="single" w:sz="8" w:space="0" w:color="FFFFFF"/>
            </w:tcBorders>
            <w:shd w:val="clear" w:color="000000" w:fill="C5D5E9"/>
            <w:noWrap/>
            <w:vAlign w:val="center"/>
          </w:tcPr>
          <w:p w:rsidR="00D50781" w:rsidRDefault="00F57FDE">
            <w:pPr>
              <w:spacing w:line="320" w:lineRule="exact"/>
              <w:jc w:val="left"/>
              <w:rPr>
                <w:rFonts w:ascii="Calibri" w:hAnsi="Calibri" w:cs="Calibri"/>
                <w:color w:val="000000"/>
                <w:sz w:val="20"/>
                <w:szCs w:val="20"/>
              </w:rPr>
            </w:pPr>
            <w:r>
              <w:rPr>
                <w:rFonts w:ascii="Calibri" w:hAnsi="Calibri" w:cs="Calibri" w:hint="eastAsia"/>
                <w:color w:val="000000"/>
                <w:sz w:val="20"/>
                <w:szCs w:val="20"/>
              </w:rPr>
              <w:t>城市轨道交通运营管理</w:t>
            </w:r>
          </w:p>
        </w:tc>
        <w:tc>
          <w:tcPr>
            <w:tcW w:w="992"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83.9</w:t>
            </w:r>
          </w:p>
        </w:tc>
        <w:tc>
          <w:tcPr>
            <w:tcW w:w="708"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1.8</w:t>
            </w:r>
          </w:p>
        </w:tc>
        <w:tc>
          <w:tcPr>
            <w:tcW w:w="709"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0.0</w:t>
            </w:r>
          </w:p>
        </w:tc>
        <w:tc>
          <w:tcPr>
            <w:tcW w:w="850"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0.0</w:t>
            </w:r>
          </w:p>
        </w:tc>
        <w:tc>
          <w:tcPr>
            <w:tcW w:w="852"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5.4</w:t>
            </w:r>
          </w:p>
        </w:tc>
        <w:tc>
          <w:tcPr>
            <w:tcW w:w="1134"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3.6</w:t>
            </w:r>
          </w:p>
        </w:tc>
        <w:tc>
          <w:tcPr>
            <w:tcW w:w="960"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5.4</w:t>
            </w:r>
          </w:p>
        </w:tc>
      </w:tr>
      <w:tr w:rsidR="00D50781">
        <w:trPr>
          <w:trHeight w:val="285"/>
        </w:trPr>
        <w:tc>
          <w:tcPr>
            <w:tcW w:w="2685" w:type="dxa"/>
            <w:tcBorders>
              <w:top w:val="nil"/>
              <w:left w:val="single" w:sz="8" w:space="0" w:color="FFFFFF"/>
              <w:bottom w:val="single" w:sz="8" w:space="0" w:color="FFFFFF"/>
              <w:right w:val="single" w:sz="8" w:space="0" w:color="FFFFFF"/>
            </w:tcBorders>
            <w:shd w:val="clear" w:color="000000" w:fill="F6F8FC"/>
            <w:noWrap/>
            <w:vAlign w:val="center"/>
          </w:tcPr>
          <w:p w:rsidR="00D50781" w:rsidRDefault="00F57FDE">
            <w:pPr>
              <w:spacing w:line="320" w:lineRule="exact"/>
              <w:jc w:val="left"/>
              <w:rPr>
                <w:rFonts w:ascii="Calibri" w:hAnsi="Calibri" w:cs="Calibri"/>
                <w:color w:val="000000"/>
                <w:sz w:val="20"/>
                <w:szCs w:val="20"/>
              </w:rPr>
            </w:pPr>
            <w:r>
              <w:rPr>
                <w:rFonts w:ascii="Calibri" w:hAnsi="Calibri" w:cs="Calibri" w:hint="eastAsia"/>
                <w:color w:val="000000"/>
                <w:sz w:val="20"/>
                <w:szCs w:val="20"/>
              </w:rPr>
              <w:t>电气自动化技术</w:t>
            </w:r>
          </w:p>
        </w:tc>
        <w:tc>
          <w:tcPr>
            <w:tcW w:w="992"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81.8</w:t>
            </w:r>
          </w:p>
        </w:tc>
        <w:tc>
          <w:tcPr>
            <w:tcW w:w="708"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3.4</w:t>
            </w:r>
          </w:p>
        </w:tc>
        <w:tc>
          <w:tcPr>
            <w:tcW w:w="709"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1.1</w:t>
            </w:r>
          </w:p>
        </w:tc>
        <w:tc>
          <w:tcPr>
            <w:tcW w:w="850"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0.0</w:t>
            </w:r>
          </w:p>
        </w:tc>
        <w:tc>
          <w:tcPr>
            <w:tcW w:w="852"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2.3</w:t>
            </w:r>
          </w:p>
        </w:tc>
        <w:tc>
          <w:tcPr>
            <w:tcW w:w="1134"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6.8</w:t>
            </w:r>
          </w:p>
        </w:tc>
        <w:tc>
          <w:tcPr>
            <w:tcW w:w="960"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4.5</w:t>
            </w:r>
          </w:p>
        </w:tc>
      </w:tr>
      <w:tr w:rsidR="00D50781">
        <w:trPr>
          <w:trHeight w:val="285"/>
        </w:trPr>
        <w:tc>
          <w:tcPr>
            <w:tcW w:w="2685" w:type="dxa"/>
            <w:tcBorders>
              <w:top w:val="nil"/>
              <w:left w:val="single" w:sz="8" w:space="0" w:color="FFFFFF"/>
              <w:bottom w:val="single" w:sz="8" w:space="0" w:color="FFFFFF"/>
              <w:right w:val="single" w:sz="8" w:space="0" w:color="FFFFFF"/>
            </w:tcBorders>
            <w:shd w:val="clear" w:color="000000" w:fill="C5D5E9"/>
            <w:noWrap/>
            <w:vAlign w:val="center"/>
          </w:tcPr>
          <w:p w:rsidR="00D50781" w:rsidRDefault="00F57FDE">
            <w:pPr>
              <w:spacing w:line="320" w:lineRule="exact"/>
              <w:jc w:val="left"/>
              <w:rPr>
                <w:rFonts w:ascii="Calibri" w:hAnsi="Calibri" w:cs="Calibri"/>
                <w:color w:val="000000"/>
                <w:sz w:val="20"/>
                <w:szCs w:val="20"/>
              </w:rPr>
            </w:pPr>
            <w:r>
              <w:rPr>
                <w:rFonts w:ascii="Calibri" w:hAnsi="Calibri" w:cs="Calibri" w:hint="eastAsia"/>
                <w:color w:val="000000"/>
                <w:sz w:val="20"/>
                <w:szCs w:val="20"/>
              </w:rPr>
              <w:t>铁道交通运营管理</w:t>
            </w:r>
          </w:p>
        </w:tc>
        <w:tc>
          <w:tcPr>
            <w:tcW w:w="992"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81.6</w:t>
            </w:r>
          </w:p>
        </w:tc>
        <w:tc>
          <w:tcPr>
            <w:tcW w:w="708"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2.0</w:t>
            </w:r>
          </w:p>
        </w:tc>
        <w:tc>
          <w:tcPr>
            <w:tcW w:w="709"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2.0</w:t>
            </w:r>
          </w:p>
        </w:tc>
        <w:tc>
          <w:tcPr>
            <w:tcW w:w="850"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0.4</w:t>
            </w:r>
          </w:p>
        </w:tc>
        <w:tc>
          <w:tcPr>
            <w:tcW w:w="852"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0.4</w:t>
            </w:r>
          </w:p>
        </w:tc>
        <w:tc>
          <w:tcPr>
            <w:tcW w:w="1134"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10.2</w:t>
            </w:r>
          </w:p>
        </w:tc>
        <w:tc>
          <w:tcPr>
            <w:tcW w:w="960"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3.3</w:t>
            </w:r>
          </w:p>
        </w:tc>
      </w:tr>
      <w:tr w:rsidR="00D50781">
        <w:trPr>
          <w:trHeight w:val="285"/>
        </w:trPr>
        <w:tc>
          <w:tcPr>
            <w:tcW w:w="2685" w:type="dxa"/>
            <w:tcBorders>
              <w:top w:val="nil"/>
              <w:left w:val="single" w:sz="8" w:space="0" w:color="FFFFFF"/>
              <w:bottom w:val="single" w:sz="8" w:space="0" w:color="FFFFFF"/>
              <w:right w:val="single" w:sz="8" w:space="0" w:color="FFFFFF"/>
            </w:tcBorders>
            <w:shd w:val="clear" w:color="000000" w:fill="F6F8FC"/>
            <w:noWrap/>
            <w:vAlign w:val="center"/>
          </w:tcPr>
          <w:p w:rsidR="00D50781" w:rsidRDefault="00F57FDE">
            <w:pPr>
              <w:spacing w:line="320" w:lineRule="exact"/>
              <w:jc w:val="left"/>
              <w:rPr>
                <w:rFonts w:ascii="Calibri" w:hAnsi="Calibri" w:cs="Calibri"/>
                <w:color w:val="000000"/>
                <w:sz w:val="20"/>
                <w:szCs w:val="20"/>
              </w:rPr>
            </w:pPr>
            <w:r>
              <w:rPr>
                <w:rFonts w:ascii="Calibri" w:hAnsi="Calibri" w:cs="Calibri" w:hint="eastAsia"/>
                <w:color w:val="000000"/>
                <w:sz w:val="20"/>
                <w:szCs w:val="20"/>
              </w:rPr>
              <w:t>物流管理</w:t>
            </w:r>
          </w:p>
        </w:tc>
        <w:tc>
          <w:tcPr>
            <w:tcW w:w="992"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78.3</w:t>
            </w:r>
          </w:p>
        </w:tc>
        <w:tc>
          <w:tcPr>
            <w:tcW w:w="708"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0.0</w:t>
            </w:r>
          </w:p>
        </w:tc>
        <w:tc>
          <w:tcPr>
            <w:tcW w:w="709"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0.0</w:t>
            </w:r>
          </w:p>
        </w:tc>
        <w:tc>
          <w:tcPr>
            <w:tcW w:w="850"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0.0</w:t>
            </w:r>
          </w:p>
        </w:tc>
        <w:tc>
          <w:tcPr>
            <w:tcW w:w="852"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4.3</w:t>
            </w:r>
          </w:p>
        </w:tc>
        <w:tc>
          <w:tcPr>
            <w:tcW w:w="1134"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4.3</w:t>
            </w:r>
          </w:p>
        </w:tc>
        <w:tc>
          <w:tcPr>
            <w:tcW w:w="960"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13.0</w:t>
            </w:r>
          </w:p>
        </w:tc>
      </w:tr>
      <w:tr w:rsidR="00D50781">
        <w:trPr>
          <w:trHeight w:val="285"/>
        </w:trPr>
        <w:tc>
          <w:tcPr>
            <w:tcW w:w="2685" w:type="dxa"/>
            <w:tcBorders>
              <w:top w:val="nil"/>
              <w:left w:val="single" w:sz="8" w:space="0" w:color="FFFFFF"/>
              <w:bottom w:val="single" w:sz="8" w:space="0" w:color="FFFFFF"/>
              <w:right w:val="single" w:sz="8" w:space="0" w:color="FFFFFF"/>
            </w:tcBorders>
            <w:shd w:val="clear" w:color="000000" w:fill="C5D5E9"/>
            <w:noWrap/>
            <w:vAlign w:val="center"/>
          </w:tcPr>
          <w:p w:rsidR="00D50781" w:rsidRDefault="00F57FDE">
            <w:pPr>
              <w:spacing w:line="320" w:lineRule="exact"/>
              <w:jc w:val="left"/>
              <w:rPr>
                <w:rFonts w:ascii="Calibri" w:hAnsi="Calibri" w:cs="Calibri"/>
                <w:color w:val="000000"/>
                <w:sz w:val="20"/>
                <w:szCs w:val="20"/>
              </w:rPr>
            </w:pPr>
            <w:r>
              <w:rPr>
                <w:rFonts w:ascii="Calibri" w:hAnsi="Calibri" w:cs="Calibri" w:hint="eastAsia"/>
                <w:color w:val="000000"/>
                <w:sz w:val="20"/>
                <w:szCs w:val="20"/>
              </w:rPr>
              <w:t>高速铁路客运乘务</w:t>
            </w:r>
          </w:p>
        </w:tc>
        <w:tc>
          <w:tcPr>
            <w:tcW w:w="992"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77.6</w:t>
            </w:r>
          </w:p>
        </w:tc>
        <w:tc>
          <w:tcPr>
            <w:tcW w:w="708"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2.6</w:t>
            </w:r>
          </w:p>
        </w:tc>
        <w:tc>
          <w:tcPr>
            <w:tcW w:w="709"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2.6</w:t>
            </w:r>
          </w:p>
        </w:tc>
        <w:tc>
          <w:tcPr>
            <w:tcW w:w="850"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1.3</w:t>
            </w:r>
          </w:p>
        </w:tc>
        <w:tc>
          <w:tcPr>
            <w:tcW w:w="852"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0.0</w:t>
            </w:r>
          </w:p>
        </w:tc>
        <w:tc>
          <w:tcPr>
            <w:tcW w:w="1134"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9.2</w:t>
            </w:r>
          </w:p>
        </w:tc>
        <w:tc>
          <w:tcPr>
            <w:tcW w:w="960"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6.6</w:t>
            </w:r>
          </w:p>
        </w:tc>
      </w:tr>
      <w:tr w:rsidR="00D50781">
        <w:trPr>
          <w:trHeight w:val="285"/>
        </w:trPr>
        <w:tc>
          <w:tcPr>
            <w:tcW w:w="2685" w:type="dxa"/>
            <w:tcBorders>
              <w:top w:val="nil"/>
              <w:left w:val="single" w:sz="8" w:space="0" w:color="FFFFFF"/>
              <w:bottom w:val="single" w:sz="8" w:space="0" w:color="FFFFFF"/>
              <w:right w:val="single" w:sz="8" w:space="0" w:color="FFFFFF"/>
            </w:tcBorders>
            <w:shd w:val="clear" w:color="000000" w:fill="F6F8FC"/>
            <w:noWrap/>
            <w:vAlign w:val="center"/>
          </w:tcPr>
          <w:p w:rsidR="00D50781" w:rsidRDefault="00F57FDE">
            <w:pPr>
              <w:spacing w:line="320" w:lineRule="exact"/>
              <w:jc w:val="left"/>
              <w:rPr>
                <w:rFonts w:ascii="Calibri" w:hAnsi="Calibri" w:cs="Calibri"/>
                <w:color w:val="000000"/>
                <w:sz w:val="20"/>
                <w:szCs w:val="20"/>
              </w:rPr>
            </w:pPr>
            <w:r>
              <w:rPr>
                <w:rFonts w:ascii="Calibri" w:hAnsi="Calibri" w:cs="Calibri" w:hint="eastAsia"/>
                <w:color w:val="000000"/>
                <w:sz w:val="20"/>
                <w:szCs w:val="20"/>
              </w:rPr>
              <w:t>铁道通信信号</w:t>
            </w:r>
          </w:p>
        </w:tc>
        <w:tc>
          <w:tcPr>
            <w:tcW w:w="992"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77.0</w:t>
            </w:r>
          </w:p>
        </w:tc>
        <w:tc>
          <w:tcPr>
            <w:tcW w:w="708"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2.2</w:t>
            </w:r>
          </w:p>
        </w:tc>
        <w:tc>
          <w:tcPr>
            <w:tcW w:w="709"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1.5</w:t>
            </w:r>
          </w:p>
        </w:tc>
        <w:tc>
          <w:tcPr>
            <w:tcW w:w="850"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0.7</w:t>
            </w:r>
          </w:p>
        </w:tc>
        <w:tc>
          <w:tcPr>
            <w:tcW w:w="852"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0.7</w:t>
            </w:r>
          </w:p>
        </w:tc>
        <w:tc>
          <w:tcPr>
            <w:tcW w:w="1134"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12.6</w:t>
            </w:r>
          </w:p>
        </w:tc>
        <w:tc>
          <w:tcPr>
            <w:tcW w:w="960"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5.2</w:t>
            </w:r>
          </w:p>
        </w:tc>
      </w:tr>
      <w:tr w:rsidR="00D50781">
        <w:trPr>
          <w:trHeight w:val="285"/>
        </w:trPr>
        <w:tc>
          <w:tcPr>
            <w:tcW w:w="2685" w:type="dxa"/>
            <w:tcBorders>
              <w:top w:val="nil"/>
              <w:left w:val="single" w:sz="8" w:space="0" w:color="FFFFFF"/>
              <w:bottom w:val="single" w:sz="8" w:space="0" w:color="FFFFFF"/>
              <w:right w:val="single" w:sz="8" w:space="0" w:color="FFFFFF"/>
            </w:tcBorders>
            <w:shd w:val="clear" w:color="000000" w:fill="C5D5E9"/>
            <w:noWrap/>
            <w:vAlign w:val="center"/>
          </w:tcPr>
          <w:p w:rsidR="00D50781" w:rsidRDefault="00F57FDE">
            <w:pPr>
              <w:spacing w:line="320" w:lineRule="exact"/>
              <w:jc w:val="left"/>
              <w:rPr>
                <w:rFonts w:ascii="Calibri" w:hAnsi="Calibri" w:cs="Calibri"/>
                <w:color w:val="000000"/>
                <w:sz w:val="20"/>
                <w:szCs w:val="20"/>
              </w:rPr>
            </w:pPr>
            <w:r>
              <w:rPr>
                <w:rFonts w:ascii="Calibri" w:hAnsi="Calibri" w:cs="Calibri" w:hint="eastAsia"/>
                <w:color w:val="000000"/>
                <w:sz w:val="20"/>
                <w:szCs w:val="20"/>
              </w:rPr>
              <w:t>铁道信号自动控制</w:t>
            </w:r>
          </w:p>
        </w:tc>
        <w:tc>
          <w:tcPr>
            <w:tcW w:w="992"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76.5</w:t>
            </w:r>
          </w:p>
        </w:tc>
        <w:tc>
          <w:tcPr>
            <w:tcW w:w="708"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0.0</w:t>
            </w:r>
          </w:p>
        </w:tc>
        <w:tc>
          <w:tcPr>
            <w:tcW w:w="709"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0.0</w:t>
            </w:r>
          </w:p>
        </w:tc>
        <w:tc>
          <w:tcPr>
            <w:tcW w:w="850"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0.0</w:t>
            </w:r>
          </w:p>
        </w:tc>
        <w:tc>
          <w:tcPr>
            <w:tcW w:w="852"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0.0</w:t>
            </w:r>
          </w:p>
        </w:tc>
        <w:tc>
          <w:tcPr>
            <w:tcW w:w="1134"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23.5</w:t>
            </w:r>
          </w:p>
        </w:tc>
        <w:tc>
          <w:tcPr>
            <w:tcW w:w="960"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0.0</w:t>
            </w:r>
          </w:p>
        </w:tc>
      </w:tr>
      <w:tr w:rsidR="00D50781">
        <w:trPr>
          <w:trHeight w:val="285"/>
        </w:trPr>
        <w:tc>
          <w:tcPr>
            <w:tcW w:w="2685" w:type="dxa"/>
            <w:tcBorders>
              <w:top w:val="nil"/>
              <w:left w:val="single" w:sz="8" w:space="0" w:color="FFFFFF"/>
              <w:bottom w:val="single" w:sz="8" w:space="0" w:color="FFFFFF"/>
              <w:right w:val="single" w:sz="8" w:space="0" w:color="FFFFFF"/>
            </w:tcBorders>
            <w:shd w:val="clear" w:color="000000" w:fill="F6F8FC"/>
            <w:noWrap/>
            <w:vAlign w:val="center"/>
          </w:tcPr>
          <w:p w:rsidR="00D50781" w:rsidRDefault="00F57FDE">
            <w:pPr>
              <w:spacing w:line="320" w:lineRule="exact"/>
              <w:jc w:val="left"/>
              <w:rPr>
                <w:rFonts w:ascii="Calibri" w:hAnsi="Calibri" w:cs="Calibri"/>
                <w:color w:val="000000"/>
                <w:sz w:val="20"/>
                <w:szCs w:val="20"/>
              </w:rPr>
            </w:pPr>
            <w:r>
              <w:rPr>
                <w:rFonts w:ascii="Calibri" w:hAnsi="Calibri" w:cs="Calibri" w:hint="eastAsia"/>
                <w:color w:val="000000"/>
                <w:sz w:val="20"/>
                <w:szCs w:val="20"/>
              </w:rPr>
              <w:t>数控技术</w:t>
            </w:r>
          </w:p>
        </w:tc>
        <w:tc>
          <w:tcPr>
            <w:tcW w:w="992"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75.0</w:t>
            </w:r>
          </w:p>
        </w:tc>
        <w:tc>
          <w:tcPr>
            <w:tcW w:w="708"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0.0</w:t>
            </w:r>
          </w:p>
        </w:tc>
        <w:tc>
          <w:tcPr>
            <w:tcW w:w="709"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0.0</w:t>
            </w:r>
          </w:p>
        </w:tc>
        <w:tc>
          <w:tcPr>
            <w:tcW w:w="850"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0.0</w:t>
            </w:r>
          </w:p>
        </w:tc>
        <w:tc>
          <w:tcPr>
            <w:tcW w:w="852"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0.0</w:t>
            </w:r>
          </w:p>
        </w:tc>
        <w:tc>
          <w:tcPr>
            <w:tcW w:w="1134"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12.5</w:t>
            </w:r>
          </w:p>
        </w:tc>
        <w:tc>
          <w:tcPr>
            <w:tcW w:w="960"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12.5</w:t>
            </w:r>
          </w:p>
        </w:tc>
      </w:tr>
      <w:tr w:rsidR="00D50781">
        <w:trPr>
          <w:trHeight w:val="285"/>
        </w:trPr>
        <w:tc>
          <w:tcPr>
            <w:tcW w:w="2685" w:type="dxa"/>
            <w:tcBorders>
              <w:top w:val="nil"/>
              <w:left w:val="single" w:sz="8" w:space="0" w:color="FFFFFF"/>
              <w:bottom w:val="single" w:sz="8" w:space="0" w:color="FFFFFF"/>
              <w:right w:val="single" w:sz="8" w:space="0" w:color="FFFFFF"/>
            </w:tcBorders>
            <w:shd w:val="clear" w:color="000000" w:fill="C5D5E9"/>
            <w:noWrap/>
            <w:vAlign w:val="center"/>
          </w:tcPr>
          <w:p w:rsidR="00D50781" w:rsidRDefault="00F57FDE">
            <w:pPr>
              <w:spacing w:line="320" w:lineRule="exact"/>
              <w:jc w:val="left"/>
              <w:rPr>
                <w:rFonts w:ascii="Calibri" w:hAnsi="Calibri" w:cs="Calibri"/>
                <w:color w:val="000000"/>
                <w:sz w:val="20"/>
                <w:szCs w:val="20"/>
              </w:rPr>
            </w:pPr>
            <w:r>
              <w:rPr>
                <w:rFonts w:ascii="Calibri" w:hAnsi="Calibri" w:cs="Calibri" w:hint="eastAsia"/>
                <w:color w:val="000000"/>
                <w:sz w:val="20"/>
                <w:szCs w:val="20"/>
              </w:rPr>
              <w:t>铁道供电技术</w:t>
            </w:r>
          </w:p>
        </w:tc>
        <w:tc>
          <w:tcPr>
            <w:tcW w:w="992"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72.7</w:t>
            </w:r>
          </w:p>
        </w:tc>
        <w:tc>
          <w:tcPr>
            <w:tcW w:w="708"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0.0</w:t>
            </w:r>
          </w:p>
        </w:tc>
        <w:tc>
          <w:tcPr>
            <w:tcW w:w="709"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4.5</w:t>
            </w:r>
          </w:p>
        </w:tc>
        <w:tc>
          <w:tcPr>
            <w:tcW w:w="850"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0.0</w:t>
            </w:r>
          </w:p>
        </w:tc>
        <w:tc>
          <w:tcPr>
            <w:tcW w:w="852"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0.0</w:t>
            </w:r>
          </w:p>
        </w:tc>
        <w:tc>
          <w:tcPr>
            <w:tcW w:w="1134"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22.7</w:t>
            </w:r>
          </w:p>
        </w:tc>
        <w:tc>
          <w:tcPr>
            <w:tcW w:w="960"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0.0</w:t>
            </w:r>
          </w:p>
        </w:tc>
      </w:tr>
    </w:tbl>
    <w:p w:rsidR="00D50781" w:rsidRDefault="00F57FDE">
      <w:pPr>
        <w:spacing w:line="240" w:lineRule="auto"/>
        <w:rPr>
          <w:rFonts w:ascii="Calibri" w:hAnsi="Calibri"/>
          <w:sz w:val="18"/>
        </w:rPr>
      </w:pPr>
      <w:r>
        <w:rPr>
          <w:rFonts w:ascii="Calibri" w:hAnsi="Calibri"/>
          <w:sz w:val="18"/>
        </w:rPr>
        <w:t>注</w:t>
      </w:r>
      <w:r>
        <w:rPr>
          <w:rFonts w:ascii="Calibri" w:hAnsi="Calibri"/>
          <w:sz w:val="18"/>
        </w:rPr>
        <w:t>1</w:t>
      </w:r>
      <w:r>
        <w:rPr>
          <w:rFonts w:ascii="Calibri" w:hAnsi="Calibri" w:hint="eastAsia"/>
          <w:sz w:val="18"/>
        </w:rPr>
        <w:t>：</w:t>
      </w:r>
      <w:r>
        <w:rPr>
          <w:rFonts w:ascii="Calibri" w:hAnsi="Calibri"/>
          <w:sz w:val="18"/>
        </w:rPr>
        <w:t>个别</w:t>
      </w:r>
      <w:r>
        <w:rPr>
          <w:rFonts w:ascii="Calibri" w:hAnsi="Calibri" w:hint="eastAsia"/>
          <w:sz w:val="18"/>
        </w:rPr>
        <w:t>专业</w:t>
      </w:r>
      <w:r>
        <w:rPr>
          <w:rFonts w:ascii="Calibri" w:hAnsi="Calibri"/>
          <w:sz w:val="18"/>
        </w:rPr>
        <w:t>由于样本较少没有包括在内</w:t>
      </w:r>
      <w:r>
        <w:rPr>
          <w:rFonts w:ascii="Calibri" w:hAnsi="Calibri" w:hint="eastAsia"/>
          <w:sz w:val="18"/>
        </w:rPr>
        <w:t>。</w:t>
      </w:r>
    </w:p>
    <w:p w:rsidR="00D50781" w:rsidRDefault="00F57FDE">
      <w:pPr>
        <w:spacing w:line="240" w:lineRule="auto"/>
        <w:jc w:val="left"/>
        <w:rPr>
          <w:rFonts w:ascii="Calibri" w:hAnsi="Calibri" w:cs="Arial"/>
          <w:sz w:val="18"/>
          <w:szCs w:val="18"/>
        </w:rPr>
      </w:pPr>
      <w:r>
        <w:rPr>
          <w:rFonts w:ascii="Calibri" w:hAnsi="Calibri" w:cs="Arial"/>
          <w:sz w:val="18"/>
          <w:szCs w:val="18"/>
        </w:rPr>
        <w:t>注</w:t>
      </w:r>
      <w:r>
        <w:rPr>
          <w:rFonts w:ascii="Calibri" w:hAnsi="Calibri" w:cs="Arial" w:hint="eastAsia"/>
          <w:sz w:val="18"/>
          <w:szCs w:val="18"/>
        </w:rPr>
        <w:t>2</w:t>
      </w:r>
      <w:r>
        <w:rPr>
          <w:rFonts w:ascii="Calibri" w:hAnsi="Calibri" w:cs="Arial"/>
          <w:sz w:val="18"/>
          <w:szCs w:val="18"/>
        </w:rPr>
        <w:t>：</w:t>
      </w:r>
      <w:r>
        <w:rPr>
          <w:rFonts w:ascii="Calibri" w:hAnsi="Calibri" w:cs="Arial" w:hint="eastAsia"/>
          <w:sz w:val="18"/>
          <w:szCs w:val="18"/>
        </w:rPr>
        <w:t>表中数据均保留一位小数，由于四舍五入，相加可能不等于</w:t>
      </w:r>
      <w:r>
        <w:rPr>
          <w:rFonts w:ascii="Calibri" w:hAnsi="Calibri" w:cs="Arial" w:hint="eastAsia"/>
          <w:sz w:val="18"/>
          <w:szCs w:val="18"/>
        </w:rPr>
        <w:t>100%</w:t>
      </w:r>
      <w:r>
        <w:rPr>
          <w:rFonts w:ascii="Calibri" w:hAnsi="Calibri" w:cs="Arial"/>
          <w:sz w:val="18"/>
          <w:szCs w:val="18"/>
        </w:rPr>
        <w:t>。</w:t>
      </w:r>
    </w:p>
    <w:p w:rsidR="00D50781" w:rsidRDefault="00F57FDE">
      <w:pPr>
        <w:spacing w:line="240" w:lineRule="auto"/>
        <w:jc w:val="left"/>
        <w:rPr>
          <w:rFonts w:ascii="Calibri" w:hAnsi="Calibri" w:cs="Arial"/>
          <w:kern w:val="0"/>
          <w:sz w:val="18"/>
          <w:szCs w:val="18"/>
        </w:rPr>
      </w:pPr>
      <w:r>
        <w:rPr>
          <w:rFonts w:ascii="Calibri" w:hAnsi="Calibri" w:cs="Arial"/>
          <w:kern w:val="0"/>
          <w:sz w:val="18"/>
          <w:szCs w:val="18"/>
        </w:rPr>
        <w:t>数据来源：麦可思</w:t>
      </w:r>
      <w:r>
        <w:rPr>
          <w:rFonts w:ascii="Calibri" w:hAnsi="Calibri" w:cs="Arial"/>
          <w:kern w:val="0"/>
          <w:sz w:val="18"/>
          <w:szCs w:val="18"/>
        </w:rPr>
        <w:t>-</w:t>
      </w:r>
      <w:r>
        <w:rPr>
          <w:rFonts w:ascii="Calibri" w:hAnsi="Calibri" w:cs="Arial"/>
          <w:kern w:val="0"/>
          <w:sz w:val="18"/>
          <w:szCs w:val="18"/>
        </w:rPr>
        <w:t>湖南铁路科技职业技术学院</w:t>
      </w:r>
      <w:r>
        <w:rPr>
          <w:rFonts w:ascii="Calibri" w:hAnsi="Calibri" w:cs="Arial"/>
          <w:kern w:val="0"/>
          <w:sz w:val="18"/>
          <w:szCs w:val="18"/>
        </w:rPr>
        <w:t>2018</w:t>
      </w:r>
      <w:r>
        <w:rPr>
          <w:rFonts w:ascii="Calibri" w:hAnsi="Calibri" w:cs="Arial"/>
          <w:kern w:val="0"/>
          <w:sz w:val="18"/>
          <w:szCs w:val="18"/>
        </w:rPr>
        <w:t>届毕业生培养质量评价数据。</w:t>
      </w:r>
    </w:p>
    <w:p w:rsidR="00D50781" w:rsidRDefault="00D50781">
      <w:pPr>
        <w:rPr>
          <w:rFonts w:ascii="Calibri" w:hAnsi="Calibri"/>
          <w:sz w:val="18"/>
        </w:rPr>
      </w:pPr>
    </w:p>
    <w:p w:rsidR="00D50781" w:rsidRDefault="00D50781">
      <w:pPr>
        <w:pStyle w:val="12"/>
        <w:numPr>
          <w:ilvl w:val="0"/>
          <w:numId w:val="18"/>
        </w:numPr>
        <w:spacing w:before="120" w:after="120"/>
        <w:rPr>
          <w:rFonts w:ascii="Calibri" w:hAnsi="Calibri" w:cs="宋体"/>
          <w:bCs/>
          <w:szCs w:val="21"/>
        </w:rPr>
        <w:sectPr w:rsidR="00D50781">
          <w:footnotePr>
            <w:numRestart w:val="eachSect"/>
          </w:footnotePr>
          <w:pgSz w:w="11906" w:h="16838"/>
          <w:pgMar w:top="1985" w:right="1531" w:bottom="1701" w:left="1701" w:header="964" w:footer="851" w:gutter="0"/>
          <w:cols w:space="425"/>
          <w:docGrid w:linePitch="312"/>
        </w:sectPr>
      </w:pPr>
    </w:p>
    <w:p w:rsidR="00D50781" w:rsidRDefault="00F57FDE">
      <w:pPr>
        <w:pStyle w:val="21"/>
        <w:keepNext w:val="0"/>
        <w:keepLines w:val="0"/>
        <w:numPr>
          <w:ilvl w:val="0"/>
          <w:numId w:val="13"/>
        </w:numPr>
        <w:spacing w:before="120" w:after="120"/>
        <w:ind w:left="643" w:hanging="643"/>
        <w:rPr>
          <w:rFonts w:ascii="Calibri" w:hAnsi="Calibri" w:cs="宋体"/>
          <w:bCs/>
          <w:szCs w:val="21"/>
        </w:rPr>
      </w:pPr>
      <w:bookmarkStart w:id="98" w:name="_Toc529895119"/>
      <w:r>
        <w:rPr>
          <w:rFonts w:ascii="Calibri" w:hAnsi="Calibri" w:cs="宋体" w:hint="eastAsia"/>
          <w:bCs/>
          <w:szCs w:val="21"/>
        </w:rPr>
        <w:lastRenderedPageBreak/>
        <w:t>就业流向</w:t>
      </w:r>
      <w:bookmarkEnd w:id="98"/>
    </w:p>
    <w:p w:rsidR="00D50781" w:rsidRDefault="00F57FDE">
      <w:pPr>
        <w:pStyle w:val="12"/>
        <w:numPr>
          <w:ilvl w:val="0"/>
          <w:numId w:val="19"/>
        </w:numPr>
        <w:spacing w:before="120" w:after="120"/>
        <w:rPr>
          <w:rFonts w:ascii="Calibri" w:hAnsi="Calibri"/>
        </w:rPr>
      </w:pPr>
      <w:r>
        <w:rPr>
          <w:rFonts w:ascii="Calibri" w:hAnsi="Calibri" w:cs="宋体" w:hint="eastAsia"/>
          <w:bCs/>
          <w:szCs w:val="21"/>
        </w:rPr>
        <w:t>毕业生的职业流向</w:t>
      </w:r>
    </w:p>
    <w:p w:rsidR="00D50781" w:rsidRDefault="00F57FDE">
      <w:pPr>
        <w:pStyle w:val="12"/>
        <w:spacing w:after="120"/>
        <w:ind w:firstLine="420"/>
        <w:rPr>
          <w:rFonts w:ascii="Calibri" w:hAnsi="Calibri" w:cs="Arial"/>
          <w:b w:val="0"/>
          <w:szCs w:val="21"/>
        </w:rPr>
      </w:pPr>
      <w:r>
        <w:rPr>
          <w:rFonts w:ascii="Calibri" w:hAnsi="Calibri" w:cs="Arial"/>
          <w:b w:val="0"/>
          <w:szCs w:val="21"/>
        </w:rPr>
        <w:t>本校</w:t>
      </w:r>
      <w:r>
        <w:rPr>
          <w:rFonts w:ascii="Calibri" w:hAnsi="Calibri" w:cs="Arial"/>
          <w:b w:val="0"/>
          <w:szCs w:val="21"/>
        </w:rPr>
        <w:t>2018</w:t>
      </w:r>
      <w:r>
        <w:rPr>
          <w:rFonts w:ascii="Calibri" w:hAnsi="Calibri" w:cs="Arial"/>
          <w:b w:val="0"/>
          <w:szCs w:val="21"/>
        </w:rPr>
        <w:t>届</w:t>
      </w:r>
      <w:r>
        <w:rPr>
          <w:rFonts w:ascii="Calibri" w:hAnsi="Calibri" w:cs="Arial" w:hint="eastAsia"/>
          <w:b w:val="0"/>
          <w:szCs w:val="21"/>
        </w:rPr>
        <w:t>毕业生从事的主要职业类如下表所示。本校</w:t>
      </w:r>
      <w:r>
        <w:rPr>
          <w:rFonts w:ascii="Calibri" w:hAnsi="Calibri" w:cs="Arial"/>
          <w:b w:val="0"/>
          <w:szCs w:val="21"/>
        </w:rPr>
        <w:t>2018</w:t>
      </w:r>
      <w:r>
        <w:rPr>
          <w:rFonts w:ascii="Calibri" w:hAnsi="Calibri" w:cs="Arial"/>
          <w:b w:val="0"/>
          <w:szCs w:val="21"/>
        </w:rPr>
        <w:t>届</w:t>
      </w:r>
      <w:r>
        <w:rPr>
          <w:rFonts w:ascii="Calibri" w:hAnsi="Calibri" w:cs="Arial" w:hint="eastAsia"/>
          <w:b w:val="0"/>
          <w:szCs w:val="21"/>
        </w:rPr>
        <w:t>毕业生就业量较大的职业类为“交通运输</w:t>
      </w:r>
      <w:r>
        <w:rPr>
          <w:rFonts w:ascii="Calibri" w:hAnsi="Calibri" w:cs="Arial" w:hint="eastAsia"/>
          <w:b w:val="0"/>
          <w:szCs w:val="21"/>
        </w:rPr>
        <w:t>/</w:t>
      </w:r>
      <w:r>
        <w:rPr>
          <w:rFonts w:ascii="Calibri" w:hAnsi="Calibri" w:cs="Arial" w:hint="eastAsia"/>
          <w:b w:val="0"/>
          <w:szCs w:val="21"/>
        </w:rPr>
        <w:t>邮电”（</w:t>
      </w:r>
      <w:r>
        <w:rPr>
          <w:rFonts w:ascii="Calibri" w:hAnsi="Calibri" w:cs="Arial"/>
          <w:b w:val="0"/>
          <w:szCs w:val="21"/>
        </w:rPr>
        <w:t>57.1</w:t>
      </w:r>
      <w:r>
        <w:rPr>
          <w:rFonts w:ascii="Calibri" w:hAnsi="Calibri" w:cs="Arial" w:hint="eastAsia"/>
          <w:b w:val="0"/>
          <w:szCs w:val="21"/>
        </w:rPr>
        <w:t>%</w:t>
      </w:r>
      <w:r>
        <w:rPr>
          <w:rFonts w:ascii="Calibri" w:hAnsi="Calibri" w:cs="Arial" w:hint="eastAsia"/>
          <w:b w:val="0"/>
          <w:szCs w:val="21"/>
        </w:rPr>
        <w:t>）。</w:t>
      </w:r>
    </w:p>
    <w:p w:rsidR="00D50781" w:rsidRDefault="00F57FDE">
      <w:pPr>
        <w:pStyle w:val="ae"/>
        <w:numPr>
          <w:ilvl w:val="0"/>
          <w:numId w:val="14"/>
        </w:numPr>
        <w:spacing w:line="360" w:lineRule="auto"/>
        <w:rPr>
          <w:rFonts w:eastAsia="宋体"/>
          <w:b w:val="0"/>
          <w:kern w:val="0"/>
          <w:sz w:val="20"/>
          <w:szCs w:val="20"/>
        </w:rPr>
      </w:pPr>
      <w:bookmarkStart w:id="99" w:name="_Toc499902986"/>
      <w:bookmarkStart w:id="100" w:name="_Toc529895173"/>
      <w:r>
        <w:rPr>
          <w:rFonts w:eastAsia="宋体" w:hint="eastAsia"/>
        </w:rPr>
        <w:t>毕业生从事的主要职业类</w:t>
      </w:r>
      <w:bookmarkEnd w:id="99"/>
      <w:bookmarkEnd w:id="100"/>
    </w:p>
    <w:tbl>
      <w:tblPr>
        <w:tblW w:w="8890" w:type="dxa"/>
        <w:jc w:val="center"/>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4A0" w:firstRow="1" w:lastRow="0" w:firstColumn="1" w:lastColumn="0" w:noHBand="0" w:noVBand="1"/>
      </w:tblPr>
      <w:tblGrid>
        <w:gridCol w:w="4786"/>
        <w:gridCol w:w="4104"/>
      </w:tblGrid>
      <w:tr w:rsidR="00D50781">
        <w:trPr>
          <w:trHeight w:val="285"/>
          <w:tblHeader/>
          <w:jc w:val="center"/>
        </w:trPr>
        <w:tc>
          <w:tcPr>
            <w:tcW w:w="4786" w:type="dxa"/>
            <w:tcBorders>
              <w:top w:val="single" w:sz="6" w:space="0" w:color="FFFFFF"/>
              <w:left w:val="single" w:sz="6" w:space="0" w:color="FFFFFF"/>
              <w:bottom w:val="single" w:sz="6" w:space="0" w:color="FFFFFF"/>
              <w:right w:val="single" w:sz="6" w:space="0" w:color="FFFFFF"/>
            </w:tcBorders>
            <w:shd w:val="clear" w:color="auto" w:fill="8DB3E2"/>
            <w:noWrap/>
            <w:vAlign w:val="center"/>
          </w:tcPr>
          <w:p w:rsidR="00D50781" w:rsidRDefault="00F57FDE">
            <w:pPr>
              <w:widowControl/>
              <w:spacing w:line="320" w:lineRule="exact"/>
              <w:jc w:val="center"/>
              <w:rPr>
                <w:rFonts w:ascii="Calibri" w:hAnsi="Calibri" w:cs="Calibri"/>
                <w:b/>
                <w:bCs/>
                <w:color w:val="000000"/>
                <w:kern w:val="0"/>
                <w:sz w:val="20"/>
                <w:szCs w:val="20"/>
              </w:rPr>
            </w:pPr>
            <w:r>
              <w:rPr>
                <w:rFonts w:ascii="Calibri" w:hAnsi="Calibri" w:cs="Calibri"/>
                <w:b/>
                <w:bCs/>
                <w:color w:val="000000"/>
                <w:sz w:val="20"/>
                <w:szCs w:val="20"/>
              </w:rPr>
              <w:t>职业类名称</w:t>
            </w:r>
          </w:p>
        </w:tc>
        <w:tc>
          <w:tcPr>
            <w:tcW w:w="4104" w:type="dxa"/>
            <w:tcBorders>
              <w:top w:val="single" w:sz="6" w:space="0" w:color="FFFFFF"/>
              <w:left w:val="single" w:sz="6" w:space="0" w:color="FFFFFF"/>
              <w:bottom w:val="single" w:sz="6" w:space="0" w:color="FFFFFF"/>
              <w:right w:val="single" w:sz="6" w:space="0" w:color="FFFFFF"/>
            </w:tcBorders>
            <w:shd w:val="clear" w:color="auto" w:fill="8DB3E2"/>
            <w:noWrap/>
            <w:vAlign w:val="center"/>
          </w:tcPr>
          <w:p w:rsidR="00D50781" w:rsidRDefault="00F57FDE">
            <w:pPr>
              <w:spacing w:line="320" w:lineRule="exact"/>
              <w:jc w:val="center"/>
              <w:rPr>
                <w:rFonts w:ascii="Calibri" w:hAnsi="Calibri" w:cs="Calibri"/>
                <w:b/>
                <w:bCs/>
                <w:color w:val="000000"/>
                <w:sz w:val="20"/>
                <w:szCs w:val="20"/>
              </w:rPr>
            </w:pPr>
            <w:r>
              <w:rPr>
                <w:rFonts w:ascii="Calibri" w:hAnsi="Calibri" w:cs="Calibri" w:hint="eastAsia"/>
                <w:b/>
                <w:bCs/>
                <w:color w:val="000000"/>
                <w:sz w:val="20"/>
                <w:szCs w:val="20"/>
              </w:rPr>
              <w:t>占本校就业毕业生的人数百分比（</w:t>
            </w:r>
            <w:r>
              <w:rPr>
                <w:rFonts w:ascii="Calibri" w:hAnsi="Calibri" w:cs="Calibri"/>
                <w:b/>
                <w:bCs/>
                <w:color w:val="000000"/>
                <w:sz w:val="20"/>
                <w:szCs w:val="20"/>
              </w:rPr>
              <w:t>%</w:t>
            </w:r>
            <w:r>
              <w:rPr>
                <w:rFonts w:ascii="Calibri" w:hAnsi="Calibri" w:cs="Calibri" w:hint="eastAsia"/>
                <w:b/>
                <w:bCs/>
                <w:color w:val="000000"/>
                <w:sz w:val="20"/>
                <w:szCs w:val="20"/>
              </w:rPr>
              <w:t>）</w:t>
            </w:r>
          </w:p>
        </w:tc>
      </w:tr>
      <w:tr w:rsidR="00D50781">
        <w:trPr>
          <w:trHeight w:val="285"/>
          <w:jc w:val="center"/>
        </w:trPr>
        <w:tc>
          <w:tcPr>
            <w:tcW w:w="4786" w:type="dxa"/>
            <w:shd w:val="clear" w:color="auto" w:fill="F6F8FC"/>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交通运输</w:t>
            </w:r>
            <w:r>
              <w:rPr>
                <w:rFonts w:ascii="Calibri" w:hAnsi="Calibri" w:cs="Calibri"/>
                <w:color w:val="000000"/>
                <w:sz w:val="20"/>
                <w:szCs w:val="20"/>
              </w:rPr>
              <w:t>/</w:t>
            </w:r>
            <w:r>
              <w:rPr>
                <w:rFonts w:ascii="Calibri" w:hAnsi="Calibri" w:cs="Calibri" w:hint="eastAsia"/>
                <w:color w:val="000000"/>
                <w:sz w:val="20"/>
                <w:szCs w:val="20"/>
              </w:rPr>
              <w:t>邮电</w:t>
            </w:r>
          </w:p>
        </w:tc>
        <w:tc>
          <w:tcPr>
            <w:tcW w:w="4104" w:type="dxa"/>
            <w:shd w:val="clear" w:color="auto" w:fill="F6F8FC"/>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57.1</w:t>
            </w:r>
          </w:p>
        </w:tc>
      </w:tr>
      <w:tr w:rsidR="00D50781">
        <w:trPr>
          <w:trHeight w:val="285"/>
          <w:jc w:val="center"/>
        </w:trPr>
        <w:tc>
          <w:tcPr>
            <w:tcW w:w="4786" w:type="dxa"/>
            <w:tcBorders>
              <w:top w:val="single" w:sz="6" w:space="0" w:color="FFFFFF"/>
              <w:left w:val="single" w:sz="6" w:space="0" w:color="FFFFFF"/>
              <w:bottom w:val="single" w:sz="6" w:space="0" w:color="FFFFFF"/>
              <w:right w:val="single" w:sz="6" w:space="0" w:color="FFFFFF"/>
            </w:tcBorders>
            <w:shd w:val="clear" w:color="auto" w:fill="C5D5E9"/>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电气</w:t>
            </w:r>
            <w:r>
              <w:rPr>
                <w:rFonts w:ascii="Calibri" w:hAnsi="Calibri" w:cs="Calibri"/>
                <w:color w:val="000000"/>
                <w:sz w:val="20"/>
                <w:szCs w:val="20"/>
              </w:rPr>
              <w:t>/</w:t>
            </w:r>
            <w:r>
              <w:rPr>
                <w:rFonts w:ascii="Calibri" w:hAnsi="Calibri" w:cs="Calibri" w:hint="eastAsia"/>
                <w:color w:val="000000"/>
                <w:sz w:val="20"/>
                <w:szCs w:val="20"/>
              </w:rPr>
              <w:t>电子（不包括计算机）</w:t>
            </w:r>
          </w:p>
        </w:tc>
        <w:tc>
          <w:tcPr>
            <w:tcW w:w="4104" w:type="dxa"/>
            <w:tcBorders>
              <w:top w:val="single" w:sz="6" w:space="0" w:color="FFFFFF"/>
              <w:left w:val="single" w:sz="6" w:space="0" w:color="FFFFFF"/>
              <w:bottom w:val="single" w:sz="6" w:space="0" w:color="FFFFFF"/>
              <w:right w:val="single" w:sz="6" w:space="0" w:color="FFFFFF"/>
            </w:tcBorders>
            <w:shd w:val="clear" w:color="auto" w:fill="C5D5E9"/>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6.3</w:t>
            </w:r>
          </w:p>
        </w:tc>
      </w:tr>
      <w:tr w:rsidR="00D50781">
        <w:trPr>
          <w:trHeight w:val="285"/>
          <w:jc w:val="center"/>
        </w:trPr>
        <w:tc>
          <w:tcPr>
            <w:tcW w:w="4786" w:type="dxa"/>
            <w:shd w:val="clear" w:color="auto" w:fill="F6F8FC"/>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机动车机械</w:t>
            </w:r>
            <w:r>
              <w:rPr>
                <w:rFonts w:ascii="Calibri" w:hAnsi="Calibri" w:cs="Calibri"/>
                <w:color w:val="000000"/>
                <w:sz w:val="20"/>
                <w:szCs w:val="20"/>
              </w:rPr>
              <w:t>/</w:t>
            </w:r>
            <w:r>
              <w:rPr>
                <w:rFonts w:ascii="Calibri" w:hAnsi="Calibri" w:cs="Calibri" w:hint="eastAsia"/>
                <w:color w:val="000000"/>
                <w:sz w:val="20"/>
                <w:szCs w:val="20"/>
              </w:rPr>
              <w:t>电子</w:t>
            </w:r>
          </w:p>
        </w:tc>
        <w:tc>
          <w:tcPr>
            <w:tcW w:w="4104" w:type="dxa"/>
            <w:shd w:val="clear" w:color="auto" w:fill="F6F8FC"/>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5.1</w:t>
            </w:r>
          </w:p>
        </w:tc>
      </w:tr>
      <w:tr w:rsidR="00D50781">
        <w:trPr>
          <w:trHeight w:val="285"/>
          <w:jc w:val="center"/>
        </w:trPr>
        <w:tc>
          <w:tcPr>
            <w:tcW w:w="4786" w:type="dxa"/>
            <w:tcBorders>
              <w:top w:val="single" w:sz="6" w:space="0" w:color="FFFFFF"/>
              <w:left w:val="single" w:sz="6" w:space="0" w:color="FFFFFF"/>
              <w:bottom w:val="single" w:sz="6" w:space="0" w:color="FFFFFF"/>
              <w:right w:val="single" w:sz="6" w:space="0" w:color="FFFFFF"/>
            </w:tcBorders>
            <w:shd w:val="clear" w:color="auto" w:fill="C5D5E9"/>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生产</w:t>
            </w:r>
            <w:r>
              <w:rPr>
                <w:rFonts w:ascii="Calibri" w:hAnsi="Calibri" w:cs="Calibri"/>
                <w:color w:val="000000"/>
                <w:sz w:val="20"/>
                <w:szCs w:val="20"/>
              </w:rPr>
              <w:t>/</w:t>
            </w:r>
            <w:r>
              <w:rPr>
                <w:rFonts w:ascii="Calibri" w:hAnsi="Calibri" w:cs="Calibri" w:hint="eastAsia"/>
                <w:color w:val="000000"/>
                <w:sz w:val="20"/>
                <w:szCs w:val="20"/>
              </w:rPr>
              <w:t>运营</w:t>
            </w:r>
          </w:p>
        </w:tc>
        <w:tc>
          <w:tcPr>
            <w:tcW w:w="4104" w:type="dxa"/>
            <w:tcBorders>
              <w:top w:val="single" w:sz="6" w:space="0" w:color="FFFFFF"/>
              <w:left w:val="single" w:sz="6" w:space="0" w:color="FFFFFF"/>
              <w:bottom w:val="single" w:sz="6" w:space="0" w:color="FFFFFF"/>
              <w:right w:val="single" w:sz="6" w:space="0" w:color="FFFFFF"/>
            </w:tcBorders>
            <w:shd w:val="clear" w:color="auto" w:fill="C5D5E9"/>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4.7</w:t>
            </w:r>
          </w:p>
        </w:tc>
      </w:tr>
    </w:tbl>
    <w:p w:rsidR="00D50781" w:rsidRDefault="00F57FDE">
      <w:pPr>
        <w:rPr>
          <w:rFonts w:ascii="Calibri" w:hAnsi="Calibri" w:cs="Arial"/>
          <w:kern w:val="0"/>
          <w:sz w:val="18"/>
          <w:szCs w:val="18"/>
        </w:rPr>
      </w:pPr>
      <w:r>
        <w:rPr>
          <w:rFonts w:ascii="Calibri" w:hAnsi="Calibri" w:cs="Arial"/>
          <w:kern w:val="0"/>
          <w:sz w:val="18"/>
          <w:szCs w:val="18"/>
        </w:rPr>
        <w:t>数据来源：麦可思</w:t>
      </w:r>
      <w:r>
        <w:rPr>
          <w:rFonts w:ascii="Calibri" w:hAnsi="Calibri" w:cs="Arial"/>
          <w:kern w:val="0"/>
          <w:sz w:val="18"/>
          <w:szCs w:val="18"/>
        </w:rPr>
        <w:t>-</w:t>
      </w:r>
      <w:r>
        <w:rPr>
          <w:rFonts w:ascii="Calibri" w:hAnsi="Calibri" w:cs="Arial"/>
          <w:kern w:val="0"/>
          <w:sz w:val="18"/>
          <w:szCs w:val="18"/>
        </w:rPr>
        <w:t>湖南铁路科技职业技术学院</w:t>
      </w:r>
      <w:r>
        <w:rPr>
          <w:rFonts w:ascii="Calibri" w:hAnsi="Calibri" w:cs="Arial"/>
          <w:kern w:val="0"/>
          <w:sz w:val="18"/>
          <w:szCs w:val="18"/>
        </w:rPr>
        <w:t>2018</w:t>
      </w:r>
      <w:r>
        <w:rPr>
          <w:rFonts w:ascii="Calibri" w:hAnsi="Calibri" w:cs="Arial"/>
          <w:kern w:val="0"/>
          <w:sz w:val="18"/>
          <w:szCs w:val="18"/>
        </w:rPr>
        <w:t>届毕业生培养质量评价数据</w:t>
      </w:r>
      <w:r>
        <w:rPr>
          <w:rFonts w:ascii="Calibri" w:hAnsi="Calibri" w:cs="Arial" w:hint="eastAsia"/>
          <w:kern w:val="0"/>
          <w:sz w:val="18"/>
          <w:szCs w:val="18"/>
        </w:rPr>
        <w:t>。</w:t>
      </w:r>
    </w:p>
    <w:p w:rsidR="00D50781" w:rsidRDefault="00D50781">
      <w:pPr>
        <w:rPr>
          <w:rFonts w:ascii="Calibri" w:hAnsi="Calibri"/>
        </w:rPr>
      </w:pPr>
    </w:p>
    <w:p w:rsidR="00D50781" w:rsidRDefault="00F57FDE">
      <w:pPr>
        <w:pStyle w:val="ae"/>
        <w:numPr>
          <w:ilvl w:val="0"/>
          <w:numId w:val="14"/>
        </w:numPr>
        <w:spacing w:line="360" w:lineRule="auto"/>
        <w:rPr>
          <w:rFonts w:eastAsia="宋体"/>
        </w:rPr>
      </w:pPr>
      <w:bookmarkStart w:id="101" w:name="_Toc529895174"/>
      <w:bookmarkStart w:id="102" w:name="_Toc499902987"/>
      <w:r>
        <w:rPr>
          <w:rFonts w:eastAsia="宋体" w:hint="eastAsia"/>
        </w:rPr>
        <w:t>毕业生从事的主要职业</w:t>
      </w:r>
      <w:bookmarkEnd w:id="101"/>
      <w:bookmarkEnd w:id="102"/>
    </w:p>
    <w:tbl>
      <w:tblPr>
        <w:tblW w:w="8890" w:type="dxa"/>
        <w:jc w:val="center"/>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4A0" w:firstRow="1" w:lastRow="0" w:firstColumn="1" w:lastColumn="0" w:noHBand="0" w:noVBand="1"/>
      </w:tblPr>
      <w:tblGrid>
        <w:gridCol w:w="4786"/>
        <w:gridCol w:w="4104"/>
      </w:tblGrid>
      <w:tr w:rsidR="00D50781">
        <w:trPr>
          <w:trHeight w:val="285"/>
          <w:tblHeader/>
          <w:jc w:val="center"/>
        </w:trPr>
        <w:tc>
          <w:tcPr>
            <w:tcW w:w="4786" w:type="dxa"/>
            <w:tcBorders>
              <w:top w:val="single" w:sz="6" w:space="0" w:color="FFFFFF"/>
              <w:left w:val="single" w:sz="6" w:space="0" w:color="FFFFFF"/>
              <w:bottom w:val="single" w:sz="6" w:space="0" w:color="FFFFFF"/>
              <w:right w:val="single" w:sz="6" w:space="0" w:color="FFFFFF"/>
            </w:tcBorders>
            <w:shd w:val="clear" w:color="auto" w:fill="8DB3E2"/>
            <w:noWrap/>
            <w:vAlign w:val="center"/>
          </w:tcPr>
          <w:p w:rsidR="00D50781" w:rsidRDefault="00F57FDE">
            <w:pPr>
              <w:widowControl/>
              <w:spacing w:line="320" w:lineRule="exact"/>
              <w:jc w:val="center"/>
              <w:rPr>
                <w:rFonts w:ascii="Calibri" w:hAnsi="Calibri" w:cs="Calibri"/>
                <w:b/>
                <w:bCs/>
                <w:color w:val="000000"/>
                <w:kern w:val="0"/>
                <w:sz w:val="20"/>
                <w:szCs w:val="20"/>
              </w:rPr>
            </w:pPr>
            <w:r>
              <w:rPr>
                <w:rFonts w:ascii="Calibri" w:hAnsi="Calibri" w:cs="Calibri"/>
                <w:b/>
                <w:bCs/>
                <w:color w:val="000000"/>
                <w:kern w:val="0"/>
                <w:sz w:val="20"/>
                <w:szCs w:val="20"/>
              </w:rPr>
              <w:t>职业名称</w:t>
            </w:r>
          </w:p>
        </w:tc>
        <w:tc>
          <w:tcPr>
            <w:tcW w:w="4104" w:type="dxa"/>
            <w:tcBorders>
              <w:top w:val="single" w:sz="6" w:space="0" w:color="FFFFFF"/>
              <w:left w:val="single" w:sz="6" w:space="0" w:color="FFFFFF"/>
              <w:bottom w:val="single" w:sz="6" w:space="0" w:color="FFFFFF"/>
              <w:right w:val="single" w:sz="6" w:space="0" w:color="FFFFFF"/>
            </w:tcBorders>
            <w:shd w:val="clear" w:color="auto" w:fill="8DB3E2"/>
            <w:noWrap/>
            <w:vAlign w:val="center"/>
          </w:tcPr>
          <w:p w:rsidR="00D50781" w:rsidRDefault="00F57FDE">
            <w:pPr>
              <w:widowControl/>
              <w:spacing w:line="320" w:lineRule="exact"/>
              <w:jc w:val="center"/>
              <w:rPr>
                <w:rFonts w:ascii="Calibri" w:hAnsi="Calibri" w:cs="Calibri"/>
                <w:b/>
                <w:bCs/>
                <w:color w:val="000000"/>
                <w:kern w:val="0"/>
                <w:sz w:val="20"/>
                <w:szCs w:val="20"/>
              </w:rPr>
            </w:pPr>
            <w:r>
              <w:rPr>
                <w:rFonts w:ascii="Calibri" w:hAnsi="Calibri" w:cs="Calibri" w:hint="eastAsia"/>
                <w:b/>
                <w:bCs/>
                <w:color w:val="000000"/>
                <w:sz w:val="20"/>
                <w:szCs w:val="20"/>
              </w:rPr>
              <w:t>占本校就业毕业生的人数百分比（</w:t>
            </w:r>
            <w:r>
              <w:rPr>
                <w:rFonts w:ascii="Calibri" w:hAnsi="Calibri" w:cs="Calibri"/>
                <w:b/>
                <w:bCs/>
                <w:color w:val="000000"/>
                <w:sz w:val="20"/>
                <w:szCs w:val="20"/>
              </w:rPr>
              <w:t>%</w:t>
            </w:r>
            <w:r>
              <w:rPr>
                <w:rFonts w:ascii="Calibri" w:hAnsi="Calibri" w:cs="Calibri" w:hint="eastAsia"/>
                <w:b/>
                <w:bCs/>
                <w:color w:val="000000"/>
                <w:sz w:val="20"/>
                <w:szCs w:val="20"/>
              </w:rPr>
              <w:t>）</w:t>
            </w:r>
          </w:p>
        </w:tc>
      </w:tr>
      <w:tr w:rsidR="00D50781">
        <w:trPr>
          <w:trHeight w:val="285"/>
          <w:jc w:val="center"/>
        </w:trPr>
        <w:tc>
          <w:tcPr>
            <w:tcW w:w="4786" w:type="dxa"/>
            <w:shd w:val="clear" w:color="auto" w:fill="F6F8FC"/>
            <w:noWrap/>
            <w:vAlign w:val="center"/>
          </w:tcPr>
          <w:p w:rsidR="00D50781" w:rsidRDefault="00F57FDE">
            <w:pPr>
              <w:widowControl/>
              <w:spacing w:line="320" w:lineRule="exact"/>
              <w:rPr>
                <w:rFonts w:ascii="Calibri" w:hAnsi="Calibri" w:cs="Calibri"/>
                <w:color w:val="000000"/>
                <w:kern w:val="0"/>
                <w:sz w:val="20"/>
                <w:szCs w:val="20"/>
              </w:rPr>
            </w:pPr>
            <w:r>
              <w:rPr>
                <w:rFonts w:ascii="Calibri" w:hAnsi="Calibri" w:cs="Calibri" w:hint="eastAsia"/>
                <w:color w:val="000000"/>
                <w:kern w:val="0"/>
                <w:sz w:val="20"/>
                <w:szCs w:val="20"/>
              </w:rPr>
              <w:t>列车司机</w:t>
            </w:r>
          </w:p>
        </w:tc>
        <w:tc>
          <w:tcPr>
            <w:tcW w:w="4104" w:type="dxa"/>
            <w:shd w:val="clear" w:color="auto" w:fill="F6F8FC"/>
            <w:noWrap/>
            <w:vAlign w:val="center"/>
          </w:tcPr>
          <w:p w:rsidR="00D50781" w:rsidRDefault="00F57FDE">
            <w:pPr>
              <w:widowControl/>
              <w:spacing w:line="320" w:lineRule="exact"/>
              <w:jc w:val="center"/>
              <w:rPr>
                <w:rFonts w:ascii="Calibri" w:hAnsi="Calibri" w:cs="Calibri"/>
                <w:color w:val="000000"/>
                <w:kern w:val="0"/>
                <w:sz w:val="20"/>
                <w:szCs w:val="20"/>
              </w:rPr>
            </w:pPr>
            <w:r>
              <w:rPr>
                <w:rFonts w:ascii="Calibri" w:hAnsi="Calibri" w:cs="Calibri"/>
                <w:color w:val="000000"/>
                <w:kern w:val="0"/>
                <w:sz w:val="20"/>
                <w:szCs w:val="20"/>
              </w:rPr>
              <w:t>18.5</w:t>
            </w:r>
          </w:p>
        </w:tc>
      </w:tr>
      <w:tr w:rsidR="00D50781">
        <w:trPr>
          <w:trHeight w:val="285"/>
          <w:jc w:val="center"/>
        </w:trPr>
        <w:tc>
          <w:tcPr>
            <w:tcW w:w="4786" w:type="dxa"/>
            <w:tcBorders>
              <w:top w:val="single" w:sz="6" w:space="0" w:color="FFFFFF"/>
              <w:left w:val="single" w:sz="6" w:space="0" w:color="FFFFFF"/>
              <w:bottom w:val="single" w:sz="6" w:space="0" w:color="FFFFFF"/>
              <w:right w:val="single" w:sz="6" w:space="0" w:color="FFFFFF"/>
            </w:tcBorders>
            <w:shd w:val="clear" w:color="auto" w:fill="C5D5E9"/>
            <w:noWrap/>
            <w:vAlign w:val="center"/>
          </w:tcPr>
          <w:p w:rsidR="00D50781" w:rsidRDefault="00F57FDE">
            <w:pPr>
              <w:widowControl/>
              <w:spacing w:line="320" w:lineRule="exact"/>
              <w:rPr>
                <w:rFonts w:ascii="Calibri" w:hAnsi="Calibri" w:cs="Calibri"/>
                <w:color w:val="000000"/>
                <w:kern w:val="0"/>
                <w:sz w:val="20"/>
                <w:szCs w:val="20"/>
              </w:rPr>
            </w:pPr>
            <w:r>
              <w:rPr>
                <w:rFonts w:ascii="Calibri" w:hAnsi="Calibri" w:cs="Calibri" w:hint="eastAsia"/>
                <w:color w:val="000000"/>
                <w:kern w:val="0"/>
                <w:sz w:val="20"/>
                <w:szCs w:val="20"/>
              </w:rPr>
              <w:t>运输服务员（不包括航空乘务员和行李搬运工）</w:t>
            </w:r>
          </w:p>
        </w:tc>
        <w:tc>
          <w:tcPr>
            <w:tcW w:w="4104" w:type="dxa"/>
            <w:tcBorders>
              <w:top w:val="single" w:sz="6" w:space="0" w:color="FFFFFF"/>
              <w:left w:val="single" w:sz="6" w:space="0" w:color="FFFFFF"/>
              <w:bottom w:val="single" w:sz="6" w:space="0" w:color="FFFFFF"/>
              <w:right w:val="single" w:sz="6" w:space="0" w:color="FFFFFF"/>
            </w:tcBorders>
            <w:shd w:val="clear" w:color="auto" w:fill="C5D5E9"/>
            <w:noWrap/>
            <w:vAlign w:val="center"/>
          </w:tcPr>
          <w:p w:rsidR="00D50781" w:rsidRDefault="00F57FDE">
            <w:pPr>
              <w:widowControl/>
              <w:spacing w:line="320" w:lineRule="exact"/>
              <w:jc w:val="center"/>
              <w:rPr>
                <w:rFonts w:ascii="Calibri" w:hAnsi="Calibri" w:cs="Calibri"/>
                <w:color w:val="000000"/>
                <w:kern w:val="0"/>
                <w:sz w:val="20"/>
                <w:szCs w:val="20"/>
              </w:rPr>
            </w:pPr>
            <w:r>
              <w:rPr>
                <w:rFonts w:ascii="Calibri" w:hAnsi="Calibri" w:cs="Calibri"/>
                <w:color w:val="000000"/>
                <w:kern w:val="0"/>
                <w:sz w:val="20"/>
                <w:szCs w:val="20"/>
              </w:rPr>
              <w:t>9.5</w:t>
            </w:r>
          </w:p>
        </w:tc>
      </w:tr>
      <w:tr w:rsidR="00D50781">
        <w:trPr>
          <w:trHeight w:val="285"/>
          <w:jc w:val="center"/>
        </w:trPr>
        <w:tc>
          <w:tcPr>
            <w:tcW w:w="4786" w:type="dxa"/>
            <w:shd w:val="clear" w:color="auto" w:fill="F6F8FC"/>
            <w:noWrap/>
            <w:vAlign w:val="center"/>
          </w:tcPr>
          <w:p w:rsidR="00D50781" w:rsidRDefault="00F57FDE">
            <w:pPr>
              <w:widowControl/>
              <w:spacing w:line="320" w:lineRule="exact"/>
              <w:rPr>
                <w:rFonts w:ascii="Calibri" w:hAnsi="Calibri" w:cs="Calibri"/>
                <w:color w:val="000000"/>
                <w:kern w:val="0"/>
                <w:sz w:val="20"/>
                <w:szCs w:val="20"/>
              </w:rPr>
            </w:pPr>
            <w:r>
              <w:rPr>
                <w:rFonts w:ascii="Calibri" w:hAnsi="Calibri" w:cs="Calibri" w:hint="eastAsia"/>
                <w:color w:val="000000"/>
                <w:kern w:val="0"/>
                <w:sz w:val="20"/>
                <w:szCs w:val="20"/>
              </w:rPr>
              <w:t>铁路闸、铁路信号和转辙器操作员</w:t>
            </w:r>
          </w:p>
        </w:tc>
        <w:tc>
          <w:tcPr>
            <w:tcW w:w="4104" w:type="dxa"/>
            <w:shd w:val="clear" w:color="auto" w:fill="F6F8FC"/>
            <w:noWrap/>
            <w:vAlign w:val="center"/>
          </w:tcPr>
          <w:p w:rsidR="00D50781" w:rsidRDefault="00F57FDE">
            <w:pPr>
              <w:widowControl/>
              <w:spacing w:line="320" w:lineRule="exact"/>
              <w:jc w:val="center"/>
              <w:rPr>
                <w:rFonts w:ascii="Calibri" w:hAnsi="Calibri" w:cs="Calibri"/>
                <w:color w:val="000000"/>
                <w:kern w:val="0"/>
                <w:sz w:val="20"/>
                <w:szCs w:val="20"/>
              </w:rPr>
            </w:pPr>
            <w:r>
              <w:rPr>
                <w:rFonts w:ascii="Calibri" w:hAnsi="Calibri" w:cs="Calibri"/>
                <w:color w:val="000000"/>
                <w:kern w:val="0"/>
                <w:sz w:val="20"/>
                <w:szCs w:val="20"/>
              </w:rPr>
              <w:t>8.9</w:t>
            </w:r>
          </w:p>
        </w:tc>
      </w:tr>
      <w:tr w:rsidR="00D50781">
        <w:trPr>
          <w:trHeight w:val="285"/>
          <w:jc w:val="center"/>
        </w:trPr>
        <w:tc>
          <w:tcPr>
            <w:tcW w:w="4786" w:type="dxa"/>
            <w:tcBorders>
              <w:top w:val="single" w:sz="6" w:space="0" w:color="FFFFFF"/>
              <w:left w:val="single" w:sz="6" w:space="0" w:color="FFFFFF"/>
              <w:bottom w:val="single" w:sz="6" w:space="0" w:color="FFFFFF"/>
              <w:right w:val="single" w:sz="6" w:space="0" w:color="FFFFFF"/>
            </w:tcBorders>
            <w:shd w:val="clear" w:color="auto" w:fill="C5D5E9"/>
            <w:noWrap/>
            <w:vAlign w:val="center"/>
          </w:tcPr>
          <w:p w:rsidR="00D50781" w:rsidRDefault="00F57FDE">
            <w:pPr>
              <w:widowControl/>
              <w:spacing w:line="320" w:lineRule="exact"/>
              <w:rPr>
                <w:rFonts w:ascii="Calibri" w:hAnsi="Calibri" w:cs="Calibri"/>
                <w:color w:val="000000"/>
                <w:kern w:val="0"/>
                <w:sz w:val="20"/>
                <w:szCs w:val="20"/>
              </w:rPr>
            </w:pPr>
            <w:r>
              <w:rPr>
                <w:rFonts w:ascii="Calibri" w:hAnsi="Calibri" w:cs="Calibri" w:hint="eastAsia"/>
                <w:color w:val="000000"/>
                <w:kern w:val="0"/>
                <w:sz w:val="20"/>
                <w:szCs w:val="20"/>
              </w:rPr>
              <w:t>地铁和路面电车操作员</w:t>
            </w:r>
          </w:p>
        </w:tc>
        <w:tc>
          <w:tcPr>
            <w:tcW w:w="4104" w:type="dxa"/>
            <w:tcBorders>
              <w:top w:val="single" w:sz="6" w:space="0" w:color="FFFFFF"/>
              <w:left w:val="single" w:sz="6" w:space="0" w:color="FFFFFF"/>
              <w:bottom w:val="single" w:sz="6" w:space="0" w:color="FFFFFF"/>
              <w:right w:val="single" w:sz="6" w:space="0" w:color="FFFFFF"/>
            </w:tcBorders>
            <w:shd w:val="clear" w:color="auto" w:fill="C5D5E9"/>
            <w:noWrap/>
            <w:vAlign w:val="center"/>
          </w:tcPr>
          <w:p w:rsidR="00D50781" w:rsidRDefault="00F57FDE">
            <w:pPr>
              <w:widowControl/>
              <w:spacing w:line="320" w:lineRule="exact"/>
              <w:jc w:val="center"/>
              <w:rPr>
                <w:rFonts w:ascii="Calibri" w:hAnsi="Calibri" w:cs="Calibri"/>
                <w:color w:val="000000"/>
                <w:kern w:val="0"/>
                <w:sz w:val="20"/>
                <w:szCs w:val="20"/>
              </w:rPr>
            </w:pPr>
            <w:r>
              <w:rPr>
                <w:rFonts w:ascii="Calibri" w:hAnsi="Calibri" w:cs="Calibri"/>
                <w:color w:val="000000"/>
                <w:kern w:val="0"/>
                <w:sz w:val="20"/>
                <w:szCs w:val="20"/>
              </w:rPr>
              <w:t>8.1</w:t>
            </w:r>
          </w:p>
        </w:tc>
      </w:tr>
      <w:tr w:rsidR="00D50781">
        <w:trPr>
          <w:trHeight w:val="285"/>
          <w:jc w:val="center"/>
        </w:trPr>
        <w:tc>
          <w:tcPr>
            <w:tcW w:w="4786" w:type="dxa"/>
            <w:shd w:val="clear" w:color="auto" w:fill="F6F8FC"/>
            <w:noWrap/>
            <w:vAlign w:val="center"/>
          </w:tcPr>
          <w:p w:rsidR="00D50781" w:rsidRDefault="00F57FDE">
            <w:pPr>
              <w:widowControl/>
              <w:spacing w:line="320" w:lineRule="exact"/>
              <w:rPr>
                <w:rFonts w:ascii="Calibri" w:hAnsi="Calibri" w:cs="Calibri"/>
                <w:color w:val="000000"/>
                <w:kern w:val="0"/>
                <w:sz w:val="20"/>
                <w:szCs w:val="20"/>
              </w:rPr>
            </w:pPr>
            <w:r>
              <w:rPr>
                <w:rFonts w:ascii="Calibri" w:hAnsi="Calibri" w:cs="Calibri" w:hint="eastAsia"/>
                <w:color w:val="000000"/>
                <w:kern w:val="0"/>
                <w:sz w:val="20"/>
                <w:szCs w:val="20"/>
              </w:rPr>
              <w:t>铁轨铺设及维护设备操作员</w:t>
            </w:r>
          </w:p>
        </w:tc>
        <w:tc>
          <w:tcPr>
            <w:tcW w:w="4104" w:type="dxa"/>
            <w:shd w:val="clear" w:color="auto" w:fill="F6F8FC"/>
            <w:noWrap/>
            <w:vAlign w:val="center"/>
          </w:tcPr>
          <w:p w:rsidR="00D50781" w:rsidRDefault="00F57FDE">
            <w:pPr>
              <w:widowControl/>
              <w:spacing w:line="320" w:lineRule="exact"/>
              <w:jc w:val="center"/>
              <w:rPr>
                <w:rFonts w:ascii="Calibri" w:hAnsi="Calibri" w:cs="Calibri"/>
                <w:color w:val="000000"/>
                <w:kern w:val="0"/>
                <w:sz w:val="20"/>
                <w:szCs w:val="20"/>
              </w:rPr>
            </w:pPr>
            <w:r>
              <w:rPr>
                <w:rFonts w:ascii="Calibri" w:hAnsi="Calibri" w:cs="Calibri"/>
                <w:color w:val="000000"/>
                <w:kern w:val="0"/>
                <w:sz w:val="20"/>
                <w:szCs w:val="20"/>
              </w:rPr>
              <w:t>5.4</w:t>
            </w:r>
          </w:p>
        </w:tc>
      </w:tr>
    </w:tbl>
    <w:p w:rsidR="00D50781" w:rsidRDefault="00F57FDE">
      <w:pPr>
        <w:spacing w:line="240" w:lineRule="auto"/>
        <w:jc w:val="left"/>
        <w:rPr>
          <w:rFonts w:ascii="Calibri" w:hAnsi="Calibri" w:cs="Arial"/>
          <w:kern w:val="0"/>
          <w:sz w:val="18"/>
          <w:szCs w:val="18"/>
        </w:rPr>
      </w:pPr>
      <w:r>
        <w:rPr>
          <w:rFonts w:ascii="Calibri" w:hAnsi="Calibri" w:cs="Arial"/>
          <w:kern w:val="0"/>
          <w:sz w:val="18"/>
          <w:szCs w:val="18"/>
        </w:rPr>
        <w:t>数据来源：麦可思</w:t>
      </w:r>
      <w:r>
        <w:rPr>
          <w:rFonts w:ascii="Calibri" w:hAnsi="Calibri" w:cs="Arial"/>
          <w:kern w:val="0"/>
          <w:sz w:val="18"/>
          <w:szCs w:val="18"/>
        </w:rPr>
        <w:t>-</w:t>
      </w:r>
      <w:r>
        <w:rPr>
          <w:rFonts w:ascii="Calibri" w:hAnsi="Calibri" w:cs="Arial"/>
          <w:kern w:val="0"/>
          <w:sz w:val="18"/>
          <w:szCs w:val="18"/>
        </w:rPr>
        <w:t>湖南铁路科技职业技术学院</w:t>
      </w:r>
      <w:r>
        <w:rPr>
          <w:rFonts w:ascii="Calibri" w:hAnsi="Calibri" w:cs="Arial"/>
          <w:kern w:val="0"/>
          <w:sz w:val="18"/>
          <w:szCs w:val="18"/>
        </w:rPr>
        <w:t>2018</w:t>
      </w:r>
      <w:r>
        <w:rPr>
          <w:rFonts w:ascii="Calibri" w:hAnsi="Calibri" w:cs="Arial"/>
          <w:kern w:val="0"/>
          <w:sz w:val="18"/>
          <w:szCs w:val="18"/>
        </w:rPr>
        <w:t>届毕业生培养质量评价数据。</w:t>
      </w:r>
    </w:p>
    <w:p w:rsidR="00D50781" w:rsidRDefault="00D50781">
      <w:pPr>
        <w:spacing w:line="240" w:lineRule="auto"/>
        <w:jc w:val="left"/>
        <w:rPr>
          <w:rFonts w:ascii="Calibri" w:hAnsi="Calibri" w:cs="Arial"/>
          <w:kern w:val="0"/>
          <w:sz w:val="18"/>
          <w:szCs w:val="18"/>
        </w:rPr>
      </w:pPr>
    </w:p>
    <w:p w:rsidR="00D50781" w:rsidRDefault="00F57FDE">
      <w:pPr>
        <w:pStyle w:val="12"/>
        <w:numPr>
          <w:ilvl w:val="0"/>
          <w:numId w:val="19"/>
        </w:numPr>
        <w:spacing w:before="120" w:after="120"/>
        <w:rPr>
          <w:rFonts w:ascii="Calibri" w:hAnsi="Calibri" w:cs="宋体"/>
          <w:bCs/>
          <w:szCs w:val="21"/>
        </w:rPr>
      </w:pPr>
      <w:r>
        <w:rPr>
          <w:rFonts w:ascii="Calibri" w:hAnsi="Calibri" w:hint="eastAsia"/>
          <w:bCs/>
          <w:kern w:val="0"/>
          <w:szCs w:val="21"/>
        </w:rPr>
        <w:t>各学院及</w:t>
      </w:r>
      <w:r>
        <w:rPr>
          <w:rFonts w:ascii="Calibri" w:hAnsi="Calibri" w:cs="宋体" w:hint="eastAsia"/>
          <w:bCs/>
          <w:szCs w:val="21"/>
        </w:rPr>
        <w:t>专业的职业流向</w:t>
      </w:r>
    </w:p>
    <w:p w:rsidR="00D50781" w:rsidRDefault="00F57FDE">
      <w:pPr>
        <w:pStyle w:val="ae"/>
        <w:numPr>
          <w:ilvl w:val="0"/>
          <w:numId w:val="14"/>
        </w:numPr>
        <w:spacing w:line="360" w:lineRule="auto"/>
        <w:rPr>
          <w:rFonts w:eastAsia="宋体"/>
        </w:rPr>
      </w:pPr>
      <w:bookmarkStart w:id="103" w:name="_Toc452567834"/>
      <w:bookmarkStart w:id="104" w:name="_Toc452482003"/>
      <w:bookmarkStart w:id="105" w:name="_Toc529895175"/>
      <w:r>
        <w:rPr>
          <w:rFonts w:eastAsia="宋体" w:cs="宋体" w:hint="eastAsia"/>
        </w:rPr>
        <w:t>各学院</w:t>
      </w:r>
      <w:r>
        <w:rPr>
          <w:rFonts w:eastAsia="宋体" w:cs="宋体"/>
        </w:rPr>
        <w:t>毕业生</w:t>
      </w:r>
      <w:r>
        <w:rPr>
          <w:rFonts w:eastAsia="宋体" w:cs="宋体" w:hint="eastAsia"/>
        </w:rPr>
        <w:t>实际</w:t>
      </w:r>
      <w:r>
        <w:rPr>
          <w:rFonts w:eastAsia="宋体" w:cs="宋体"/>
        </w:rPr>
        <w:t>从事的主要职业</w:t>
      </w:r>
      <w:bookmarkEnd w:id="103"/>
      <w:bookmarkEnd w:id="104"/>
      <w:bookmarkEnd w:id="105"/>
    </w:p>
    <w:tbl>
      <w:tblPr>
        <w:tblW w:w="8890" w:type="dxa"/>
        <w:tblLayout w:type="fixed"/>
        <w:tblLook w:val="04A0" w:firstRow="1" w:lastRow="0" w:firstColumn="1" w:lastColumn="0" w:noHBand="0" w:noVBand="1"/>
      </w:tblPr>
      <w:tblGrid>
        <w:gridCol w:w="2943"/>
        <w:gridCol w:w="5947"/>
      </w:tblGrid>
      <w:tr w:rsidR="00D50781">
        <w:trPr>
          <w:trHeight w:val="285"/>
          <w:tblHeader/>
        </w:trPr>
        <w:tc>
          <w:tcPr>
            <w:tcW w:w="2943" w:type="dxa"/>
            <w:tcBorders>
              <w:top w:val="single" w:sz="8" w:space="0" w:color="FFFFFF"/>
              <w:left w:val="single" w:sz="8" w:space="0" w:color="FFFFFF"/>
              <w:bottom w:val="single" w:sz="8" w:space="0" w:color="FFFFFF"/>
              <w:right w:val="single" w:sz="8" w:space="0" w:color="FFFFFF"/>
            </w:tcBorders>
            <w:shd w:val="clear" w:color="000000" w:fill="8DB3E2"/>
            <w:vAlign w:val="center"/>
          </w:tcPr>
          <w:p w:rsidR="00D50781" w:rsidRDefault="00F57FDE">
            <w:pPr>
              <w:widowControl/>
              <w:spacing w:line="320" w:lineRule="exact"/>
              <w:jc w:val="center"/>
              <w:rPr>
                <w:rFonts w:ascii="Calibri" w:hAnsi="Calibri" w:cs="Calibri"/>
                <w:b/>
                <w:bCs/>
                <w:color w:val="000000"/>
                <w:kern w:val="0"/>
                <w:sz w:val="20"/>
                <w:szCs w:val="20"/>
              </w:rPr>
            </w:pPr>
            <w:bookmarkStart w:id="106" w:name="各院系毕业生实际从事的主要职业"/>
            <w:bookmarkEnd w:id="106"/>
            <w:r>
              <w:rPr>
                <w:rFonts w:ascii="Calibri" w:hAnsi="Calibri" w:cs="Calibri" w:hint="eastAsia"/>
                <w:b/>
                <w:bCs/>
                <w:color w:val="000000"/>
                <w:sz w:val="20"/>
                <w:szCs w:val="20"/>
              </w:rPr>
              <w:t>学院名称</w:t>
            </w:r>
          </w:p>
        </w:tc>
        <w:tc>
          <w:tcPr>
            <w:tcW w:w="5947" w:type="dxa"/>
            <w:tcBorders>
              <w:top w:val="single" w:sz="8" w:space="0" w:color="FFFFFF"/>
              <w:left w:val="nil"/>
              <w:bottom w:val="single" w:sz="8" w:space="0" w:color="FFFFFF"/>
              <w:right w:val="single" w:sz="8" w:space="0" w:color="FFFFFF"/>
            </w:tcBorders>
            <w:shd w:val="clear" w:color="000000" w:fill="8DB3E2"/>
            <w:noWrap/>
            <w:vAlign w:val="center"/>
          </w:tcPr>
          <w:p w:rsidR="00D50781" w:rsidRDefault="00F57FDE">
            <w:pPr>
              <w:spacing w:line="320" w:lineRule="exact"/>
              <w:jc w:val="center"/>
              <w:rPr>
                <w:rFonts w:ascii="Calibri" w:hAnsi="Calibri" w:cs="Calibri"/>
                <w:b/>
                <w:bCs/>
                <w:color w:val="000000"/>
                <w:sz w:val="20"/>
                <w:szCs w:val="20"/>
              </w:rPr>
            </w:pPr>
            <w:r>
              <w:rPr>
                <w:rFonts w:ascii="Calibri" w:hAnsi="Calibri" w:cs="Calibri" w:hint="eastAsia"/>
                <w:b/>
                <w:bCs/>
                <w:color w:val="000000"/>
                <w:sz w:val="20"/>
                <w:szCs w:val="20"/>
              </w:rPr>
              <w:t>本校该学院毕业生从事的主要职业</w:t>
            </w:r>
          </w:p>
        </w:tc>
      </w:tr>
      <w:tr w:rsidR="00D50781">
        <w:trPr>
          <w:trHeight w:val="285"/>
        </w:trPr>
        <w:tc>
          <w:tcPr>
            <w:tcW w:w="2943" w:type="dxa"/>
            <w:tcBorders>
              <w:top w:val="nil"/>
              <w:left w:val="single" w:sz="8" w:space="0" w:color="FFFFFF"/>
              <w:bottom w:val="single" w:sz="8" w:space="0" w:color="FFFFFF"/>
              <w:right w:val="single" w:sz="8" w:space="0" w:color="FFFFFF"/>
            </w:tcBorders>
            <w:shd w:val="clear" w:color="000000" w:fill="F6F8FC"/>
            <w:noWrap/>
            <w:vAlign w:val="center"/>
          </w:tcPr>
          <w:p w:rsidR="00D50781" w:rsidRDefault="00F57FDE">
            <w:pPr>
              <w:spacing w:line="320" w:lineRule="exact"/>
              <w:jc w:val="left"/>
              <w:rPr>
                <w:rFonts w:ascii="Calibri" w:hAnsi="Calibri" w:cs="Calibri"/>
                <w:color w:val="000000"/>
                <w:sz w:val="20"/>
                <w:szCs w:val="20"/>
              </w:rPr>
            </w:pPr>
            <w:r>
              <w:rPr>
                <w:rFonts w:ascii="Calibri" w:hAnsi="Calibri" w:cs="Calibri" w:hint="eastAsia"/>
                <w:color w:val="000000"/>
                <w:sz w:val="20"/>
                <w:szCs w:val="20"/>
              </w:rPr>
              <w:t>铁道工程与信息学院</w:t>
            </w:r>
          </w:p>
        </w:tc>
        <w:tc>
          <w:tcPr>
            <w:tcW w:w="5947"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铁路闸、铁路信号和转辙器操作员；地铁和路面电车操作员；铁轨铺设及维护设备操作员</w:t>
            </w:r>
          </w:p>
        </w:tc>
      </w:tr>
      <w:tr w:rsidR="00D50781">
        <w:trPr>
          <w:trHeight w:val="285"/>
        </w:trPr>
        <w:tc>
          <w:tcPr>
            <w:tcW w:w="2943" w:type="dxa"/>
            <w:tcBorders>
              <w:top w:val="nil"/>
              <w:left w:val="single" w:sz="8" w:space="0" w:color="FFFFFF"/>
              <w:bottom w:val="single" w:sz="8" w:space="0" w:color="FFFFFF"/>
              <w:right w:val="single" w:sz="8" w:space="0" w:color="FFFFFF"/>
            </w:tcBorders>
            <w:shd w:val="clear" w:color="000000" w:fill="C5D5E9"/>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铁道供电与电气学院</w:t>
            </w:r>
          </w:p>
        </w:tc>
        <w:tc>
          <w:tcPr>
            <w:tcW w:w="5947"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列车司机；电气和电子运输设备安装者和修理技术员；电气技术员；铁轨铺设及维护设备操作员</w:t>
            </w:r>
          </w:p>
        </w:tc>
      </w:tr>
      <w:tr w:rsidR="00D50781">
        <w:trPr>
          <w:trHeight w:val="285"/>
        </w:trPr>
        <w:tc>
          <w:tcPr>
            <w:tcW w:w="2943" w:type="dxa"/>
            <w:tcBorders>
              <w:top w:val="nil"/>
              <w:left w:val="single" w:sz="8" w:space="0" w:color="FFFFFF"/>
              <w:bottom w:val="single" w:sz="8" w:space="0" w:color="FFFFFF"/>
              <w:right w:val="single" w:sz="8" w:space="0" w:color="FFFFFF"/>
            </w:tcBorders>
            <w:shd w:val="clear" w:color="000000" w:fill="F6F8FC"/>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铁道机车车辆与机械学院</w:t>
            </w:r>
          </w:p>
        </w:tc>
        <w:tc>
          <w:tcPr>
            <w:tcW w:w="5947"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列车司机；地铁和路面电车操作员；铁轨铺设及维护设备操作员</w:t>
            </w:r>
          </w:p>
        </w:tc>
      </w:tr>
      <w:tr w:rsidR="00D50781">
        <w:trPr>
          <w:trHeight w:val="285"/>
        </w:trPr>
        <w:tc>
          <w:tcPr>
            <w:tcW w:w="2943" w:type="dxa"/>
            <w:tcBorders>
              <w:top w:val="nil"/>
              <w:left w:val="single" w:sz="8" w:space="0" w:color="FFFFFF"/>
              <w:bottom w:val="single" w:sz="8" w:space="0" w:color="FFFFFF"/>
              <w:right w:val="single" w:sz="8" w:space="0" w:color="FFFFFF"/>
            </w:tcBorders>
            <w:shd w:val="clear" w:color="000000" w:fill="C5D5E9"/>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铁道运输管理与经济学院</w:t>
            </w:r>
          </w:p>
        </w:tc>
        <w:tc>
          <w:tcPr>
            <w:tcW w:w="5947"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运输服务员（不包括航空乘务员和行李搬运工）；铁路闸、铁路信号和转辙器操作员；列车员及调车场工作人员</w:t>
            </w:r>
          </w:p>
        </w:tc>
      </w:tr>
    </w:tbl>
    <w:p w:rsidR="00D50781" w:rsidRDefault="00F57FDE">
      <w:pPr>
        <w:spacing w:line="240" w:lineRule="auto"/>
        <w:jc w:val="left"/>
        <w:rPr>
          <w:rFonts w:ascii="Calibri" w:hAnsi="Calibri" w:cs="Arial"/>
          <w:kern w:val="0"/>
          <w:sz w:val="18"/>
          <w:szCs w:val="18"/>
        </w:rPr>
      </w:pPr>
      <w:r>
        <w:rPr>
          <w:rFonts w:ascii="Calibri" w:hAnsi="Calibri" w:cs="Arial"/>
          <w:kern w:val="0"/>
          <w:sz w:val="18"/>
          <w:szCs w:val="18"/>
        </w:rPr>
        <w:t>数据来源：麦可思</w:t>
      </w:r>
      <w:r>
        <w:rPr>
          <w:rFonts w:ascii="Calibri" w:hAnsi="Calibri" w:cs="Arial"/>
          <w:kern w:val="0"/>
          <w:sz w:val="18"/>
          <w:szCs w:val="18"/>
        </w:rPr>
        <w:t>-</w:t>
      </w:r>
      <w:r>
        <w:rPr>
          <w:rFonts w:ascii="Calibri" w:hAnsi="Calibri" w:cs="Arial"/>
          <w:kern w:val="0"/>
          <w:sz w:val="18"/>
          <w:szCs w:val="18"/>
        </w:rPr>
        <w:t>湖南铁路科技职业技术学院</w:t>
      </w:r>
      <w:r>
        <w:rPr>
          <w:rFonts w:ascii="Calibri" w:hAnsi="Calibri" w:cs="Arial"/>
          <w:kern w:val="0"/>
          <w:sz w:val="18"/>
          <w:szCs w:val="18"/>
        </w:rPr>
        <w:t>2018</w:t>
      </w:r>
      <w:r>
        <w:rPr>
          <w:rFonts w:ascii="Calibri" w:hAnsi="Calibri" w:cs="Arial"/>
          <w:kern w:val="0"/>
          <w:sz w:val="18"/>
          <w:szCs w:val="18"/>
        </w:rPr>
        <w:t>届毕业生培养质量评价数据。</w:t>
      </w:r>
    </w:p>
    <w:p w:rsidR="00D50781" w:rsidRDefault="00D50781">
      <w:pPr>
        <w:spacing w:line="240" w:lineRule="auto"/>
        <w:jc w:val="left"/>
        <w:rPr>
          <w:rFonts w:ascii="Calibri" w:hAnsi="Calibri" w:cs="Arial"/>
          <w:kern w:val="0"/>
          <w:sz w:val="18"/>
          <w:szCs w:val="18"/>
        </w:rPr>
      </w:pPr>
    </w:p>
    <w:p w:rsidR="00D50781" w:rsidRDefault="00D50781">
      <w:pPr>
        <w:spacing w:line="240" w:lineRule="auto"/>
        <w:jc w:val="left"/>
        <w:rPr>
          <w:rFonts w:ascii="Calibri" w:hAnsi="Calibri" w:cs="Arial"/>
          <w:kern w:val="0"/>
          <w:sz w:val="18"/>
          <w:szCs w:val="18"/>
        </w:rPr>
      </w:pPr>
    </w:p>
    <w:p w:rsidR="00D50781" w:rsidRDefault="00D50781">
      <w:pPr>
        <w:spacing w:line="240" w:lineRule="auto"/>
        <w:jc w:val="left"/>
        <w:rPr>
          <w:rFonts w:ascii="Calibri" w:hAnsi="Calibri" w:cs="Arial"/>
          <w:kern w:val="0"/>
          <w:sz w:val="18"/>
          <w:szCs w:val="18"/>
        </w:rPr>
      </w:pPr>
    </w:p>
    <w:p w:rsidR="00D50781" w:rsidRDefault="00D50781">
      <w:pPr>
        <w:spacing w:line="240" w:lineRule="auto"/>
        <w:jc w:val="left"/>
        <w:rPr>
          <w:rFonts w:ascii="Calibri" w:hAnsi="Calibri" w:cs="Arial"/>
          <w:kern w:val="0"/>
          <w:sz w:val="18"/>
          <w:szCs w:val="18"/>
        </w:rPr>
      </w:pPr>
    </w:p>
    <w:p w:rsidR="00D50781" w:rsidRDefault="00D50781">
      <w:pPr>
        <w:spacing w:line="240" w:lineRule="auto"/>
        <w:jc w:val="left"/>
        <w:rPr>
          <w:rFonts w:ascii="Calibri" w:hAnsi="Calibri" w:cs="Arial"/>
          <w:kern w:val="0"/>
          <w:sz w:val="18"/>
          <w:szCs w:val="18"/>
        </w:rPr>
      </w:pPr>
    </w:p>
    <w:p w:rsidR="00D50781" w:rsidRDefault="00D50781">
      <w:pPr>
        <w:spacing w:line="240" w:lineRule="auto"/>
        <w:jc w:val="left"/>
        <w:rPr>
          <w:rFonts w:ascii="Calibri" w:hAnsi="Calibri" w:cs="Arial"/>
          <w:kern w:val="0"/>
          <w:sz w:val="18"/>
          <w:szCs w:val="18"/>
        </w:rPr>
      </w:pPr>
    </w:p>
    <w:p w:rsidR="00D50781" w:rsidRDefault="00F57FDE">
      <w:pPr>
        <w:pStyle w:val="ae"/>
        <w:numPr>
          <w:ilvl w:val="0"/>
          <w:numId w:val="14"/>
        </w:numPr>
        <w:spacing w:line="360" w:lineRule="auto"/>
        <w:rPr>
          <w:rFonts w:eastAsia="宋体"/>
        </w:rPr>
      </w:pPr>
      <w:bookmarkStart w:id="107" w:name="_Toc529895176"/>
      <w:r>
        <w:rPr>
          <w:rFonts w:eastAsia="宋体" w:cs="宋体" w:hint="eastAsia"/>
        </w:rPr>
        <w:lastRenderedPageBreak/>
        <w:t>各</w:t>
      </w:r>
      <w:r>
        <w:rPr>
          <w:rFonts w:eastAsia="宋体" w:cs="宋体"/>
        </w:rPr>
        <w:t>专业毕业生</w:t>
      </w:r>
      <w:r>
        <w:rPr>
          <w:rFonts w:eastAsia="宋体" w:cs="宋体" w:hint="eastAsia"/>
        </w:rPr>
        <w:t>实际</w:t>
      </w:r>
      <w:r>
        <w:rPr>
          <w:rFonts w:eastAsia="宋体" w:cs="宋体"/>
        </w:rPr>
        <w:t>从事的主要职业</w:t>
      </w:r>
      <w:bookmarkEnd w:id="107"/>
    </w:p>
    <w:tbl>
      <w:tblPr>
        <w:tblW w:w="8890" w:type="dxa"/>
        <w:tblLayout w:type="fixed"/>
        <w:tblLook w:val="04A0" w:firstRow="1" w:lastRow="0" w:firstColumn="1" w:lastColumn="0" w:noHBand="0" w:noVBand="1"/>
      </w:tblPr>
      <w:tblGrid>
        <w:gridCol w:w="2518"/>
        <w:gridCol w:w="2151"/>
        <w:gridCol w:w="4221"/>
      </w:tblGrid>
      <w:tr w:rsidR="00D50781">
        <w:trPr>
          <w:trHeight w:val="285"/>
          <w:tblHeader/>
        </w:trPr>
        <w:tc>
          <w:tcPr>
            <w:tcW w:w="2518" w:type="dxa"/>
            <w:tcBorders>
              <w:top w:val="single" w:sz="8" w:space="0" w:color="FFFFFF"/>
              <w:left w:val="single" w:sz="8" w:space="0" w:color="FFFFFF"/>
              <w:bottom w:val="single" w:sz="8" w:space="0" w:color="FFFFFF"/>
              <w:right w:val="single" w:sz="8" w:space="0" w:color="FFFFFF"/>
            </w:tcBorders>
            <w:shd w:val="clear" w:color="000000" w:fill="8DB3E2"/>
            <w:vAlign w:val="center"/>
          </w:tcPr>
          <w:p w:rsidR="00D50781" w:rsidRDefault="00F57FDE">
            <w:pPr>
              <w:widowControl/>
              <w:spacing w:line="320" w:lineRule="exact"/>
              <w:jc w:val="center"/>
              <w:rPr>
                <w:rFonts w:ascii="Calibri" w:hAnsi="Calibri" w:cs="Calibri"/>
                <w:b/>
                <w:bCs/>
                <w:color w:val="000000"/>
                <w:kern w:val="0"/>
                <w:sz w:val="20"/>
                <w:szCs w:val="20"/>
              </w:rPr>
            </w:pPr>
            <w:bookmarkStart w:id="108" w:name="各专业主要职业"/>
            <w:bookmarkEnd w:id="108"/>
            <w:r>
              <w:rPr>
                <w:rFonts w:ascii="Calibri" w:hAnsi="Calibri" w:cs="Calibri" w:hint="eastAsia"/>
                <w:b/>
                <w:bCs/>
                <w:color w:val="000000"/>
                <w:sz w:val="20"/>
                <w:szCs w:val="20"/>
              </w:rPr>
              <w:t>学院名称</w:t>
            </w:r>
          </w:p>
        </w:tc>
        <w:tc>
          <w:tcPr>
            <w:tcW w:w="2151" w:type="dxa"/>
            <w:tcBorders>
              <w:top w:val="single" w:sz="8" w:space="0" w:color="FFFFFF"/>
              <w:left w:val="nil"/>
              <w:bottom w:val="single" w:sz="8" w:space="0" w:color="FFFFFF"/>
              <w:right w:val="single" w:sz="8" w:space="0" w:color="FFFFFF"/>
            </w:tcBorders>
            <w:shd w:val="clear" w:color="000000" w:fill="8DB3E2"/>
            <w:noWrap/>
            <w:vAlign w:val="center"/>
          </w:tcPr>
          <w:p w:rsidR="00D50781" w:rsidRDefault="00F57FDE">
            <w:pPr>
              <w:spacing w:line="320" w:lineRule="exact"/>
              <w:jc w:val="center"/>
              <w:rPr>
                <w:rFonts w:ascii="Calibri" w:hAnsi="Calibri" w:cs="Calibri"/>
                <w:b/>
                <w:bCs/>
                <w:color w:val="000000"/>
                <w:sz w:val="20"/>
                <w:szCs w:val="20"/>
              </w:rPr>
            </w:pPr>
            <w:r>
              <w:rPr>
                <w:rFonts w:ascii="Calibri" w:hAnsi="Calibri" w:cs="Calibri" w:hint="eastAsia"/>
                <w:b/>
                <w:bCs/>
                <w:color w:val="000000"/>
                <w:sz w:val="20"/>
                <w:szCs w:val="20"/>
              </w:rPr>
              <w:t>专业名称</w:t>
            </w:r>
          </w:p>
        </w:tc>
        <w:tc>
          <w:tcPr>
            <w:tcW w:w="4221" w:type="dxa"/>
            <w:tcBorders>
              <w:top w:val="single" w:sz="8" w:space="0" w:color="FFFFFF"/>
              <w:left w:val="nil"/>
              <w:bottom w:val="single" w:sz="8" w:space="0" w:color="FFFFFF"/>
              <w:right w:val="single" w:sz="8" w:space="0" w:color="FFFFFF"/>
            </w:tcBorders>
            <w:shd w:val="clear" w:color="000000" w:fill="8DB3E2"/>
            <w:noWrap/>
            <w:vAlign w:val="center"/>
          </w:tcPr>
          <w:p w:rsidR="00D50781" w:rsidRDefault="00F57FDE">
            <w:pPr>
              <w:spacing w:line="320" w:lineRule="exact"/>
              <w:jc w:val="center"/>
              <w:rPr>
                <w:rFonts w:ascii="Calibri" w:hAnsi="Calibri" w:cs="Calibri"/>
                <w:b/>
                <w:bCs/>
                <w:color w:val="000000"/>
                <w:sz w:val="20"/>
                <w:szCs w:val="20"/>
              </w:rPr>
            </w:pPr>
            <w:r>
              <w:rPr>
                <w:rFonts w:ascii="Calibri" w:hAnsi="Calibri" w:cs="Calibri" w:hint="eastAsia"/>
                <w:b/>
                <w:bCs/>
                <w:color w:val="000000"/>
                <w:sz w:val="20"/>
                <w:szCs w:val="20"/>
              </w:rPr>
              <w:t>本校该专业毕业生从事的主要职业</w:t>
            </w:r>
          </w:p>
        </w:tc>
      </w:tr>
      <w:tr w:rsidR="00D50781">
        <w:trPr>
          <w:trHeight w:val="285"/>
        </w:trPr>
        <w:tc>
          <w:tcPr>
            <w:tcW w:w="2518" w:type="dxa"/>
            <w:tcBorders>
              <w:top w:val="nil"/>
              <w:left w:val="single" w:sz="8" w:space="0" w:color="FFFFFF"/>
              <w:bottom w:val="single" w:sz="8" w:space="0" w:color="FFFFFF"/>
              <w:right w:val="single" w:sz="8" w:space="0" w:color="FFFFFF"/>
            </w:tcBorders>
            <w:shd w:val="clear" w:color="000000" w:fill="F6F8FC"/>
            <w:noWrap/>
            <w:vAlign w:val="center"/>
          </w:tcPr>
          <w:p w:rsidR="00D50781" w:rsidRDefault="00F57FDE">
            <w:pPr>
              <w:spacing w:line="320" w:lineRule="exact"/>
              <w:jc w:val="left"/>
              <w:rPr>
                <w:rFonts w:ascii="Calibri" w:hAnsi="Calibri" w:cs="Calibri"/>
                <w:color w:val="000000"/>
                <w:sz w:val="20"/>
                <w:szCs w:val="20"/>
              </w:rPr>
            </w:pPr>
            <w:r>
              <w:rPr>
                <w:rFonts w:ascii="Calibri" w:hAnsi="Calibri" w:cs="Calibri" w:hint="eastAsia"/>
                <w:color w:val="000000"/>
                <w:sz w:val="20"/>
                <w:szCs w:val="20"/>
              </w:rPr>
              <w:t>铁道工程与信息学院</w:t>
            </w:r>
          </w:p>
        </w:tc>
        <w:tc>
          <w:tcPr>
            <w:tcW w:w="2151"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城市轨道交通控制</w:t>
            </w:r>
          </w:p>
        </w:tc>
        <w:tc>
          <w:tcPr>
            <w:tcW w:w="4221"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地铁和路面电车操作员</w:t>
            </w:r>
          </w:p>
        </w:tc>
      </w:tr>
      <w:tr w:rsidR="00D50781">
        <w:trPr>
          <w:trHeight w:val="285"/>
        </w:trPr>
        <w:tc>
          <w:tcPr>
            <w:tcW w:w="2518" w:type="dxa"/>
            <w:tcBorders>
              <w:top w:val="nil"/>
              <w:left w:val="single" w:sz="8" w:space="0" w:color="FFFFFF"/>
              <w:bottom w:val="single" w:sz="8" w:space="0" w:color="FFFFFF"/>
              <w:right w:val="single" w:sz="8" w:space="0" w:color="FFFFFF"/>
            </w:tcBorders>
            <w:shd w:val="clear" w:color="000000" w:fill="C5D5E9"/>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铁道工程与信息学院</w:t>
            </w:r>
          </w:p>
        </w:tc>
        <w:tc>
          <w:tcPr>
            <w:tcW w:w="2151"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铁道工程技术</w:t>
            </w:r>
          </w:p>
        </w:tc>
        <w:tc>
          <w:tcPr>
            <w:tcW w:w="4221"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铁轨铺设及维护设备操作员</w:t>
            </w:r>
          </w:p>
        </w:tc>
      </w:tr>
      <w:tr w:rsidR="00D50781">
        <w:trPr>
          <w:trHeight w:val="285"/>
        </w:trPr>
        <w:tc>
          <w:tcPr>
            <w:tcW w:w="2518" w:type="dxa"/>
            <w:tcBorders>
              <w:top w:val="nil"/>
              <w:left w:val="single" w:sz="8" w:space="0" w:color="FFFFFF"/>
              <w:bottom w:val="single" w:sz="8" w:space="0" w:color="FFFFFF"/>
              <w:right w:val="single" w:sz="8" w:space="0" w:color="FFFFFF"/>
            </w:tcBorders>
            <w:shd w:val="clear" w:color="000000" w:fill="F6F8FC"/>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铁道工程与信息学院</w:t>
            </w:r>
          </w:p>
        </w:tc>
        <w:tc>
          <w:tcPr>
            <w:tcW w:w="2151"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铁道通信信号</w:t>
            </w:r>
          </w:p>
        </w:tc>
        <w:tc>
          <w:tcPr>
            <w:tcW w:w="4221"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铁路闸、铁路信号和转辙器操作员</w:t>
            </w:r>
          </w:p>
        </w:tc>
      </w:tr>
      <w:tr w:rsidR="00D50781">
        <w:trPr>
          <w:trHeight w:val="285"/>
        </w:trPr>
        <w:tc>
          <w:tcPr>
            <w:tcW w:w="2518" w:type="dxa"/>
            <w:tcBorders>
              <w:top w:val="nil"/>
              <w:left w:val="single" w:sz="8" w:space="0" w:color="FFFFFF"/>
              <w:bottom w:val="single" w:sz="8" w:space="0" w:color="FFFFFF"/>
              <w:right w:val="single" w:sz="8" w:space="0" w:color="FFFFFF"/>
            </w:tcBorders>
            <w:shd w:val="clear" w:color="000000" w:fill="C5D5E9"/>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铁道工程与信息学院</w:t>
            </w:r>
          </w:p>
        </w:tc>
        <w:tc>
          <w:tcPr>
            <w:tcW w:w="2151"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铁道信号自动控制</w:t>
            </w:r>
          </w:p>
        </w:tc>
        <w:tc>
          <w:tcPr>
            <w:tcW w:w="4221"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铁路闸、铁路信号和转辙器操作员</w:t>
            </w:r>
          </w:p>
        </w:tc>
      </w:tr>
      <w:tr w:rsidR="00D50781">
        <w:trPr>
          <w:trHeight w:val="285"/>
        </w:trPr>
        <w:tc>
          <w:tcPr>
            <w:tcW w:w="2518" w:type="dxa"/>
            <w:tcBorders>
              <w:top w:val="nil"/>
              <w:left w:val="single" w:sz="8" w:space="0" w:color="FFFFFF"/>
              <w:bottom w:val="single" w:sz="8" w:space="0" w:color="FFFFFF"/>
              <w:right w:val="single" w:sz="8" w:space="0" w:color="FFFFFF"/>
            </w:tcBorders>
            <w:shd w:val="clear" w:color="000000" w:fill="F6F8FC"/>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铁道供电与电气学院</w:t>
            </w:r>
          </w:p>
        </w:tc>
        <w:tc>
          <w:tcPr>
            <w:tcW w:w="2151"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电气化铁道技术</w:t>
            </w:r>
          </w:p>
        </w:tc>
        <w:tc>
          <w:tcPr>
            <w:tcW w:w="4221"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列车司机</w:t>
            </w:r>
          </w:p>
        </w:tc>
      </w:tr>
      <w:tr w:rsidR="00D50781">
        <w:trPr>
          <w:trHeight w:val="285"/>
        </w:trPr>
        <w:tc>
          <w:tcPr>
            <w:tcW w:w="2518" w:type="dxa"/>
            <w:tcBorders>
              <w:top w:val="nil"/>
              <w:left w:val="single" w:sz="8" w:space="0" w:color="FFFFFF"/>
              <w:bottom w:val="single" w:sz="8" w:space="0" w:color="FFFFFF"/>
              <w:right w:val="single" w:sz="8" w:space="0" w:color="FFFFFF"/>
            </w:tcBorders>
            <w:shd w:val="clear" w:color="000000" w:fill="C5D5E9"/>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铁道供电与电气学院</w:t>
            </w:r>
          </w:p>
        </w:tc>
        <w:tc>
          <w:tcPr>
            <w:tcW w:w="2151"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电气自动化技术</w:t>
            </w:r>
          </w:p>
        </w:tc>
        <w:tc>
          <w:tcPr>
            <w:tcW w:w="4221"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列车司机</w:t>
            </w:r>
          </w:p>
        </w:tc>
      </w:tr>
      <w:tr w:rsidR="00D50781">
        <w:trPr>
          <w:trHeight w:val="285"/>
        </w:trPr>
        <w:tc>
          <w:tcPr>
            <w:tcW w:w="2518" w:type="dxa"/>
            <w:tcBorders>
              <w:top w:val="nil"/>
              <w:left w:val="single" w:sz="8" w:space="0" w:color="FFFFFF"/>
              <w:bottom w:val="single" w:sz="8" w:space="0" w:color="FFFFFF"/>
              <w:right w:val="single" w:sz="8" w:space="0" w:color="FFFFFF"/>
            </w:tcBorders>
            <w:shd w:val="clear" w:color="000000" w:fill="F6F8FC"/>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铁道机车车辆与机械学院</w:t>
            </w:r>
          </w:p>
        </w:tc>
        <w:tc>
          <w:tcPr>
            <w:tcW w:w="2151"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城市轨道交通车辆</w:t>
            </w:r>
          </w:p>
        </w:tc>
        <w:tc>
          <w:tcPr>
            <w:tcW w:w="4221"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地铁和路面电车操作员</w:t>
            </w:r>
          </w:p>
        </w:tc>
      </w:tr>
      <w:tr w:rsidR="00D50781">
        <w:trPr>
          <w:trHeight w:val="285"/>
        </w:trPr>
        <w:tc>
          <w:tcPr>
            <w:tcW w:w="2518" w:type="dxa"/>
            <w:tcBorders>
              <w:top w:val="nil"/>
              <w:left w:val="single" w:sz="8" w:space="0" w:color="FFFFFF"/>
              <w:bottom w:val="single" w:sz="8" w:space="0" w:color="FFFFFF"/>
              <w:right w:val="single" w:sz="8" w:space="0" w:color="FFFFFF"/>
            </w:tcBorders>
            <w:shd w:val="clear" w:color="000000" w:fill="C5D5E9"/>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铁道机车车辆与机械学院</w:t>
            </w:r>
          </w:p>
        </w:tc>
        <w:tc>
          <w:tcPr>
            <w:tcW w:w="2151"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高速铁道技术</w:t>
            </w:r>
          </w:p>
        </w:tc>
        <w:tc>
          <w:tcPr>
            <w:tcW w:w="4221"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列车司机</w:t>
            </w:r>
          </w:p>
        </w:tc>
      </w:tr>
      <w:tr w:rsidR="00D50781">
        <w:trPr>
          <w:trHeight w:val="285"/>
        </w:trPr>
        <w:tc>
          <w:tcPr>
            <w:tcW w:w="2518" w:type="dxa"/>
            <w:tcBorders>
              <w:top w:val="nil"/>
              <w:left w:val="single" w:sz="8" w:space="0" w:color="FFFFFF"/>
              <w:bottom w:val="single" w:sz="8" w:space="0" w:color="FFFFFF"/>
              <w:right w:val="single" w:sz="8" w:space="0" w:color="FFFFFF"/>
            </w:tcBorders>
            <w:shd w:val="clear" w:color="000000" w:fill="F6F8FC"/>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铁道机车车辆与机械学院</w:t>
            </w:r>
          </w:p>
        </w:tc>
        <w:tc>
          <w:tcPr>
            <w:tcW w:w="2151"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机电一体化技术</w:t>
            </w:r>
          </w:p>
        </w:tc>
        <w:tc>
          <w:tcPr>
            <w:tcW w:w="4221"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列车司机</w:t>
            </w:r>
          </w:p>
        </w:tc>
      </w:tr>
      <w:tr w:rsidR="00D50781">
        <w:trPr>
          <w:trHeight w:val="285"/>
        </w:trPr>
        <w:tc>
          <w:tcPr>
            <w:tcW w:w="2518" w:type="dxa"/>
            <w:tcBorders>
              <w:top w:val="nil"/>
              <w:left w:val="single" w:sz="8" w:space="0" w:color="FFFFFF"/>
              <w:bottom w:val="single" w:sz="8" w:space="0" w:color="FFFFFF"/>
              <w:right w:val="single" w:sz="8" w:space="0" w:color="FFFFFF"/>
            </w:tcBorders>
            <w:shd w:val="clear" w:color="000000" w:fill="C5D5E9"/>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铁道机车车辆与机械学院</w:t>
            </w:r>
          </w:p>
        </w:tc>
        <w:tc>
          <w:tcPr>
            <w:tcW w:w="2151"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机械设计与制造</w:t>
            </w:r>
          </w:p>
        </w:tc>
        <w:tc>
          <w:tcPr>
            <w:tcW w:w="4221"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列车司机</w:t>
            </w:r>
          </w:p>
        </w:tc>
      </w:tr>
      <w:tr w:rsidR="00D50781">
        <w:trPr>
          <w:trHeight w:val="285"/>
        </w:trPr>
        <w:tc>
          <w:tcPr>
            <w:tcW w:w="2518" w:type="dxa"/>
            <w:tcBorders>
              <w:top w:val="nil"/>
              <w:left w:val="single" w:sz="8" w:space="0" w:color="FFFFFF"/>
              <w:bottom w:val="single" w:sz="8" w:space="0" w:color="FFFFFF"/>
              <w:right w:val="single" w:sz="8" w:space="0" w:color="FFFFFF"/>
            </w:tcBorders>
            <w:shd w:val="clear" w:color="000000" w:fill="F6F8FC"/>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铁道机车车辆与机械学院</w:t>
            </w:r>
          </w:p>
        </w:tc>
        <w:tc>
          <w:tcPr>
            <w:tcW w:w="2151"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铁道车辆</w:t>
            </w:r>
          </w:p>
        </w:tc>
        <w:tc>
          <w:tcPr>
            <w:tcW w:w="4221"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列车司机</w:t>
            </w:r>
          </w:p>
        </w:tc>
      </w:tr>
      <w:tr w:rsidR="00D50781">
        <w:trPr>
          <w:trHeight w:val="285"/>
        </w:trPr>
        <w:tc>
          <w:tcPr>
            <w:tcW w:w="2518" w:type="dxa"/>
            <w:tcBorders>
              <w:top w:val="nil"/>
              <w:left w:val="single" w:sz="8" w:space="0" w:color="FFFFFF"/>
              <w:bottom w:val="single" w:sz="8" w:space="0" w:color="FFFFFF"/>
              <w:right w:val="single" w:sz="8" w:space="0" w:color="FFFFFF"/>
            </w:tcBorders>
            <w:shd w:val="clear" w:color="000000" w:fill="C5D5E9"/>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铁道机车车辆与机械学院</w:t>
            </w:r>
          </w:p>
        </w:tc>
        <w:tc>
          <w:tcPr>
            <w:tcW w:w="2151"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铁道机车</w:t>
            </w:r>
          </w:p>
        </w:tc>
        <w:tc>
          <w:tcPr>
            <w:tcW w:w="4221"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列车司机</w:t>
            </w:r>
          </w:p>
        </w:tc>
      </w:tr>
      <w:tr w:rsidR="00D50781">
        <w:trPr>
          <w:trHeight w:val="285"/>
        </w:trPr>
        <w:tc>
          <w:tcPr>
            <w:tcW w:w="2518" w:type="dxa"/>
            <w:tcBorders>
              <w:top w:val="nil"/>
              <w:left w:val="single" w:sz="8" w:space="0" w:color="FFFFFF"/>
              <w:bottom w:val="single" w:sz="8" w:space="0" w:color="FFFFFF"/>
              <w:right w:val="single" w:sz="8" w:space="0" w:color="FFFFFF"/>
            </w:tcBorders>
            <w:shd w:val="clear" w:color="000000" w:fill="F6F8FC"/>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铁道机车车辆与机械学院</w:t>
            </w:r>
          </w:p>
        </w:tc>
        <w:tc>
          <w:tcPr>
            <w:tcW w:w="2151"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铁道机车车辆</w:t>
            </w:r>
          </w:p>
        </w:tc>
        <w:tc>
          <w:tcPr>
            <w:tcW w:w="4221"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列车司机</w:t>
            </w:r>
          </w:p>
        </w:tc>
      </w:tr>
      <w:tr w:rsidR="00D50781">
        <w:trPr>
          <w:trHeight w:val="285"/>
        </w:trPr>
        <w:tc>
          <w:tcPr>
            <w:tcW w:w="2518" w:type="dxa"/>
            <w:tcBorders>
              <w:top w:val="nil"/>
              <w:left w:val="single" w:sz="8" w:space="0" w:color="FFFFFF"/>
              <w:bottom w:val="single" w:sz="8" w:space="0" w:color="FFFFFF"/>
              <w:right w:val="single" w:sz="8" w:space="0" w:color="FFFFFF"/>
            </w:tcBorders>
            <w:shd w:val="clear" w:color="000000" w:fill="C5D5E9"/>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铁道运输管理与经济学院</w:t>
            </w:r>
          </w:p>
        </w:tc>
        <w:tc>
          <w:tcPr>
            <w:tcW w:w="2151"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城市轨道交通运营管理</w:t>
            </w:r>
          </w:p>
        </w:tc>
        <w:tc>
          <w:tcPr>
            <w:tcW w:w="4221"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运输服务员（不包括航空乘务员和行李搬运工）</w:t>
            </w:r>
          </w:p>
        </w:tc>
      </w:tr>
      <w:tr w:rsidR="00D50781">
        <w:trPr>
          <w:trHeight w:val="285"/>
        </w:trPr>
        <w:tc>
          <w:tcPr>
            <w:tcW w:w="2518" w:type="dxa"/>
            <w:tcBorders>
              <w:top w:val="nil"/>
              <w:left w:val="single" w:sz="8" w:space="0" w:color="FFFFFF"/>
              <w:bottom w:val="single" w:sz="8" w:space="0" w:color="FFFFFF"/>
              <w:right w:val="single" w:sz="8" w:space="0" w:color="FFFFFF"/>
            </w:tcBorders>
            <w:shd w:val="clear" w:color="000000" w:fill="F6F8FC"/>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铁道运输管理与经济学院</w:t>
            </w:r>
          </w:p>
        </w:tc>
        <w:tc>
          <w:tcPr>
            <w:tcW w:w="2151"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高速铁路客运乘务</w:t>
            </w:r>
          </w:p>
        </w:tc>
        <w:tc>
          <w:tcPr>
            <w:tcW w:w="4221"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运输服务员（不包括航空乘务员和行李搬运工）</w:t>
            </w:r>
          </w:p>
        </w:tc>
      </w:tr>
      <w:tr w:rsidR="00D50781">
        <w:trPr>
          <w:trHeight w:val="285"/>
        </w:trPr>
        <w:tc>
          <w:tcPr>
            <w:tcW w:w="2518" w:type="dxa"/>
            <w:tcBorders>
              <w:top w:val="nil"/>
              <w:left w:val="single" w:sz="8" w:space="0" w:color="FFFFFF"/>
              <w:bottom w:val="single" w:sz="8" w:space="0" w:color="FFFFFF"/>
              <w:right w:val="single" w:sz="8" w:space="0" w:color="FFFFFF"/>
            </w:tcBorders>
            <w:shd w:val="clear" w:color="000000" w:fill="C5D5E9"/>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铁道运输管理与经济学院</w:t>
            </w:r>
          </w:p>
        </w:tc>
        <w:tc>
          <w:tcPr>
            <w:tcW w:w="2151"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铁道交通运营管理</w:t>
            </w:r>
          </w:p>
        </w:tc>
        <w:tc>
          <w:tcPr>
            <w:tcW w:w="4221"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运输服务员（不包括航空乘务员和行李搬运工）</w:t>
            </w:r>
          </w:p>
        </w:tc>
      </w:tr>
      <w:tr w:rsidR="00D50781">
        <w:trPr>
          <w:trHeight w:val="285"/>
        </w:trPr>
        <w:tc>
          <w:tcPr>
            <w:tcW w:w="2518" w:type="dxa"/>
            <w:tcBorders>
              <w:top w:val="nil"/>
              <w:left w:val="single" w:sz="8" w:space="0" w:color="FFFFFF"/>
              <w:bottom w:val="single" w:sz="8" w:space="0" w:color="FFFFFF"/>
              <w:right w:val="single" w:sz="8" w:space="0" w:color="FFFFFF"/>
            </w:tcBorders>
            <w:shd w:val="clear" w:color="000000" w:fill="F6F8FC"/>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铁道运输管理与经济学院</w:t>
            </w:r>
          </w:p>
        </w:tc>
        <w:tc>
          <w:tcPr>
            <w:tcW w:w="2151"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物流管理</w:t>
            </w:r>
          </w:p>
        </w:tc>
        <w:tc>
          <w:tcPr>
            <w:tcW w:w="4221"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运输服务员（不包括航空乘务员和行李搬运工）</w:t>
            </w:r>
          </w:p>
        </w:tc>
      </w:tr>
    </w:tbl>
    <w:p w:rsidR="00D50781" w:rsidRDefault="00F57FDE">
      <w:pPr>
        <w:spacing w:line="240" w:lineRule="auto"/>
        <w:jc w:val="left"/>
        <w:rPr>
          <w:rFonts w:ascii="Calibri" w:hAnsi="Calibri" w:cs="Arial"/>
          <w:kern w:val="0"/>
          <w:sz w:val="18"/>
          <w:szCs w:val="18"/>
        </w:rPr>
      </w:pPr>
      <w:r>
        <w:rPr>
          <w:rFonts w:ascii="Calibri" w:hAnsi="Calibri" w:cs="Arial"/>
          <w:kern w:val="0"/>
          <w:sz w:val="18"/>
          <w:szCs w:val="18"/>
        </w:rPr>
        <w:t>注</w:t>
      </w:r>
      <w:r>
        <w:rPr>
          <w:rFonts w:ascii="Calibri" w:hAnsi="Calibri" w:cs="Arial" w:hint="eastAsia"/>
          <w:kern w:val="0"/>
          <w:sz w:val="18"/>
          <w:szCs w:val="18"/>
        </w:rPr>
        <w:t>：</w:t>
      </w:r>
      <w:r>
        <w:rPr>
          <w:rFonts w:ascii="Calibri" w:hAnsi="Calibri" w:cs="Arial"/>
          <w:kern w:val="0"/>
          <w:sz w:val="18"/>
          <w:szCs w:val="18"/>
        </w:rPr>
        <w:t>个别专业由于样本较少没有包括在内</w:t>
      </w:r>
      <w:r>
        <w:rPr>
          <w:rFonts w:ascii="Calibri" w:hAnsi="Calibri" w:cs="Arial" w:hint="eastAsia"/>
          <w:kern w:val="0"/>
          <w:sz w:val="18"/>
          <w:szCs w:val="18"/>
        </w:rPr>
        <w:t>。</w:t>
      </w:r>
    </w:p>
    <w:p w:rsidR="00D50781" w:rsidRDefault="00F57FDE">
      <w:pPr>
        <w:spacing w:line="240" w:lineRule="auto"/>
        <w:jc w:val="left"/>
        <w:rPr>
          <w:rFonts w:ascii="Calibri" w:hAnsi="Calibri" w:cs="Arial"/>
          <w:kern w:val="0"/>
          <w:sz w:val="18"/>
          <w:szCs w:val="18"/>
        </w:rPr>
      </w:pPr>
      <w:r>
        <w:rPr>
          <w:rFonts w:ascii="Calibri" w:hAnsi="Calibri" w:cs="Arial"/>
          <w:kern w:val="0"/>
          <w:sz w:val="18"/>
          <w:szCs w:val="18"/>
        </w:rPr>
        <w:t>数据来源：麦可思</w:t>
      </w:r>
      <w:r>
        <w:rPr>
          <w:rFonts w:ascii="Calibri" w:hAnsi="Calibri" w:cs="Arial"/>
          <w:kern w:val="0"/>
          <w:sz w:val="18"/>
          <w:szCs w:val="18"/>
        </w:rPr>
        <w:t>-</w:t>
      </w:r>
      <w:r>
        <w:rPr>
          <w:rFonts w:ascii="Calibri" w:hAnsi="Calibri" w:cs="Arial"/>
          <w:kern w:val="0"/>
          <w:sz w:val="18"/>
          <w:szCs w:val="18"/>
        </w:rPr>
        <w:t>湖南铁路科技职业技术学院</w:t>
      </w:r>
      <w:r>
        <w:rPr>
          <w:rFonts w:ascii="Calibri" w:hAnsi="Calibri" w:cs="Arial"/>
          <w:kern w:val="0"/>
          <w:sz w:val="18"/>
          <w:szCs w:val="18"/>
        </w:rPr>
        <w:t>2018</w:t>
      </w:r>
      <w:r>
        <w:rPr>
          <w:rFonts w:ascii="Calibri" w:hAnsi="Calibri" w:cs="Arial"/>
          <w:kern w:val="0"/>
          <w:sz w:val="18"/>
          <w:szCs w:val="18"/>
        </w:rPr>
        <w:t>届毕业生培养质量评价数据。</w:t>
      </w:r>
    </w:p>
    <w:p w:rsidR="00D50781" w:rsidRDefault="00D50781">
      <w:pPr>
        <w:spacing w:line="240" w:lineRule="auto"/>
        <w:jc w:val="left"/>
        <w:rPr>
          <w:rFonts w:ascii="Calibri" w:hAnsi="Calibri" w:cs="Arial"/>
          <w:kern w:val="0"/>
          <w:sz w:val="18"/>
          <w:szCs w:val="18"/>
        </w:rPr>
      </w:pPr>
    </w:p>
    <w:p w:rsidR="00D50781" w:rsidRDefault="00F57FDE">
      <w:pPr>
        <w:pStyle w:val="12"/>
        <w:numPr>
          <w:ilvl w:val="0"/>
          <w:numId w:val="19"/>
        </w:numPr>
        <w:spacing w:before="120" w:after="120"/>
        <w:rPr>
          <w:rFonts w:ascii="Calibri" w:hAnsi="Calibri" w:cs="宋体"/>
          <w:bCs/>
          <w:szCs w:val="21"/>
        </w:rPr>
      </w:pPr>
      <w:r>
        <w:rPr>
          <w:rFonts w:ascii="Calibri" w:hAnsi="Calibri" w:cs="宋体" w:hint="eastAsia"/>
          <w:bCs/>
          <w:szCs w:val="21"/>
        </w:rPr>
        <w:t>毕业生的行业流向</w:t>
      </w:r>
    </w:p>
    <w:p w:rsidR="00D50781" w:rsidRDefault="00F57FDE">
      <w:pPr>
        <w:pStyle w:val="12"/>
        <w:ind w:firstLine="420"/>
        <w:rPr>
          <w:rFonts w:ascii="Calibri" w:hAnsi="Calibri" w:cs="Arial"/>
          <w:b w:val="0"/>
          <w:szCs w:val="21"/>
        </w:rPr>
      </w:pPr>
      <w:r>
        <w:rPr>
          <w:rFonts w:ascii="Calibri" w:hAnsi="Calibri" w:cs="Arial"/>
          <w:b w:val="0"/>
          <w:szCs w:val="21"/>
        </w:rPr>
        <w:t>本校</w:t>
      </w:r>
      <w:r>
        <w:rPr>
          <w:rFonts w:ascii="Calibri" w:hAnsi="Calibri" w:cs="Arial"/>
          <w:b w:val="0"/>
          <w:szCs w:val="21"/>
        </w:rPr>
        <w:t>2018</w:t>
      </w:r>
      <w:r>
        <w:rPr>
          <w:rFonts w:ascii="Calibri" w:hAnsi="Calibri" w:cs="Arial"/>
          <w:b w:val="0"/>
          <w:szCs w:val="21"/>
        </w:rPr>
        <w:t>届</w:t>
      </w:r>
      <w:r>
        <w:rPr>
          <w:rFonts w:ascii="Calibri" w:hAnsi="Calibri" w:cs="Arial" w:hint="eastAsia"/>
          <w:b w:val="0"/>
          <w:szCs w:val="21"/>
        </w:rPr>
        <w:t>毕业生就业的主要行业类如下表所示。本校</w:t>
      </w:r>
      <w:r>
        <w:rPr>
          <w:rFonts w:ascii="Calibri" w:hAnsi="Calibri" w:cs="Arial"/>
          <w:b w:val="0"/>
          <w:szCs w:val="21"/>
        </w:rPr>
        <w:t>2018</w:t>
      </w:r>
      <w:r>
        <w:rPr>
          <w:rFonts w:ascii="Calibri" w:hAnsi="Calibri" w:cs="Arial"/>
          <w:b w:val="0"/>
          <w:szCs w:val="21"/>
        </w:rPr>
        <w:t>届</w:t>
      </w:r>
      <w:r>
        <w:rPr>
          <w:rFonts w:ascii="Calibri" w:hAnsi="Calibri" w:cs="Arial" w:hint="eastAsia"/>
          <w:b w:val="0"/>
          <w:szCs w:val="21"/>
        </w:rPr>
        <w:t>毕业生就业量较大的行业类为“运输业”（</w:t>
      </w:r>
      <w:r>
        <w:rPr>
          <w:rFonts w:ascii="Calibri" w:hAnsi="Calibri" w:cs="Arial"/>
          <w:b w:val="0"/>
          <w:szCs w:val="21"/>
        </w:rPr>
        <w:t>58.9</w:t>
      </w:r>
      <w:r>
        <w:rPr>
          <w:rFonts w:ascii="Calibri" w:hAnsi="Calibri" w:cs="Arial" w:hint="eastAsia"/>
          <w:b w:val="0"/>
          <w:szCs w:val="21"/>
        </w:rPr>
        <w:t>%</w:t>
      </w:r>
      <w:r>
        <w:rPr>
          <w:rFonts w:ascii="Calibri" w:hAnsi="Calibri" w:cs="Arial" w:hint="eastAsia"/>
          <w:b w:val="0"/>
          <w:szCs w:val="21"/>
        </w:rPr>
        <w:t>）。</w:t>
      </w:r>
    </w:p>
    <w:p w:rsidR="00D50781" w:rsidRDefault="00F57FDE">
      <w:pPr>
        <w:pStyle w:val="ae"/>
        <w:numPr>
          <w:ilvl w:val="0"/>
          <w:numId w:val="14"/>
        </w:numPr>
        <w:spacing w:line="360" w:lineRule="auto"/>
        <w:rPr>
          <w:rFonts w:eastAsia="宋体"/>
          <w:b w:val="0"/>
          <w:kern w:val="0"/>
          <w:sz w:val="20"/>
          <w:szCs w:val="20"/>
        </w:rPr>
      </w:pPr>
      <w:bookmarkStart w:id="109" w:name="_Toc529895177"/>
      <w:bookmarkStart w:id="110" w:name="_Toc499902990"/>
      <w:r>
        <w:rPr>
          <w:rFonts w:eastAsia="宋体" w:hint="eastAsia"/>
        </w:rPr>
        <w:t>毕业生就业的主要行业类</w:t>
      </w:r>
      <w:bookmarkEnd w:id="109"/>
      <w:bookmarkEnd w:id="110"/>
    </w:p>
    <w:tbl>
      <w:tblPr>
        <w:tblW w:w="8890" w:type="dxa"/>
        <w:jc w:val="center"/>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4A0" w:firstRow="1" w:lastRow="0" w:firstColumn="1" w:lastColumn="0" w:noHBand="0" w:noVBand="1"/>
      </w:tblPr>
      <w:tblGrid>
        <w:gridCol w:w="4617"/>
        <w:gridCol w:w="4273"/>
      </w:tblGrid>
      <w:tr w:rsidR="00D50781">
        <w:trPr>
          <w:trHeight w:val="285"/>
          <w:tblHeader/>
          <w:jc w:val="center"/>
        </w:trPr>
        <w:tc>
          <w:tcPr>
            <w:tcW w:w="4617" w:type="dxa"/>
            <w:tcBorders>
              <w:top w:val="single" w:sz="6" w:space="0" w:color="FFFFFF"/>
              <w:left w:val="single" w:sz="6" w:space="0" w:color="FFFFFF"/>
              <w:bottom w:val="single" w:sz="6" w:space="0" w:color="FFFFFF"/>
              <w:right w:val="single" w:sz="6" w:space="0" w:color="FFFFFF"/>
            </w:tcBorders>
            <w:shd w:val="clear" w:color="auto" w:fill="8DB3E2"/>
            <w:noWrap/>
            <w:vAlign w:val="center"/>
          </w:tcPr>
          <w:p w:rsidR="00D50781" w:rsidRDefault="00F57FDE">
            <w:pPr>
              <w:widowControl/>
              <w:spacing w:line="320" w:lineRule="exact"/>
              <w:jc w:val="center"/>
              <w:rPr>
                <w:rFonts w:ascii="Calibri" w:hAnsi="Calibri" w:cs="Calibri"/>
                <w:b/>
                <w:bCs/>
                <w:color w:val="000000"/>
                <w:kern w:val="0"/>
                <w:sz w:val="20"/>
                <w:szCs w:val="20"/>
              </w:rPr>
            </w:pPr>
            <w:r>
              <w:rPr>
                <w:rFonts w:ascii="Calibri" w:hAnsi="Calibri" w:cs="Calibri"/>
                <w:b/>
                <w:bCs/>
                <w:color w:val="000000"/>
                <w:sz w:val="20"/>
                <w:szCs w:val="20"/>
              </w:rPr>
              <w:t>行业类名称</w:t>
            </w:r>
          </w:p>
        </w:tc>
        <w:tc>
          <w:tcPr>
            <w:tcW w:w="4273" w:type="dxa"/>
            <w:tcBorders>
              <w:top w:val="single" w:sz="6" w:space="0" w:color="FFFFFF"/>
              <w:left w:val="single" w:sz="6" w:space="0" w:color="FFFFFF"/>
              <w:bottom w:val="single" w:sz="6" w:space="0" w:color="FFFFFF"/>
              <w:right w:val="single" w:sz="6" w:space="0" w:color="FFFFFF"/>
            </w:tcBorders>
            <w:shd w:val="clear" w:color="auto" w:fill="8DB3E2"/>
            <w:noWrap/>
            <w:vAlign w:val="center"/>
          </w:tcPr>
          <w:p w:rsidR="00D50781" w:rsidRDefault="00F57FDE">
            <w:pPr>
              <w:spacing w:line="320" w:lineRule="exact"/>
              <w:jc w:val="center"/>
              <w:rPr>
                <w:rFonts w:ascii="Calibri" w:hAnsi="Calibri" w:cs="Calibri"/>
                <w:b/>
                <w:bCs/>
                <w:color w:val="000000"/>
                <w:sz w:val="20"/>
                <w:szCs w:val="20"/>
              </w:rPr>
            </w:pPr>
            <w:r>
              <w:rPr>
                <w:rFonts w:ascii="Calibri" w:hAnsi="Calibri" w:cs="Calibri" w:hint="eastAsia"/>
                <w:b/>
                <w:bCs/>
                <w:color w:val="000000"/>
                <w:sz w:val="20"/>
                <w:szCs w:val="20"/>
              </w:rPr>
              <w:t>占本校就业毕业生的人数百分比（</w:t>
            </w:r>
            <w:r>
              <w:rPr>
                <w:rFonts w:ascii="Calibri" w:hAnsi="Calibri" w:cs="Calibri"/>
                <w:b/>
                <w:bCs/>
                <w:color w:val="000000"/>
                <w:sz w:val="20"/>
                <w:szCs w:val="20"/>
              </w:rPr>
              <w:t>%</w:t>
            </w:r>
            <w:r>
              <w:rPr>
                <w:rFonts w:ascii="Calibri" w:hAnsi="Calibri" w:cs="Calibri" w:hint="eastAsia"/>
                <w:b/>
                <w:bCs/>
                <w:color w:val="000000"/>
                <w:sz w:val="20"/>
                <w:szCs w:val="20"/>
              </w:rPr>
              <w:t>）</w:t>
            </w:r>
          </w:p>
        </w:tc>
      </w:tr>
      <w:tr w:rsidR="00D50781">
        <w:trPr>
          <w:trHeight w:val="285"/>
          <w:jc w:val="center"/>
        </w:trPr>
        <w:tc>
          <w:tcPr>
            <w:tcW w:w="4617" w:type="dxa"/>
            <w:shd w:val="clear" w:color="auto" w:fill="F6F8FC"/>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运输业</w:t>
            </w:r>
          </w:p>
        </w:tc>
        <w:tc>
          <w:tcPr>
            <w:tcW w:w="4273" w:type="dxa"/>
            <w:shd w:val="clear" w:color="auto" w:fill="F6F8FC"/>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58.9</w:t>
            </w:r>
          </w:p>
        </w:tc>
      </w:tr>
      <w:tr w:rsidR="00D50781">
        <w:trPr>
          <w:trHeight w:val="285"/>
          <w:jc w:val="center"/>
        </w:trPr>
        <w:tc>
          <w:tcPr>
            <w:tcW w:w="4617" w:type="dxa"/>
            <w:tcBorders>
              <w:top w:val="single" w:sz="6" w:space="0" w:color="FFFFFF"/>
              <w:left w:val="single" w:sz="6" w:space="0" w:color="FFFFFF"/>
              <w:bottom w:val="single" w:sz="6" w:space="0" w:color="FFFFFF"/>
              <w:right w:val="single" w:sz="6" w:space="0" w:color="FFFFFF"/>
            </w:tcBorders>
            <w:shd w:val="clear" w:color="auto" w:fill="C5D5E9"/>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交通工具制造业</w:t>
            </w:r>
          </w:p>
        </w:tc>
        <w:tc>
          <w:tcPr>
            <w:tcW w:w="4273" w:type="dxa"/>
            <w:tcBorders>
              <w:top w:val="single" w:sz="6" w:space="0" w:color="FFFFFF"/>
              <w:left w:val="single" w:sz="6" w:space="0" w:color="FFFFFF"/>
              <w:bottom w:val="single" w:sz="6" w:space="0" w:color="FFFFFF"/>
              <w:right w:val="single" w:sz="6" w:space="0" w:color="FFFFFF"/>
            </w:tcBorders>
            <w:shd w:val="clear" w:color="auto" w:fill="C5D5E9"/>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11.2</w:t>
            </w:r>
          </w:p>
        </w:tc>
      </w:tr>
    </w:tbl>
    <w:p w:rsidR="00D50781" w:rsidRDefault="00F57FDE">
      <w:pPr>
        <w:rPr>
          <w:rFonts w:ascii="Calibri" w:hAnsi="Calibri"/>
        </w:rPr>
      </w:pPr>
      <w:r>
        <w:rPr>
          <w:rFonts w:ascii="Calibri" w:hAnsi="Calibri" w:cs="Arial"/>
          <w:kern w:val="0"/>
          <w:sz w:val="18"/>
          <w:szCs w:val="18"/>
        </w:rPr>
        <w:t>数据来源：麦可思</w:t>
      </w:r>
      <w:r>
        <w:rPr>
          <w:rFonts w:ascii="Calibri" w:hAnsi="Calibri" w:cs="Arial"/>
          <w:kern w:val="0"/>
          <w:sz w:val="18"/>
          <w:szCs w:val="18"/>
        </w:rPr>
        <w:t>-</w:t>
      </w:r>
      <w:r>
        <w:rPr>
          <w:rFonts w:ascii="Calibri" w:hAnsi="Calibri" w:cs="Arial"/>
          <w:kern w:val="0"/>
          <w:sz w:val="18"/>
          <w:szCs w:val="18"/>
        </w:rPr>
        <w:t>湖南铁路科技职业技术学院</w:t>
      </w:r>
      <w:r>
        <w:rPr>
          <w:rFonts w:ascii="Calibri" w:hAnsi="Calibri" w:cs="Arial"/>
          <w:kern w:val="0"/>
          <w:sz w:val="18"/>
          <w:szCs w:val="18"/>
        </w:rPr>
        <w:t>2018</w:t>
      </w:r>
      <w:r>
        <w:rPr>
          <w:rFonts w:ascii="Calibri" w:hAnsi="Calibri" w:cs="Arial"/>
          <w:kern w:val="0"/>
          <w:sz w:val="18"/>
          <w:szCs w:val="18"/>
        </w:rPr>
        <w:t>届毕业生培养质量评价数据</w:t>
      </w:r>
      <w:r>
        <w:rPr>
          <w:rFonts w:ascii="Calibri" w:hAnsi="Calibri" w:cs="Arial" w:hint="eastAsia"/>
          <w:kern w:val="0"/>
          <w:sz w:val="18"/>
          <w:szCs w:val="18"/>
        </w:rPr>
        <w:t>。</w:t>
      </w:r>
    </w:p>
    <w:p w:rsidR="00D50781" w:rsidRDefault="00F57FDE">
      <w:pPr>
        <w:pStyle w:val="ae"/>
        <w:numPr>
          <w:ilvl w:val="0"/>
          <w:numId w:val="14"/>
        </w:numPr>
        <w:spacing w:line="360" w:lineRule="auto"/>
        <w:rPr>
          <w:rFonts w:eastAsia="宋体"/>
          <w:kern w:val="0"/>
          <w:sz w:val="20"/>
          <w:szCs w:val="20"/>
        </w:rPr>
      </w:pPr>
      <w:bookmarkStart w:id="111" w:name="_Toc529895178"/>
      <w:bookmarkStart w:id="112" w:name="_Toc499902991"/>
      <w:r>
        <w:rPr>
          <w:rFonts w:eastAsia="宋体" w:hint="eastAsia"/>
        </w:rPr>
        <w:t>毕业生就业的主要行业</w:t>
      </w:r>
      <w:bookmarkEnd w:id="111"/>
      <w:bookmarkEnd w:id="112"/>
    </w:p>
    <w:tbl>
      <w:tblPr>
        <w:tblW w:w="8890" w:type="dxa"/>
        <w:jc w:val="center"/>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4A0" w:firstRow="1" w:lastRow="0" w:firstColumn="1" w:lastColumn="0" w:noHBand="0" w:noVBand="1"/>
      </w:tblPr>
      <w:tblGrid>
        <w:gridCol w:w="4618"/>
        <w:gridCol w:w="4272"/>
      </w:tblGrid>
      <w:tr w:rsidR="00D50781">
        <w:trPr>
          <w:trHeight w:val="285"/>
          <w:tblHeader/>
          <w:jc w:val="center"/>
        </w:trPr>
        <w:tc>
          <w:tcPr>
            <w:tcW w:w="4618" w:type="dxa"/>
            <w:tcBorders>
              <w:top w:val="single" w:sz="6" w:space="0" w:color="FFFFFF"/>
              <w:left w:val="single" w:sz="6" w:space="0" w:color="FFFFFF"/>
              <w:bottom w:val="single" w:sz="6" w:space="0" w:color="FFFFFF"/>
              <w:right w:val="single" w:sz="6" w:space="0" w:color="FFFFFF"/>
            </w:tcBorders>
            <w:shd w:val="clear" w:color="auto" w:fill="8DB3E2"/>
            <w:noWrap/>
            <w:vAlign w:val="center"/>
          </w:tcPr>
          <w:p w:rsidR="00D50781" w:rsidRDefault="00F57FDE">
            <w:pPr>
              <w:widowControl/>
              <w:spacing w:line="320" w:lineRule="exact"/>
              <w:jc w:val="center"/>
              <w:rPr>
                <w:rFonts w:ascii="Calibri" w:hAnsi="Calibri" w:cs="Calibri"/>
                <w:b/>
                <w:bCs/>
                <w:color w:val="000000"/>
                <w:kern w:val="0"/>
                <w:sz w:val="20"/>
                <w:szCs w:val="20"/>
              </w:rPr>
            </w:pPr>
            <w:r>
              <w:rPr>
                <w:rFonts w:ascii="Calibri" w:hAnsi="Calibri" w:cs="Calibri"/>
                <w:b/>
                <w:bCs/>
                <w:color w:val="000000"/>
                <w:kern w:val="0"/>
                <w:sz w:val="20"/>
                <w:szCs w:val="20"/>
              </w:rPr>
              <w:t>行业名称</w:t>
            </w:r>
          </w:p>
        </w:tc>
        <w:tc>
          <w:tcPr>
            <w:tcW w:w="4272" w:type="dxa"/>
            <w:tcBorders>
              <w:top w:val="single" w:sz="6" w:space="0" w:color="FFFFFF"/>
              <w:left w:val="single" w:sz="6" w:space="0" w:color="FFFFFF"/>
              <w:bottom w:val="single" w:sz="6" w:space="0" w:color="FFFFFF"/>
              <w:right w:val="single" w:sz="6" w:space="0" w:color="FFFFFF"/>
            </w:tcBorders>
            <w:shd w:val="clear" w:color="auto" w:fill="8DB3E2"/>
            <w:noWrap/>
            <w:vAlign w:val="center"/>
          </w:tcPr>
          <w:p w:rsidR="00D50781" w:rsidRDefault="00F57FDE">
            <w:pPr>
              <w:widowControl/>
              <w:spacing w:line="320" w:lineRule="exact"/>
              <w:jc w:val="center"/>
              <w:rPr>
                <w:rFonts w:ascii="Calibri" w:hAnsi="Calibri" w:cs="Calibri"/>
                <w:b/>
                <w:bCs/>
                <w:color w:val="000000"/>
                <w:kern w:val="0"/>
                <w:sz w:val="20"/>
                <w:szCs w:val="20"/>
              </w:rPr>
            </w:pPr>
            <w:r>
              <w:rPr>
                <w:rFonts w:ascii="Calibri" w:hAnsi="Calibri" w:cs="Calibri" w:hint="eastAsia"/>
                <w:b/>
                <w:bCs/>
                <w:color w:val="000000"/>
                <w:sz w:val="20"/>
                <w:szCs w:val="20"/>
              </w:rPr>
              <w:t>占本校就业毕业生的人数百分比（</w:t>
            </w:r>
            <w:r>
              <w:rPr>
                <w:rFonts w:ascii="Calibri" w:hAnsi="Calibri" w:cs="Calibri"/>
                <w:b/>
                <w:bCs/>
                <w:color w:val="000000"/>
                <w:sz w:val="20"/>
                <w:szCs w:val="20"/>
              </w:rPr>
              <w:t>%</w:t>
            </w:r>
            <w:r>
              <w:rPr>
                <w:rFonts w:ascii="Calibri" w:hAnsi="Calibri" w:cs="Calibri" w:hint="eastAsia"/>
                <w:b/>
                <w:bCs/>
                <w:color w:val="000000"/>
                <w:sz w:val="20"/>
                <w:szCs w:val="20"/>
              </w:rPr>
              <w:t>）</w:t>
            </w:r>
          </w:p>
        </w:tc>
      </w:tr>
      <w:tr w:rsidR="00D50781">
        <w:trPr>
          <w:trHeight w:val="285"/>
          <w:jc w:val="center"/>
        </w:trPr>
        <w:tc>
          <w:tcPr>
            <w:tcW w:w="4618" w:type="dxa"/>
            <w:shd w:val="clear" w:color="auto" w:fill="F6F8FC"/>
            <w:noWrap/>
            <w:vAlign w:val="center"/>
          </w:tcPr>
          <w:p w:rsidR="00D50781" w:rsidRDefault="00F57FDE">
            <w:pPr>
              <w:widowControl/>
              <w:spacing w:line="320" w:lineRule="exact"/>
              <w:rPr>
                <w:rFonts w:ascii="Calibri" w:hAnsi="Calibri" w:cs="Calibri"/>
                <w:color w:val="000000"/>
                <w:kern w:val="0"/>
                <w:sz w:val="20"/>
                <w:szCs w:val="20"/>
              </w:rPr>
            </w:pPr>
            <w:r>
              <w:rPr>
                <w:rFonts w:ascii="Calibri" w:hAnsi="Calibri" w:cs="Calibri" w:hint="eastAsia"/>
                <w:color w:val="000000"/>
                <w:kern w:val="0"/>
                <w:sz w:val="20"/>
                <w:szCs w:val="20"/>
              </w:rPr>
              <w:t>铁路运输业</w:t>
            </w:r>
          </w:p>
        </w:tc>
        <w:tc>
          <w:tcPr>
            <w:tcW w:w="4272" w:type="dxa"/>
            <w:shd w:val="clear" w:color="auto" w:fill="F6F8FC"/>
            <w:noWrap/>
            <w:vAlign w:val="center"/>
          </w:tcPr>
          <w:p w:rsidR="00D50781" w:rsidRDefault="00F57FDE">
            <w:pPr>
              <w:widowControl/>
              <w:spacing w:line="320" w:lineRule="exact"/>
              <w:jc w:val="center"/>
              <w:rPr>
                <w:rFonts w:ascii="Calibri" w:hAnsi="Calibri" w:cs="Calibri"/>
                <w:color w:val="000000"/>
                <w:kern w:val="0"/>
                <w:sz w:val="20"/>
                <w:szCs w:val="20"/>
              </w:rPr>
            </w:pPr>
            <w:r>
              <w:rPr>
                <w:rFonts w:ascii="Calibri" w:hAnsi="Calibri" w:cs="Calibri"/>
                <w:color w:val="000000"/>
                <w:kern w:val="0"/>
                <w:sz w:val="20"/>
                <w:szCs w:val="20"/>
              </w:rPr>
              <w:t>25.7</w:t>
            </w:r>
          </w:p>
        </w:tc>
      </w:tr>
      <w:tr w:rsidR="00D50781">
        <w:trPr>
          <w:trHeight w:val="285"/>
          <w:jc w:val="center"/>
        </w:trPr>
        <w:tc>
          <w:tcPr>
            <w:tcW w:w="4618" w:type="dxa"/>
            <w:tcBorders>
              <w:top w:val="single" w:sz="6" w:space="0" w:color="FFFFFF"/>
              <w:left w:val="single" w:sz="6" w:space="0" w:color="FFFFFF"/>
              <w:bottom w:val="single" w:sz="6" w:space="0" w:color="FFFFFF"/>
              <w:right w:val="single" w:sz="6" w:space="0" w:color="FFFFFF"/>
            </w:tcBorders>
            <w:shd w:val="clear" w:color="auto" w:fill="C5D5E9"/>
            <w:noWrap/>
            <w:vAlign w:val="center"/>
          </w:tcPr>
          <w:p w:rsidR="00D50781" w:rsidRDefault="00F57FDE">
            <w:pPr>
              <w:widowControl/>
              <w:spacing w:line="320" w:lineRule="exact"/>
              <w:rPr>
                <w:rFonts w:ascii="Calibri" w:hAnsi="Calibri" w:cs="Calibri"/>
                <w:color w:val="000000"/>
                <w:kern w:val="0"/>
                <w:sz w:val="20"/>
                <w:szCs w:val="20"/>
              </w:rPr>
            </w:pPr>
            <w:r>
              <w:rPr>
                <w:rFonts w:ascii="Calibri" w:hAnsi="Calibri" w:cs="Calibri" w:hint="eastAsia"/>
                <w:color w:val="000000"/>
                <w:kern w:val="0"/>
                <w:sz w:val="20"/>
                <w:szCs w:val="20"/>
              </w:rPr>
              <w:t>铁路运输服务业</w:t>
            </w:r>
          </w:p>
        </w:tc>
        <w:tc>
          <w:tcPr>
            <w:tcW w:w="4272" w:type="dxa"/>
            <w:tcBorders>
              <w:top w:val="single" w:sz="6" w:space="0" w:color="FFFFFF"/>
              <w:left w:val="single" w:sz="6" w:space="0" w:color="FFFFFF"/>
              <w:bottom w:val="single" w:sz="6" w:space="0" w:color="FFFFFF"/>
              <w:right w:val="single" w:sz="6" w:space="0" w:color="FFFFFF"/>
            </w:tcBorders>
            <w:shd w:val="clear" w:color="auto" w:fill="C5D5E9"/>
            <w:noWrap/>
            <w:vAlign w:val="center"/>
          </w:tcPr>
          <w:p w:rsidR="00D50781" w:rsidRDefault="00F57FDE">
            <w:pPr>
              <w:widowControl/>
              <w:spacing w:line="320" w:lineRule="exact"/>
              <w:jc w:val="center"/>
              <w:rPr>
                <w:rFonts w:ascii="Calibri" w:hAnsi="Calibri" w:cs="Calibri"/>
                <w:color w:val="000000"/>
                <w:kern w:val="0"/>
                <w:sz w:val="20"/>
                <w:szCs w:val="20"/>
              </w:rPr>
            </w:pPr>
            <w:r>
              <w:rPr>
                <w:rFonts w:ascii="Calibri" w:hAnsi="Calibri" w:cs="Calibri"/>
                <w:color w:val="000000"/>
                <w:kern w:val="0"/>
                <w:sz w:val="20"/>
                <w:szCs w:val="20"/>
              </w:rPr>
              <w:t>21.4</w:t>
            </w:r>
          </w:p>
        </w:tc>
      </w:tr>
      <w:tr w:rsidR="00D50781">
        <w:trPr>
          <w:trHeight w:val="285"/>
          <w:jc w:val="center"/>
        </w:trPr>
        <w:tc>
          <w:tcPr>
            <w:tcW w:w="4618" w:type="dxa"/>
            <w:shd w:val="clear" w:color="auto" w:fill="F6F8FC"/>
            <w:noWrap/>
            <w:vAlign w:val="center"/>
          </w:tcPr>
          <w:p w:rsidR="00D50781" w:rsidRDefault="00F57FDE">
            <w:pPr>
              <w:widowControl/>
              <w:spacing w:line="320" w:lineRule="exact"/>
              <w:rPr>
                <w:rFonts w:ascii="Calibri" w:hAnsi="Calibri" w:cs="Calibri"/>
                <w:color w:val="000000"/>
                <w:kern w:val="0"/>
                <w:sz w:val="20"/>
                <w:szCs w:val="20"/>
              </w:rPr>
            </w:pPr>
            <w:r>
              <w:rPr>
                <w:rFonts w:ascii="Calibri" w:hAnsi="Calibri" w:cs="Calibri" w:hint="eastAsia"/>
                <w:color w:val="000000"/>
                <w:kern w:val="0"/>
                <w:sz w:val="20"/>
                <w:szCs w:val="20"/>
              </w:rPr>
              <w:t>城市公共交通业</w:t>
            </w:r>
          </w:p>
        </w:tc>
        <w:tc>
          <w:tcPr>
            <w:tcW w:w="4272" w:type="dxa"/>
            <w:shd w:val="clear" w:color="auto" w:fill="F6F8FC"/>
            <w:noWrap/>
            <w:vAlign w:val="center"/>
          </w:tcPr>
          <w:p w:rsidR="00D50781" w:rsidRDefault="00F57FDE">
            <w:pPr>
              <w:widowControl/>
              <w:spacing w:line="320" w:lineRule="exact"/>
              <w:jc w:val="center"/>
              <w:rPr>
                <w:rFonts w:ascii="Calibri" w:hAnsi="Calibri" w:cs="Calibri"/>
                <w:color w:val="000000"/>
                <w:kern w:val="0"/>
                <w:sz w:val="20"/>
                <w:szCs w:val="20"/>
              </w:rPr>
            </w:pPr>
            <w:r>
              <w:rPr>
                <w:rFonts w:ascii="Calibri" w:hAnsi="Calibri" w:cs="Calibri"/>
                <w:color w:val="000000"/>
                <w:kern w:val="0"/>
                <w:sz w:val="20"/>
                <w:szCs w:val="20"/>
              </w:rPr>
              <w:t>9.8</w:t>
            </w:r>
          </w:p>
        </w:tc>
      </w:tr>
      <w:tr w:rsidR="00D50781">
        <w:trPr>
          <w:trHeight w:val="285"/>
          <w:jc w:val="center"/>
        </w:trPr>
        <w:tc>
          <w:tcPr>
            <w:tcW w:w="4618" w:type="dxa"/>
            <w:tcBorders>
              <w:top w:val="single" w:sz="6" w:space="0" w:color="FFFFFF"/>
              <w:left w:val="single" w:sz="6" w:space="0" w:color="FFFFFF"/>
              <w:bottom w:val="single" w:sz="6" w:space="0" w:color="FFFFFF"/>
              <w:right w:val="single" w:sz="6" w:space="0" w:color="FFFFFF"/>
            </w:tcBorders>
            <w:shd w:val="clear" w:color="auto" w:fill="C5D5E9"/>
            <w:noWrap/>
            <w:vAlign w:val="center"/>
          </w:tcPr>
          <w:p w:rsidR="00D50781" w:rsidRDefault="00F57FDE">
            <w:pPr>
              <w:widowControl/>
              <w:spacing w:line="320" w:lineRule="exact"/>
              <w:rPr>
                <w:rFonts w:ascii="Calibri" w:hAnsi="Calibri" w:cs="Calibri"/>
                <w:color w:val="000000"/>
                <w:kern w:val="0"/>
                <w:sz w:val="20"/>
                <w:szCs w:val="20"/>
              </w:rPr>
            </w:pPr>
            <w:r>
              <w:rPr>
                <w:rFonts w:ascii="Calibri" w:hAnsi="Calibri" w:cs="Calibri" w:hint="eastAsia"/>
                <w:color w:val="000000"/>
                <w:kern w:val="0"/>
                <w:sz w:val="20"/>
                <w:szCs w:val="20"/>
              </w:rPr>
              <w:t>铁路机车制造业</w:t>
            </w:r>
          </w:p>
        </w:tc>
        <w:tc>
          <w:tcPr>
            <w:tcW w:w="4272" w:type="dxa"/>
            <w:tcBorders>
              <w:top w:val="single" w:sz="6" w:space="0" w:color="FFFFFF"/>
              <w:left w:val="single" w:sz="6" w:space="0" w:color="FFFFFF"/>
              <w:bottom w:val="single" w:sz="6" w:space="0" w:color="FFFFFF"/>
              <w:right w:val="single" w:sz="6" w:space="0" w:color="FFFFFF"/>
            </w:tcBorders>
            <w:shd w:val="clear" w:color="auto" w:fill="C5D5E9"/>
            <w:noWrap/>
            <w:vAlign w:val="center"/>
          </w:tcPr>
          <w:p w:rsidR="00D50781" w:rsidRDefault="00F57FDE">
            <w:pPr>
              <w:widowControl/>
              <w:spacing w:line="320" w:lineRule="exact"/>
              <w:jc w:val="center"/>
              <w:rPr>
                <w:rFonts w:ascii="Calibri" w:hAnsi="Calibri" w:cs="Calibri"/>
                <w:color w:val="000000"/>
                <w:kern w:val="0"/>
                <w:sz w:val="20"/>
                <w:szCs w:val="20"/>
              </w:rPr>
            </w:pPr>
            <w:r>
              <w:rPr>
                <w:rFonts w:ascii="Calibri" w:hAnsi="Calibri" w:cs="Calibri"/>
                <w:color w:val="000000"/>
                <w:kern w:val="0"/>
                <w:sz w:val="20"/>
                <w:szCs w:val="20"/>
              </w:rPr>
              <w:t>9.2</w:t>
            </w:r>
          </w:p>
        </w:tc>
      </w:tr>
    </w:tbl>
    <w:p w:rsidR="00D50781" w:rsidRDefault="00F57FDE">
      <w:pPr>
        <w:spacing w:line="240" w:lineRule="auto"/>
        <w:jc w:val="left"/>
        <w:rPr>
          <w:rFonts w:ascii="Calibri" w:hAnsi="Calibri" w:cs="Arial"/>
          <w:kern w:val="0"/>
          <w:sz w:val="18"/>
          <w:szCs w:val="18"/>
        </w:rPr>
      </w:pPr>
      <w:r>
        <w:rPr>
          <w:rFonts w:ascii="Calibri" w:hAnsi="Calibri" w:cs="Arial"/>
          <w:kern w:val="0"/>
          <w:sz w:val="18"/>
          <w:szCs w:val="18"/>
        </w:rPr>
        <w:t>数据来源：麦可思</w:t>
      </w:r>
      <w:r>
        <w:rPr>
          <w:rFonts w:ascii="Calibri" w:hAnsi="Calibri" w:cs="Arial"/>
          <w:kern w:val="0"/>
          <w:sz w:val="18"/>
          <w:szCs w:val="18"/>
        </w:rPr>
        <w:t>-</w:t>
      </w:r>
      <w:r>
        <w:rPr>
          <w:rFonts w:ascii="Calibri" w:hAnsi="Calibri" w:cs="Arial"/>
          <w:kern w:val="0"/>
          <w:sz w:val="18"/>
          <w:szCs w:val="18"/>
        </w:rPr>
        <w:t>湖南铁路科技职业技术学院</w:t>
      </w:r>
      <w:r>
        <w:rPr>
          <w:rFonts w:ascii="Calibri" w:hAnsi="Calibri" w:cs="Arial"/>
          <w:kern w:val="0"/>
          <w:sz w:val="18"/>
          <w:szCs w:val="18"/>
        </w:rPr>
        <w:t>2018</w:t>
      </w:r>
      <w:r>
        <w:rPr>
          <w:rFonts w:ascii="Calibri" w:hAnsi="Calibri" w:cs="Arial"/>
          <w:kern w:val="0"/>
          <w:sz w:val="18"/>
          <w:szCs w:val="18"/>
        </w:rPr>
        <w:t>届毕业生培养质量评价数据。</w:t>
      </w:r>
    </w:p>
    <w:p w:rsidR="00D50781" w:rsidRDefault="00F57FDE">
      <w:pPr>
        <w:pStyle w:val="12"/>
        <w:numPr>
          <w:ilvl w:val="0"/>
          <w:numId w:val="19"/>
        </w:numPr>
        <w:spacing w:before="120" w:after="120"/>
        <w:rPr>
          <w:rFonts w:ascii="Calibri" w:hAnsi="Calibri" w:cs="宋体"/>
          <w:bCs/>
          <w:szCs w:val="21"/>
        </w:rPr>
      </w:pPr>
      <w:r>
        <w:rPr>
          <w:rFonts w:ascii="Calibri" w:hAnsi="Calibri" w:hint="eastAsia"/>
          <w:bCs/>
          <w:kern w:val="0"/>
          <w:szCs w:val="21"/>
        </w:rPr>
        <w:lastRenderedPageBreak/>
        <w:t>各学院及</w:t>
      </w:r>
      <w:r>
        <w:rPr>
          <w:rFonts w:ascii="Calibri" w:hAnsi="Calibri" w:cs="宋体" w:hint="eastAsia"/>
          <w:bCs/>
          <w:szCs w:val="21"/>
        </w:rPr>
        <w:t>专业的行业流向</w:t>
      </w:r>
    </w:p>
    <w:p w:rsidR="00D50781" w:rsidRDefault="00F57FDE">
      <w:pPr>
        <w:pStyle w:val="ae"/>
        <w:numPr>
          <w:ilvl w:val="0"/>
          <w:numId w:val="14"/>
        </w:numPr>
        <w:spacing w:line="360" w:lineRule="auto"/>
        <w:rPr>
          <w:rFonts w:eastAsia="宋体"/>
        </w:rPr>
      </w:pPr>
      <w:bookmarkStart w:id="113" w:name="_Toc529895179"/>
      <w:r>
        <w:rPr>
          <w:rFonts w:eastAsia="宋体" w:cs="宋体" w:hint="eastAsia"/>
        </w:rPr>
        <w:t>各学院</w:t>
      </w:r>
      <w:r>
        <w:rPr>
          <w:rFonts w:eastAsia="宋体" w:cs="宋体"/>
        </w:rPr>
        <w:t>毕业生</w:t>
      </w:r>
      <w:r>
        <w:rPr>
          <w:rFonts w:eastAsia="宋体" w:cs="宋体" w:hint="eastAsia"/>
        </w:rPr>
        <w:t>实际就业</w:t>
      </w:r>
      <w:r>
        <w:rPr>
          <w:rFonts w:eastAsia="宋体" w:cs="宋体"/>
        </w:rPr>
        <w:t>的主要</w:t>
      </w:r>
      <w:r>
        <w:rPr>
          <w:rFonts w:eastAsia="宋体" w:cs="宋体" w:hint="eastAsia"/>
        </w:rPr>
        <w:t>行</w:t>
      </w:r>
      <w:r>
        <w:rPr>
          <w:rFonts w:eastAsia="宋体" w:cs="宋体"/>
        </w:rPr>
        <w:t>业</w:t>
      </w:r>
      <w:bookmarkEnd w:id="113"/>
    </w:p>
    <w:tbl>
      <w:tblPr>
        <w:tblW w:w="8890" w:type="dxa"/>
        <w:tblLayout w:type="fixed"/>
        <w:tblLook w:val="04A0" w:firstRow="1" w:lastRow="0" w:firstColumn="1" w:lastColumn="0" w:noHBand="0" w:noVBand="1"/>
      </w:tblPr>
      <w:tblGrid>
        <w:gridCol w:w="2874"/>
        <w:gridCol w:w="6016"/>
      </w:tblGrid>
      <w:tr w:rsidR="00D50781">
        <w:trPr>
          <w:trHeight w:val="285"/>
          <w:tblHeader/>
        </w:trPr>
        <w:tc>
          <w:tcPr>
            <w:tcW w:w="2874" w:type="dxa"/>
            <w:tcBorders>
              <w:top w:val="single" w:sz="8" w:space="0" w:color="FFFFFF"/>
              <w:left w:val="single" w:sz="8" w:space="0" w:color="FFFFFF"/>
              <w:bottom w:val="single" w:sz="8" w:space="0" w:color="FFFFFF"/>
              <w:right w:val="single" w:sz="8" w:space="0" w:color="FFFFFF"/>
            </w:tcBorders>
            <w:shd w:val="clear" w:color="000000" w:fill="8DB3E2"/>
            <w:vAlign w:val="center"/>
          </w:tcPr>
          <w:p w:rsidR="00D50781" w:rsidRDefault="00F57FDE">
            <w:pPr>
              <w:widowControl/>
              <w:spacing w:line="320" w:lineRule="exact"/>
              <w:jc w:val="center"/>
              <w:rPr>
                <w:rFonts w:ascii="Calibri" w:hAnsi="Calibri" w:cs="Calibri"/>
                <w:b/>
                <w:bCs/>
                <w:color w:val="000000"/>
                <w:kern w:val="0"/>
                <w:sz w:val="20"/>
                <w:szCs w:val="20"/>
              </w:rPr>
            </w:pPr>
            <w:bookmarkStart w:id="114" w:name="各院系毕业生实际就业的主要行业"/>
            <w:bookmarkEnd w:id="114"/>
            <w:r>
              <w:rPr>
                <w:rFonts w:ascii="Calibri" w:hAnsi="Calibri" w:cs="Calibri" w:hint="eastAsia"/>
                <w:b/>
                <w:bCs/>
                <w:color w:val="000000"/>
                <w:sz w:val="20"/>
                <w:szCs w:val="20"/>
              </w:rPr>
              <w:t>学院名称</w:t>
            </w:r>
          </w:p>
        </w:tc>
        <w:tc>
          <w:tcPr>
            <w:tcW w:w="6016" w:type="dxa"/>
            <w:tcBorders>
              <w:top w:val="single" w:sz="8" w:space="0" w:color="FFFFFF"/>
              <w:left w:val="nil"/>
              <w:bottom w:val="single" w:sz="8" w:space="0" w:color="FFFFFF"/>
              <w:right w:val="single" w:sz="8" w:space="0" w:color="FFFFFF"/>
            </w:tcBorders>
            <w:shd w:val="clear" w:color="000000" w:fill="8DB3E2"/>
            <w:noWrap/>
            <w:vAlign w:val="center"/>
          </w:tcPr>
          <w:p w:rsidR="00D50781" w:rsidRDefault="00F57FDE">
            <w:pPr>
              <w:spacing w:line="320" w:lineRule="exact"/>
              <w:jc w:val="center"/>
              <w:rPr>
                <w:rFonts w:ascii="Calibri" w:hAnsi="Calibri" w:cs="Calibri"/>
                <w:b/>
                <w:bCs/>
                <w:color w:val="000000"/>
                <w:sz w:val="20"/>
                <w:szCs w:val="20"/>
              </w:rPr>
            </w:pPr>
            <w:r>
              <w:rPr>
                <w:rFonts w:ascii="Calibri" w:hAnsi="Calibri" w:cs="Calibri" w:hint="eastAsia"/>
                <w:b/>
                <w:bCs/>
                <w:color w:val="000000"/>
                <w:sz w:val="20"/>
                <w:szCs w:val="20"/>
              </w:rPr>
              <w:t>本校该学院毕业生就业的主要行业</w:t>
            </w:r>
          </w:p>
        </w:tc>
      </w:tr>
      <w:tr w:rsidR="00D50781">
        <w:trPr>
          <w:trHeight w:val="285"/>
        </w:trPr>
        <w:tc>
          <w:tcPr>
            <w:tcW w:w="2874" w:type="dxa"/>
            <w:tcBorders>
              <w:top w:val="nil"/>
              <w:left w:val="single" w:sz="8" w:space="0" w:color="FFFFFF"/>
              <w:bottom w:val="single" w:sz="8" w:space="0" w:color="FFFFFF"/>
              <w:right w:val="single" w:sz="8" w:space="0" w:color="FFFFFF"/>
            </w:tcBorders>
            <w:shd w:val="clear" w:color="000000" w:fill="F6F8FC"/>
            <w:noWrap/>
            <w:vAlign w:val="center"/>
          </w:tcPr>
          <w:p w:rsidR="00D50781" w:rsidRDefault="00F57FDE">
            <w:pPr>
              <w:spacing w:line="320" w:lineRule="exact"/>
              <w:jc w:val="left"/>
              <w:rPr>
                <w:rFonts w:ascii="Calibri" w:hAnsi="Calibri" w:cs="Calibri"/>
                <w:color w:val="000000"/>
                <w:sz w:val="20"/>
                <w:szCs w:val="20"/>
              </w:rPr>
            </w:pPr>
            <w:r>
              <w:rPr>
                <w:rFonts w:ascii="Calibri" w:hAnsi="Calibri" w:cs="Calibri" w:hint="eastAsia"/>
                <w:color w:val="000000"/>
                <w:sz w:val="20"/>
                <w:szCs w:val="20"/>
              </w:rPr>
              <w:t>铁道工程与信息学院</w:t>
            </w:r>
          </w:p>
        </w:tc>
        <w:tc>
          <w:tcPr>
            <w:tcW w:w="6016"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铁路运输业；铁路运输服务业；城市公共交通业；铁路机车制造业</w:t>
            </w:r>
          </w:p>
        </w:tc>
      </w:tr>
      <w:tr w:rsidR="00D50781">
        <w:trPr>
          <w:trHeight w:val="285"/>
        </w:trPr>
        <w:tc>
          <w:tcPr>
            <w:tcW w:w="2874" w:type="dxa"/>
            <w:tcBorders>
              <w:top w:val="nil"/>
              <w:left w:val="single" w:sz="8" w:space="0" w:color="FFFFFF"/>
              <w:bottom w:val="single" w:sz="8" w:space="0" w:color="FFFFFF"/>
              <w:right w:val="single" w:sz="8" w:space="0" w:color="FFFFFF"/>
            </w:tcBorders>
            <w:shd w:val="clear" w:color="000000" w:fill="C5D5E9"/>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铁道供电与电气学院</w:t>
            </w:r>
          </w:p>
        </w:tc>
        <w:tc>
          <w:tcPr>
            <w:tcW w:w="6016"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铁路运输业；铁路运输服务业；铁路机车制造业；城市公共交通业</w:t>
            </w:r>
          </w:p>
        </w:tc>
      </w:tr>
      <w:tr w:rsidR="00D50781">
        <w:trPr>
          <w:trHeight w:val="285"/>
        </w:trPr>
        <w:tc>
          <w:tcPr>
            <w:tcW w:w="2874" w:type="dxa"/>
            <w:tcBorders>
              <w:top w:val="nil"/>
              <w:left w:val="single" w:sz="8" w:space="0" w:color="FFFFFF"/>
              <w:bottom w:val="single" w:sz="8" w:space="0" w:color="FFFFFF"/>
              <w:right w:val="single" w:sz="8" w:space="0" w:color="FFFFFF"/>
            </w:tcBorders>
            <w:shd w:val="clear" w:color="000000" w:fill="F6F8FC"/>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铁道机车车辆与机械学院</w:t>
            </w:r>
          </w:p>
        </w:tc>
        <w:tc>
          <w:tcPr>
            <w:tcW w:w="6016"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铁路运输业；铁路运输服务业；铁路机车制造业；城市公共交通业</w:t>
            </w:r>
          </w:p>
        </w:tc>
      </w:tr>
      <w:tr w:rsidR="00D50781">
        <w:trPr>
          <w:trHeight w:val="285"/>
        </w:trPr>
        <w:tc>
          <w:tcPr>
            <w:tcW w:w="2874" w:type="dxa"/>
            <w:tcBorders>
              <w:top w:val="nil"/>
              <w:left w:val="single" w:sz="8" w:space="0" w:color="FFFFFF"/>
              <w:bottom w:val="single" w:sz="8" w:space="0" w:color="FFFFFF"/>
              <w:right w:val="single" w:sz="8" w:space="0" w:color="FFFFFF"/>
            </w:tcBorders>
            <w:shd w:val="clear" w:color="000000" w:fill="C5D5E9"/>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铁道运输管理与经济学院</w:t>
            </w:r>
          </w:p>
        </w:tc>
        <w:tc>
          <w:tcPr>
            <w:tcW w:w="6016"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铁路运输服务业；铁路运输业；城市公共交通业；城市公共交通业</w:t>
            </w:r>
          </w:p>
        </w:tc>
      </w:tr>
    </w:tbl>
    <w:p w:rsidR="00D50781" w:rsidRDefault="00F57FDE">
      <w:pPr>
        <w:spacing w:line="240" w:lineRule="auto"/>
        <w:jc w:val="left"/>
        <w:rPr>
          <w:rFonts w:ascii="Calibri" w:hAnsi="Calibri" w:cs="Arial"/>
          <w:kern w:val="0"/>
          <w:sz w:val="18"/>
          <w:szCs w:val="18"/>
        </w:rPr>
      </w:pPr>
      <w:r>
        <w:rPr>
          <w:rFonts w:ascii="Calibri" w:hAnsi="Calibri" w:cs="Arial"/>
          <w:kern w:val="0"/>
          <w:sz w:val="18"/>
          <w:szCs w:val="18"/>
        </w:rPr>
        <w:t>数据来源：麦可思</w:t>
      </w:r>
      <w:r>
        <w:rPr>
          <w:rFonts w:ascii="Calibri" w:hAnsi="Calibri" w:cs="Arial"/>
          <w:kern w:val="0"/>
          <w:sz w:val="18"/>
          <w:szCs w:val="18"/>
        </w:rPr>
        <w:t>-</w:t>
      </w:r>
      <w:r>
        <w:rPr>
          <w:rFonts w:ascii="Calibri" w:hAnsi="Calibri" w:cs="Arial"/>
          <w:kern w:val="0"/>
          <w:sz w:val="18"/>
          <w:szCs w:val="18"/>
        </w:rPr>
        <w:t>湖南铁路科技职业技术学院</w:t>
      </w:r>
      <w:r>
        <w:rPr>
          <w:rFonts w:ascii="Calibri" w:hAnsi="Calibri" w:cs="Arial"/>
          <w:kern w:val="0"/>
          <w:sz w:val="18"/>
          <w:szCs w:val="18"/>
        </w:rPr>
        <w:t>2018</w:t>
      </w:r>
      <w:r>
        <w:rPr>
          <w:rFonts w:ascii="Calibri" w:hAnsi="Calibri" w:cs="Arial"/>
          <w:kern w:val="0"/>
          <w:sz w:val="18"/>
          <w:szCs w:val="18"/>
        </w:rPr>
        <w:t>届毕业生培养质量评价数据。</w:t>
      </w:r>
    </w:p>
    <w:p w:rsidR="00D50781" w:rsidRDefault="00D50781">
      <w:pPr>
        <w:spacing w:line="240" w:lineRule="auto"/>
        <w:jc w:val="left"/>
        <w:rPr>
          <w:rFonts w:ascii="Calibri" w:hAnsi="Calibri" w:cs="Arial"/>
          <w:kern w:val="0"/>
          <w:sz w:val="18"/>
          <w:szCs w:val="18"/>
        </w:rPr>
      </w:pPr>
    </w:p>
    <w:p w:rsidR="00D50781" w:rsidRDefault="00F57FDE">
      <w:pPr>
        <w:pStyle w:val="ae"/>
        <w:numPr>
          <w:ilvl w:val="0"/>
          <w:numId w:val="14"/>
        </w:numPr>
        <w:spacing w:line="360" w:lineRule="auto"/>
        <w:rPr>
          <w:rFonts w:eastAsia="宋体"/>
        </w:rPr>
      </w:pPr>
      <w:bookmarkStart w:id="115" w:name="_Toc529895180"/>
      <w:r>
        <w:rPr>
          <w:rFonts w:eastAsia="宋体" w:cs="宋体" w:hint="eastAsia"/>
        </w:rPr>
        <w:t>各</w:t>
      </w:r>
      <w:r>
        <w:rPr>
          <w:rFonts w:eastAsia="宋体" w:cs="宋体"/>
        </w:rPr>
        <w:t>专业毕业生</w:t>
      </w:r>
      <w:r>
        <w:rPr>
          <w:rFonts w:eastAsia="宋体" w:cs="宋体" w:hint="eastAsia"/>
        </w:rPr>
        <w:t>实际就业</w:t>
      </w:r>
      <w:r>
        <w:rPr>
          <w:rFonts w:eastAsia="宋体" w:cs="宋体"/>
        </w:rPr>
        <w:t>的主要</w:t>
      </w:r>
      <w:r>
        <w:rPr>
          <w:rFonts w:eastAsia="宋体" w:cs="宋体" w:hint="eastAsia"/>
        </w:rPr>
        <w:t>行</w:t>
      </w:r>
      <w:r>
        <w:rPr>
          <w:rFonts w:eastAsia="宋体" w:cs="宋体"/>
        </w:rPr>
        <w:t>业</w:t>
      </w:r>
      <w:bookmarkEnd w:id="115"/>
    </w:p>
    <w:tbl>
      <w:tblPr>
        <w:tblW w:w="8890" w:type="dxa"/>
        <w:tblLayout w:type="fixed"/>
        <w:tblLook w:val="04A0" w:firstRow="1" w:lastRow="0" w:firstColumn="1" w:lastColumn="0" w:noHBand="0" w:noVBand="1"/>
      </w:tblPr>
      <w:tblGrid>
        <w:gridCol w:w="2508"/>
        <w:gridCol w:w="2285"/>
        <w:gridCol w:w="4097"/>
      </w:tblGrid>
      <w:tr w:rsidR="00D50781">
        <w:trPr>
          <w:trHeight w:val="285"/>
          <w:tblHeader/>
        </w:trPr>
        <w:tc>
          <w:tcPr>
            <w:tcW w:w="2508" w:type="dxa"/>
            <w:tcBorders>
              <w:top w:val="single" w:sz="8" w:space="0" w:color="FFFFFF"/>
              <w:left w:val="single" w:sz="8" w:space="0" w:color="FFFFFF"/>
              <w:bottom w:val="single" w:sz="8" w:space="0" w:color="FFFFFF"/>
              <w:right w:val="single" w:sz="8" w:space="0" w:color="FFFFFF"/>
            </w:tcBorders>
            <w:shd w:val="clear" w:color="000000" w:fill="8DB3E2"/>
            <w:vAlign w:val="center"/>
          </w:tcPr>
          <w:p w:rsidR="00D50781" w:rsidRDefault="00F57FDE">
            <w:pPr>
              <w:widowControl/>
              <w:spacing w:line="320" w:lineRule="exact"/>
              <w:jc w:val="center"/>
              <w:rPr>
                <w:rFonts w:ascii="Calibri" w:hAnsi="Calibri" w:cs="Calibri"/>
                <w:b/>
                <w:bCs/>
                <w:color w:val="000000"/>
                <w:kern w:val="0"/>
                <w:sz w:val="20"/>
                <w:szCs w:val="20"/>
              </w:rPr>
            </w:pPr>
            <w:bookmarkStart w:id="116" w:name="各专业主要行业"/>
            <w:bookmarkEnd w:id="116"/>
            <w:r>
              <w:rPr>
                <w:rFonts w:ascii="Calibri" w:hAnsi="Calibri" w:cs="Calibri" w:hint="eastAsia"/>
                <w:b/>
                <w:bCs/>
                <w:color w:val="000000"/>
                <w:sz w:val="20"/>
                <w:szCs w:val="20"/>
              </w:rPr>
              <w:t>学院名称</w:t>
            </w:r>
          </w:p>
        </w:tc>
        <w:tc>
          <w:tcPr>
            <w:tcW w:w="2285" w:type="dxa"/>
            <w:tcBorders>
              <w:top w:val="single" w:sz="8" w:space="0" w:color="FFFFFF"/>
              <w:left w:val="nil"/>
              <w:bottom w:val="single" w:sz="8" w:space="0" w:color="FFFFFF"/>
              <w:right w:val="single" w:sz="8" w:space="0" w:color="FFFFFF"/>
            </w:tcBorders>
            <w:shd w:val="clear" w:color="000000" w:fill="8DB3E2"/>
            <w:noWrap/>
            <w:vAlign w:val="center"/>
          </w:tcPr>
          <w:p w:rsidR="00D50781" w:rsidRDefault="00F57FDE">
            <w:pPr>
              <w:spacing w:line="320" w:lineRule="exact"/>
              <w:jc w:val="center"/>
              <w:rPr>
                <w:rFonts w:ascii="Calibri" w:hAnsi="Calibri" w:cs="Calibri"/>
                <w:b/>
                <w:bCs/>
                <w:color w:val="000000"/>
                <w:sz w:val="20"/>
                <w:szCs w:val="20"/>
              </w:rPr>
            </w:pPr>
            <w:r>
              <w:rPr>
                <w:rFonts w:ascii="Calibri" w:hAnsi="Calibri" w:cs="Calibri" w:hint="eastAsia"/>
                <w:b/>
                <w:bCs/>
                <w:color w:val="000000"/>
                <w:sz w:val="20"/>
                <w:szCs w:val="20"/>
              </w:rPr>
              <w:t>专业名称</w:t>
            </w:r>
          </w:p>
        </w:tc>
        <w:tc>
          <w:tcPr>
            <w:tcW w:w="4097" w:type="dxa"/>
            <w:tcBorders>
              <w:top w:val="single" w:sz="8" w:space="0" w:color="FFFFFF"/>
              <w:left w:val="nil"/>
              <w:bottom w:val="single" w:sz="8" w:space="0" w:color="FFFFFF"/>
              <w:right w:val="single" w:sz="8" w:space="0" w:color="FFFFFF"/>
            </w:tcBorders>
            <w:shd w:val="clear" w:color="000000" w:fill="8DB3E2"/>
            <w:noWrap/>
            <w:vAlign w:val="center"/>
          </w:tcPr>
          <w:p w:rsidR="00D50781" w:rsidRDefault="00F57FDE">
            <w:pPr>
              <w:spacing w:line="320" w:lineRule="exact"/>
              <w:jc w:val="center"/>
              <w:rPr>
                <w:rFonts w:ascii="Calibri" w:hAnsi="Calibri" w:cs="Calibri"/>
                <w:b/>
                <w:bCs/>
                <w:color w:val="000000"/>
                <w:sz w:val="20"/>
                <w:szCs w:val="20"/>
              </w:rPr>
            </w:pPr>
            <w:r>
              <w:rPr>
                <w:rFonts w:ascii="Calibri" w:hAnsi="Calibri" w:cs="Calibri" w:hint="eastAsia"/>
                <w:b/>
                <w:bCs/>
                <w:color w:val="000000"/>
                <w:sz w:val="20"/>
                <w:szCs w:val="20"/>
              </w:rPr>
              <w:t>本校该专业毕业生就业的主要行业</w:t>
            </w:r>
          </w:p>
        </w:tc>
      </w:tr>
      <w:tr w:rsidR="00D50781">
        <w:trPr>
          <w:trHeight w:val="285"/>
        </w:trPr>
        <w:tc>
          <w:tcPr>
            <w:tcW w:w="2508" w:type="dxa"/>
            <w:tcBorders>
              <w:top w:val="nil"/>
              <w:left w:val="single" w:sz="8" w:space="0" w:color="FFFFFF"/>
              <w:bottom w:val="single" w:sz="8" w:space="0" w:color="FFFFFF"/>
              <w:right w:val="single" w:sz="8" w:space="0" w:color="FFFFFF"/>
            </w:tcBorders>
            <w:shd w:val="clear" w:color="000000" w:fill="F6F8FC"/>
            <w:noWrap/>
            <w:vAlign w:val="center"/>
          </w:tcPr>
          <w:p w:rsidR="00D50781" w:rsidRDefault="00F57FDE">
            <w:pPr>
              <w:spacing w:line="320" w:lineRule="exact"/>
              <w:jc w:val="left"/>
              <w:rPr>
                <w:rFonts w:ascii="Calibri" w:hAnsi="Calibri" w:cs="Calibri"/>
                <w:color w:val="000000"/>
                <w:sz w:val="20"/>
                <w:szCs w:val="20"/>
              </w:rPr>
            </w:pPr>
            <w:r>
              <w:rPr>
                <w:rFonts w:ascii="Calibri" w:hAnsi="Calibri" w:cs="Calibri" w:hint="eastAsia"/>
                <w:color w:val="000000"/>
                <w:sz w:val="20"/>
                <w:szCs w:val="20"/>
              </w:rPr>
              <w:t>铁道工程与信息学院</w:t>
            </w:r>
          </w:p>
        </w:tc>
        <w:tc>
          <w:tcPr>
            <w:tcW w:w="2285"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城市轨道交通控制</w:t>
            </w:r>
          </w:p>
        </w:tc>
        <w:tc>
          <w:tcPr>
            <w:tcW w:w="4097"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城市公共交通业</w:t>
            </w:r>
          </w:p>
        </w:tc>
      </w:tr>
      <w:tr w:rsidR="00D50781">
        <w:trPr>
          <w:trHeight w:val="285"/>
        </w:trPr>
        <w:tc>
          <w:tcPr>
            <w:tcW w:w="2508" w:type="dxa"/>
            <w:tcBorders>
              <w:top w:val="nil"/>
              <w:left w:val="single" w:sz="8" w:space="0" w:color="FFFFFF"/>
              <w:bottom w:val="single" w:sz="8" w:space="0" w:color="FFFFFF"/>
              <w:right w:val="single" w:sz="8" w:space="0" w:color="FFFFFF"/>
            </w:tcBorders>
            <w:shd w:val="clear" w:color="000000" w:fill="C5D5E9"/>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铁道工程与信息学院</w:t>
            </w:r>
          </w:p>
        </w:tc>
        <w:tc>
          <w:tcPr>
            <w:tcW w:w="2285"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铁道工程技术</w:t>
            </w:r>
          </w:p>
        </w:tc>
        <w:tc>
          <w:tcPr>
            <w:tcW w:w="4097"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铁路运输业</w:t>
            </w:r>
          </w:p>
        </w:tc>
      </w:tr>
      <w:tr w:rsidR="00D50781">
        <w:trPr>
          <w:trHeight w:val="285"/>
        </w:trPr>
        <w:tc>
          <w:tcPr>
            <w:tcW w:w="2508" w:type="dxa"/>
            <w:tcBorders>
              <w:top w:val="nil"/>
              <w:left w:val="single" w:sz="8" w:space="0" w:color="FFFFFF"/>
              <w:bottom w:val="single" w:sz="8" w:space="0" w:color="FFFFFF"/>
              <w:right w:val="single" w:sz="8" w:space="0" w:color="FFFFFF"/>
            </w:tcBorders>
            <w:shd w:val="clear" w:color="000000" w:fill="F6F8FC"/>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铁道工程与信息学院</w:t>
            </w:r>
          </w:p>
        </w:tc>
        <w:tc>
          <w:tcPr>
            <w:tcW w:w="2285"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铁道通信信号</w:t>
            </w:r>
          </w:p>
        </w:tc>
        <w:tc>
          <w:tcPr>
            <w:tcW w:w="4097"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铁路运输业</w:t>
            </w:r>
          </w:p>
        </w:tc>
      </w:tr>
      <w:tr w:rsidR="00D50781">
        <w:trPr>
          <w:trHeight w:val="285"/>
        </w:trPr>
        <w:tc>
          <w:tcPr>
            <w:tcW w:w="2508" w:type="dxa"/>
            <w:tcBorders>
              <w:top w:val="nil"/>
              <w:left w:val="single" w:sz="8" w:space="0" w:color="FFFFFF"/>
              <w:bottom w:val="single" w:sz="8" w:space="0" w:color="FFFFFF"/>
              <w:right w:val="single" w:sz="8" w:space="0" w:color="FFFFFF"/>
            </w:tcBorders>
            <w:shd w:val="clear" w:color="000000" w:fill="C5D5E9"/>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铁道工程与信息学院</w:t>
            </w:r>
          </w:p>
        </w:tc>
        <w:tc>
          <w:tcPr>
            <w:tcW w:w="2285"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铁道信号自动控制</w:t>
            </w:r>
          </w:p>
        </w:tc>
        <w:tc>
          <w:tcPr>
            <w:tcW w:w="4097"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铁路运输业</w:t>
            </w:r>
          </w:p>
        </w:tc>
      </w:tr>
      <w:tr w:rsidR="00D50781">
        <w:trPr>
          <w:trHeight w:val="285"/>
        </w:trPr>
        <w:tc>
          <w:tcPr>
            <w:tcW w:w="2508" w:type="dxa"/>
            <w:tcBorders>
              <w:top w:val="nil"/>
              <w:left w:val="single" w:sz="8" w:space="0" w:color="FFFFFF"/>
              <w:bottom w:val="single" w:sz="8" w:space="0" w:color="FFFFFF"/>
              <w:right w:val="single" w:sz="8" w:space="0" w:color="FFFFFF"/>
            </w:tcBorders>
            <w:shd w:val="clear" w:color="000000" w:fill="F6F8FC"/>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铁道供电与电气学院</w:t>
            </w:r>
          </w:p>
        </w:tc>
        <w:tc>
          <w:tcPr>
            <w:tcW w:w="2285"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电气化铁道技术</w:t>
            </w:r>
          </w:p>
        </w:tc>
        <w:tc>
          <w:tcPr>
            <w:tcW w:w="4097"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铁路运输业</w:t>
            </w:r>
          </w:p>
        </w:tc>
      </w:tr>
      <w:tr w:rsidR="00D50781">
        <w:trPr>
          <w:trHeight w:val="285"/>
        </w:trPr>
        <w:tc>
          <w:tcPr>
            <w:tcW w:w="2508" w:type="dxa"/>
            <w:tcBorders>
              <w:top w:val="nil"/>
              <w:left w:val="single" w:sz="8" w:space="0" w:color="FFFFFF"/>
              <w:bottom w:val="single" w:sz="8" w:space="0" w:color="FFFFFF"/>
              <w:right w:val="single" w:sz="8" w:space="0" w:color="FFFFFF"/>
            </w:tcBorders>
            <w:shd w:val="clear" w:color="000000" w:fill="C5D5E9"/>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铁道供电与电气学院</w:t>
            </w:r>
          </w:p>
        </w:tc>
        <w:tc>
          <w:tcPr>
            <w:tcW w:w="2285"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电气自动化技术</w:t>
            </w:r>
          </w:p>
        </w:tc>
        <w:tc>
          <w:tcPr>
            <w:tcW w:w="4097"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铁路运输业</w:t>
            </w:r>
          </w:p>
        </w:tc>
      </w:tr>
      <w:tr w:rsidR="00D50781">
        <w:trPr>
          <w:trHeight w:val="285"/>
        </w:trPr>
        <w:tc>
          <w:tcPr>
            <w:tcW w:w="2508" w:type="dxa"/>
            <w:tcBorders>
              <w:top w:val="nil"/>
              <w:left w:val="single" w:sz="8" w:space="0" w:color="FFFFFF"/>
              <w:bottom w:val="single" w:sz="8" w:space="0" w:color="FFFFFF"/>
              <w:right w:val="single" w:sz="8" w:space="0" w:color="FFFFFF"/>
            </w:tcBorders>
            <w:shd w:val="clear" w:color="000000" w:fill="F6F8FC"/>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铁道机车车辆与机械学院</w:t>
            </w:r>
          </w:p>
        </w:tc>
        <w:tc>
          <w:tcPr>
            <w:tcW w:w="2285"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城市轨道交通车辆</w:t>
            </w:r>
          </w:p>
        </w:tc>
        <w:tc>
          <w:tcPr>
            <w:tcW w:w="4097"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城市公共交通业</w:t>
            </w:r>
          </w:p>
        </w:tc>
      </w:tr>
      <w:tr w:rsidR="00D50781">
        <w:trPr>
          <w:trHeight w:val="285"/>
        </w:trPr>
        <w:tc>
          <w:tcPr>
            <w:tcW w:w="2508" w:type="dxa"/>
            <w:tcBorders>
              <w:top w:val="nil"/>
              <w:left w:val="single" w:sz="8" w:space="0" w:color="FFFFFF"/>
              <w:bottom w:val="single" w:sz="8" w:space="0" w:color="FFFFFF"/>
              <w:right w:val="single" w:sz="8" w:space="0" w:color="FFFFFF"/>
            </w:tcBorders>
            <w:shd w:val="clear" w:color="000000" w:fill="C5D5E9"/>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铁道机车车辆与机械学院</w:t>
            </w:r>
          </w:p>
        </w:tc>
        <w:tc>
          <w:tcPr>
            <w:tcW w:w="2285"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高速铁道技术</w:t>
            </w:r>
          </w:p>
        </w:tc>
        <w:tc>
          <w:tcPr>
            <w:tcW w:w="4097"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铁路运输业</w:t>
            </w:r>
          </w:p>
        </w:tc>
      </w:tr>
      <w:tr w:rsidR="00D50781">
        <w:trPr>
          <w:trHeight w:val="285"/>
        </w:trPr>
        <w:tc>
          <w:tcPr>
            <w:tcW w:w="2508" w:type="dxa"/>
            <w:tcBorders>
              <w:top w:val="nil"/>
              <w:left w:val="single" w:sz="8" w:space="0" w:color="FFFFFF"/>
              <w:bottom w:val="single" w:sz="8" w:space="0" w:color="FFFFFF"/>
              <w:right w:val="single" w:sz="8" w:space="0" w:color="FFFFFF"/>
            </w:tcBorders>
            <w:shd w:val="clear" w:color="000000" w:fill="F6F8FC"/>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铁道机车车辆与机械学院</w:t>
            </w:r>
          </w:p>
        </w:tc>
        <w:tc>
          <w:tcPr>
            <w:tcW w:w="2285"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机电设备维修与管理</w:t>
            </w:r>
          </w:p>
        </w:tc>
        <w:tc>
          <w:tcPr>
            <w:tcW w:w="4097"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铁路机车制造业</w:t>
            </w:r>
          </w:p>
        </w:tc>
      </w:tr>
      <w:tr w:rsidR="00D50781">
        <w:trPr>
          <w:trHeight w:val="285"/>
        </w:trPr>
        <w:tc>
          <w:tcPr>
            <w:tcW w:w="2508" w:type="dxa"/>
            <w:tcBorders>
              <w:top w:val="nil"/>
              <w:left w:val="single" w:sz="8" w:space="0" w:color="FFFFFF"/>
              <w:bottom w:val="single" w:sz="8" w:space="0" w:color="FFFFFF"/>
              <w:right w:val="single" w:sz="8" w:space="0" w:color="FFFFFF"/>
            </w:tcBorders>
            <w:shd w:val="clear" w:color="000000" w:fill="C5D5E9"/>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铁道机车车辆与机械学院</w:t>
            </w:r>
          </w:p>
        </w:tc>
        <w:tc>
          <w:tcPr>
            <w:tcW w:w="2285"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机电一体化技术</w:t>
            </w:r>
          </w:p>
        </w:tc>
        <w:tc>
          <w:tcPr>
            <w:tcW w:w="4097"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铁路机车制造业</w:t>
            </w:r>
          </w:p>
        </w:tc>
      </w:tr>
      <w:tr w:rsidR="00D50781">
        <w:trPr>
          <w:trHeight w:val="285"/>
        </w:trPr>
        <w:tc>
          <w:tcPr>
            <w:tcW w:w="2508" w:type="dxa"/>
            <w:tcBorders>
              <w:top w:val="nil"/>
              <w:left w:val="single" w:sz="8" w:space="0" w:color="FFFFFF"/>
              <w:bottom w:val="single" w:sz="8" w:space="0" w:color="FFFFFF"/>
              <w:right w:val="single" w:sz="8" w:space="0" w:color="FFFFFF"/>
            </w:tcBorders>
            <w:shd w:val="clear" w:color="000000" w:fill="F6F8FC"/>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铁道机车车辆与机械学院</w:t>
            </w:r>
          </w:p>
        </w:tc>
        <w:tc>
          <w:tcPr>
            <w:tcW w:w="2285"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机械设计与制造</w:t>
            </w:r>
          </w:p>
        </w:tc>
        <w:tc>
          <w:tcPr>
            <w:tcW w:w="4097"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铁路运输业</w:t>
            </w:r>
          </w:p>
        </w:tc>
      </w:tr>
      <w:tr w:rsidR="00D50781">
        <w:trPr>
          <w:trHeight w:val="285"/>
        </w:trPr>
        <w:tc>
          <w:tcPr>
            <w:tcW w:w="2508" w:type="dxa"/>
            <w:tcBorders>
              <w:top w:val="nil"/>
              <w:left w:val="single" w:sz="8" w:space="0" w:color="FFFFFF"/>
              <w:bottom w:val="single" w:sz="8" w:space="0" w:color="FFFFFF"/>
              <w:right w:val="single" w:sz="8" w:space="0" w:color="FFFFFF"/>
            </w:tcBorders>
            <w:shd w:val="clear" w:color="000000" w:fill="C5D5E9"/>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铁道机车车辆与机械学院</w:t>
            </w:r>
          </w:p>
        </w:tc>
        <w:tc>
          <w:tcPr>
            <w:tcW w:w="2285"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铁道车辆</w:t>
            </w:r>
          </w:p>
        </w:tc>
        <w:tc>
          <w:tcPr>
            <w:tcW w:w="4097"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铁路运输业</w:t>
            </w:r>
          </w:p>
        </w:tc>
      </w:tr>
      <w:tr w:rsidR="00D50781">
        <w:trPr>
          <w:trHeight w:val="285"/>
        </w:trPr>
        <w:tc>
          <w:tcPr>
            <w:tcW w:w="2508" w:type="dxa"/>
            <w:tcBorders>
              <w:top w:val="nil"/>
              <w:left w:val="single" w:sz="8" w:space="0" w:color="FFFFFF"/>
              <w:bottom w:val="single" w:sz="8" w:space="0" w:color="FFFFFF"/>
              <w:right w:val="single" w:sz="8" w:space="0" w:color="FFFFFF"/>
            </w:tcBorders>
            <w:shd w:val="clear" w:color="000000" w:fill="F6F8FC"/>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铁道机车车辆与机械学院</w:t>
            </w:r>
          </w:p>
        </w:tc>
        <w:tc>
          <w:tcPr>
            <w:tcW w:w="2285"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铁道机车</w:t>
            </w:r>
          </w:p>
        </w:tc>
        <w:tc>
          <w:tcPr>
            <w:tcW w:w="4097"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铁路运输业</w:t>
            </w:r>
          </w:p>
        </w:tc>
      </w:tr>
      <w:tr w:rsidR="00D50781">
        <w:trPr>
          <w:trHeight w:val="285"/>
        </w:trPr>
        <w:tc>
          <w:tcPr>
            <w:tcW w:w="2508" w:type="dxa"/>
            <w:tcBorders>
              <w:top w:val="nil"/>
              <w:left w:val="single" w:sz="8" w:space="0" w:color="FFFFFF"/>
              <w:bottom w:val="single" w:sz="8" w:space="0" w:color="FFFFFF"/>
              <w:right w:val="single" w:sz="8" w:space="0" w:color="FFFFFF"/>
            </w:tcBorders>
            <w:shd w:val="clear" w:color="000000" w:fill="C5D5E9"/>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铁道机车车辆与机械学院</w:t>
            </w:r>
          </w:p>
        </w:tc>
        <w:tc>
          <w:tcPr>
            <w:tcW w:w="2285"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铁道机车车辆</w:t>
            </w:r>
          </w:p>
        </w:tc>
        <w:tc>
          <w:tcPr>
            <w:tcW w:w="4097"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铁路运输业</w:t>
            </w:r>
          </w:p>
        </w:tc>
      </w:tr>
      <w:tr w:rsidR="00D50781">
        <w:trPr>
          <w:trHeight w:val="285"/>
        </w:trPr>
        <w:tc>
          <w:tcPr>
            <w:tcW w:w="2508" w:type="dxa"/>
            <w:tcBorders>
              <w:top w:val="nil"/>
              <w:left w:val="single" w:sz="8" w:space="0" w:color="FFFFFF"/>
              <w:bottom w:val="single" w:sz="8" w:space="0" w:color="FFFFFF"/>
              <w:right w:val="single" w:sz="8" w:space="0" w:color="FFFFFF"/>
            </w:tcBorders>
            <w:shd w:val="clear" w:color="000000" w:fill="F6F8FC"/>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铁道运输管理与经济学院</w:t>
            </w:r>
          </w:p>
        </w:tc>
        <w:tc>
          <w:tcPr>
            <w:tcW w:w="2285"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城市轨道交通运营管理</w:t>
            </w:r>
          </w:p>
        </w:tc>
        <w:tc>
          <w:tcPr>
            <w:tcW w:w="4097"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城市公共交通业</w:t>
            </w:r>
          </w:p>
        </w:tc>
      </w:tr>
      <w:tr w:rsidR="00D50781">
        <w:trPr>
          <w:trHeight w:val="285"/>
        </w:trPr>
        <w:tc>
          <w:tcPr>
            <w:tcW w:w="2508" w:type="dxa"/>
            <w:tcBorders>
              <w:top w:val="nil"/>
              <w:left w:val="single" w:sz="8" w:space="0" w:color="FFFFFF"/>
              <w:bottom w:val="single" w:sz="8" w:space="0" w:color="FFFFFF"/>
              <w:right w:val="single" w:sz="8" w:space="0" w:color="FFFFFF"/>
            </w:tcBorders>
            <w:shd w:val="clear" w:color="000000" w:fill="C5D5E9"/>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铁道运输管理与经济学院</w:t>
            </w:r>
          </w:p>
        </w:tc>
        <w:tc>
          <w:tcPr>
            <w:tcW w:w="2285"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高速铁路客运乘务</w:t>
            </w:r>
          </w:p>
        </w:tc>
        <w:tc>
          <w:tcPr>
            <w:tcW w:w="4097"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铁路运输服务业</w:t>
            </w:r>
          </w:p>
        </w:tc>
      </w:tr>
      <w:tr w:rsidR="00D50781">
        <w:trPr>
          <w:trHeight w:val="285"/>
        </w:trPr>
        <w:tc>
          <w:tcPr>
            <w:tcW w:w="2508" w:type="dxa"/>
            <w:tcBorders>
              <w:top w:val="nil"/>
              <w:left w:val="single" w:sz="8" w:space="0" w:color="FFFFFF"/>
              <w:bottom w:val="single" w:sz="8" w:space="0" w:color="FFFFFF"/>
              <w:right w:val="single" w:sz="8" w:space="0" w:color="FFFFFF"/>
            </w:tcBorders>
            <w:shd w:val="clear" w:color="000000" w:fill="F6F8FC"/>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铁道运输管理与经济学院</w:t>
            </w:r>
          </w:p>
        </w:tc>
        <w:tc>
          <w:tcPr>
            <w:tcW w:w="2285"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铁道交通运营管理</w:t>
            </w:r>
          </w:p>
        </w:tc>
        <w:tc>
          <w:tcPr>
            <w:tcW w:w="4097"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铁路运输服务业</w:t>
            </w:r>
          </w:p>
        </w:tc>
      </w:tr>
      <w:tr w:rsidR="00D50781">
        <w:trPr>
          <w:trHeight w:val="285"/>
        </w:trPr>
        <w:tc>
          <w:tcPr>
            <w:tcW w:w="2508" w:type="dxa"/>
            <w:tcBorders>
              <w:top w:val="nil"/>
              <w:left w:val="single" w:sz="8" w:space="0" w:color="FFFFFF"/>
              <w:bottom w:val="single" w:sz="8" w:space="0" w:color="FFFFFF"/>
              <w:right w:val="single" w:sz="8" w:space="0" w:color="FFFFFF"/>
            </w:tcBorders>
            <w:shd w:val="clear" w:color="000000" w:fill="C5D5E9"/>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铁道运输管理与经济学院</w:t>
            </w:r>
          </w:p>
        </w:tc>
        <w:tc>
          <w:tcPr>
            <w:tcW w:w="2285"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物流管理</w:t>
            </w:r>
          </w:p>
        </w:tc>
        <w:tc>
          <w:tcPr>
            <w:tcW w:w="4097"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铁路运输业</w:t>
            </w:r>
          </w:p>
        </w:tc>
      </w:tr>
    </w:tbl>
    <w:p w:rsidR="00D50781" w:rsidRDefault="00F57FDE">
      <w:pPr>
        <w:spacing w:line="240" w:lineRule="auto"/>
        <w:jc w:val="left"/>
        <w:rPr>
          <w:rFonts w:ascii="Calibri" w:hAnsi="Calibri" w:cs="Arial"/>
          <w:kern w:val="0"/>
          <w:sz w:val="18"/>
          <w:szCs w:val="18"/>
        </w:rPr>
      </w:pPr>
      <w:r>
        <w:rPr>
          <w:rFonts w:ascii="Calibri" w:hAnsi="Calibri" w:cs="Arial"/>
          <w:kern w:val="0"/>
          <w:sz w:val="18"/>
          <w:szCs w:val="18"/>
        </w:rPr>
        <w:t>注</w:t>
      </w:r>
      <w:r>
        <w:rPr>
          <w:rFonts w:ascii="Calibri" w:hAnsi="Calibri" w:cs="Arial" w:hint="eastAsia"/>
          <w:kern w:val="0"/>
          <w:sz w:val="18"/>
          <w:szCs w:val="18"/>
        </w:rPr>
        <w:t>：</w:t>
      </w:r>
      <w:r>
        <w:rPr>
          <w:rFonts w:ascii="Calibri" w:hAnsi="Calibri" w:cs="Arial"/>
          <w:kern w:val="0"/>
          <w:sz w:val="18"/>
          <w:szCs w:val="18"/>
        </w:rPr>
        <w:t>个别专业由于样本较少没有包括在内</w:t>
      </w:r>
      <w:r>
        <w:rPr>
          <w:rFonts w:ascii="Calibri" w:hAnsi="Calibri" w:cs="Arial" w:hint="eastAsia"/>
          <w:kern w:val="0"/>
          <w:sz w:val="18"/>
          <w:szCs w:val="18"/>
        </w:rPr>
        <w:t>。</w:t>
      </w:r>
    </w:p>
    <w:p w:rsidR="00D50781" w:rsidRDefault="00F57FDE">
      <w:pPr>
        <w:spacing w:line="240" w:lineRule="auto"/>
        <w:jc w:val="left"/>
        <w:rPr>
          <w:rFonts w:ascii="Calibri" w:hAnsi="Calibri" w:cs="Arial"/>
          <w:kern w:val="0"/>
          <w:sz w:val="18"/>
          <w:szCs w:val="18"/>
        </w:rPr>
      </w:pPr>
      <w:r>
        <w:rPr>
          <w:rFonts w:ascii="Calibri" w:hAnsi="Calibri" w:cs="Arial"/>
          <w:kern w:val="0"/>
          <w:sz w:val="18"/>
          <w:szCs w:val="18"/>
        </w:rPr>
        <w:t>数据来源：麦可思</w:t>
      </w:r>
      <w:r>
        <w:rPr>
          <w:rFonts w:ascii="Calibri" w:hAnsi="Calibri" w:cs="Arial"/>
          <w:kern w:val="0"/>
          <w:sz w:val="18"/>
          <w:szCs w:val="18"/>
        </w:rPr>
        <w:t>-</w:t>
      </w:r>
      <w:r>
        <w:rPr>
          <w:rFonts w:ascii="Calibri" w:hAnsi="Calibri" w:cs="Arial"/>
          <w:kern w:val="0"/>
          <w:sz w:val="18"/>
          <w:szCs w:val="18"/>
        </w:rPr>
        <w:t>湖南铁路科技职业技术学院</w:t>
      </w:r>
      <w:r>
        <w:rPr>
          <w:rFonts w:ascii="Calibri" w:hAnsi="Calibri" w:cs="Arial"/>
          <w:kern w:val="0"/>
          <w:sz w:val="18"/>
          <w:szCs w:val="18"/>
        </w:rPr>
        <w:t>2018</w:t>
      </w:r>
      <w:r>
        <w:rPr>
          <w:rFonts w:ascii="Calibri" w:hAnsi="Calibri" w:cs="Arial"/>
          <w:kern w:val="0"/>
          <w:sz w:val="18"/>
          <w:szCs w:val="18"/>
        </w:rPr>
        <w:t>届毕业生培养质量评价数据。</w:t>
      </w:r>
    </w:p>
    <w:p w:rsidR="00D50781" w:rsidRDefault="00D50781">
      <w:pPr>
        <w:spacing w:line="240" w:lineRule="auto"/>
        <w:jc w:val="left"/>
        <w:rPr>
          <w:rFonts w:ascii="Calibri" w:hAnsi="Calibri" w:cs="Arial"/>
          <w:kern w:val="0"/>
          <w:sz w:val="18"/>
          <w:szCs w:val="18"/>
        </w:rPr>
      </w:pPr>
    </w:p>
    <w:p w:rsidR="00D50781" w:rsidRDefault="00D50781">
      <w:pPr>
        <w:pStyle w:val="12"/>
        <w:numPr>
          <w:ilvl w:val="0"/>
          <w:numId w:val="19"/>
        </w:numPr>
        <w:spacing w:before="120" w:after="120"/>
        <w:rPr>
          <w:rFonts w:ascii="Calibri" w:hAnsi="Calibri" w:cs="宋体"/>
          <w:bCs/>
          <w:szCs w:val="21"/>
        </w:rPr>
        <w:sectPr w:rsidR="00D50781">
          <w:footnotePr>
            <w:numRestart w:val="eachSect"/>
          </w:footnotePr>
          <w:pgSz w:w="11906" w:h="16838"/>
          <w:pgMar w:top="1985" w:right="1531" w:bottom="1701" w:left="1701" w:header="964" w:footer="851" w:gutter="0"/>
          <w:cols w:space="425"/>
          <w:docGrid w:linePitch="312"/>
        </w:sectPr>
      </w:pPr>
    </w:p>
    <w:p w:rsidR="00D50781" w:rsidRDefault="00F57FDE">
      <w:pPr>
        <w:pStyle w:val="12"/>
        <w:numPr>
          <w:ilvl w:val="0"/>
          <w:numId w:val="19"/>
        </w:numPr>
        <w:spacing w:before="120" w:after="120"/>
        <w:rPr>
          <w:rFonts w:ascii="Calibri" w:hAnsi="Calibri"/>
        </w:rPr>
      </w:pPr>
      <w:r>
        <w:rPr>
          <w:rFonts w:ascii="Calibri" w:hAnsi="Calibri" w:cs="宋体" w:hint="eastAsia"/>
          <w:bCs/>
          <w:szCs w:val="21"/>
        </w:rPr>
        <w:lastRenderedPageBreak/>
        <w:t>毕业生的用人单位流向</w:t>
      </w:r>
    </w:p>
    <w:p w:rsidR="00D50781" w:rsidRDefault="00F57FDE">
      <w:pPr>
        <w:pStyle w:val="12"/>
        <w:spacing w:before="120" w:after="120"/>
        <w:ind w:firstLine="420"/>
        <w:rPr>
          <w:rFonts w:ascii="Calibri" w:hAnsi="Calibri" w:cs="Arial"/>
          <w:b w:val="0"/>
          <w:szCs w:val="21"/>
        </w:rPr>
      </w:pPr>
      <w:r>
        <w:rPr>
          <w:rFonts w:ascii="Calibri" w:hAnsi="Calibri" w:cs="Arial"/>
          <w:b w:val="0"/>
          <w:szCs w:val="21"/>
        </w:rPr>
        <w:t>本校</w:t>
      </w:r>
      <w:r>
        <w:rPr>
          <w:rFonts w:ascii="Calibri" w:hAnsi="Calibri" w:cs="Arial"/>
          <w:b w:val="0"/>
          <w:szCs w:val="21"/>
        </w:rPr>
        <w:t>2018</w:t>
      </w:r>
      <w:r>
        <w:rPr>
          <w:rFonts w:ascii="Calibri" w:hAnsi="Calibri" w:cs="Arial"/>
          <w:b w:val="0"/>
          <w:szCs w:val="21"/>
        </w:rPr>
        <w:t>届毕业生主要就业的用人单位类型是</w:t>
      </w:r>
      <w:r>
        <w:rPr>
          <w:rFonts w:ascii="Calibri" w:hAnsi="Calibri" w:cs="Arial" w:hint="eastAsia"/>
          <w:b w:val="0"/>
          <w:szCs w:val="21"/>
        </w:rPr>
        <w:t>国有企业（</w:t>
      </w:r>
      <w:r>
        <w:rPr>
          <w:rFonts w:ascii="Calibri" w:hAnsi="Calibri" w:cs="Arial"/>
          <w:b w:val="0"/>
          <w:szCs w:val="21"/>
        </w:rPr>
        <w:t>80%</w:t>
      </w:r>
      <w:r>
        <w:rPr>
          <w:rFonts w:ascii="Calibri" w:hAnsi="Calibri" w:cs="Arial" w:hint="eastAsia"/>
          <w:b w:val="0"/>
          <w:szCs w:val="21"/>
        </w:rPr>
        <w:t>），主要就业于</w:t>
      </w:r>
      <w:r>
        <w:rPr>
          <w:rFonts w:ascii="Calibri" w:hAnsi="Calibri" w:cs="Arial" w:hint="eastAsia"/>
          <w:b w:val="0"/>
          <w:szCs w:val="21"/>
        </w:rPr>
        <w:t>1000</w:t>
      </w:r>
      <w:r>
        <w:rPr>
          <w:rFonts w:ascii="Calibri" w:hAnsi="Calibri" w:cs="Arial" w:hint="eastAsia"/>
          <w:b w:val="0"/>
          <w:szCs w:val="21"/>
        </w:rPr>
        <w:t>人以上规模的大型用人单位（</w:t>
      </w:r>
      <w:r>
        <w:rPr>
          <w:rFonts w:ascii="Calibri" w:hAnsi="Calibri" w:cs="Arial" w:hint="eastAsia"/>
          <w:b w:val="0"/>
          <w:szCs w:val="21"/>
        </w:rPr>
        <w:t>77%</w:t>
      </w:r>
      <w:r>
        <w:rPr>
          <w:rFonts w:ascii="Calibri" w:hAnsi="Calibri" w:cs="Arial" w:hint="eastAsia"/>
          <w:b w:val="0"/>
          <w:szCs w:val="21"/>
        </w:rPr>
        <w:t>）。</w:t>
      </w:r>
    </w:p>
    <w:p w:rsidR="00D50781" w:rsidRDefault="004937B6">
      <w:pPr>
        <w:jc w:val="center"/>
        <w:rPr>
          <w:rFonts w:ascii="Calibri" w:hAnsi="Calibri" w:cs="Arial"/>
          <w:szCs w:val="21"/>
        </w:rPr>
      </w:pPr>
      <w:bookmarkStart w:id="117" w:name="用人单位类型_单届"/>
      <w:bookmarkEnd w:id="117"/>
      <w:r>
        <w:rPr>
          <w:rFonts w:ascii="Calibri" w:hAnsi="Calibri" w:cs="Arial"/>
          <w:szCs w:val="21"/>
        </w:rPr>
        <w:pict>
          <v:shape id="_x0000_i1029" type="#_x0000_t75" style="width:411pt;height:198.6pt">
            <v:imagedata r:id="rId19" o:title=""/>
          </v:shape>
        </w:pict>
      </w:r>
    </w:p>
    <w:p w:rsidR="00D50781" w:rsidRDefault="00F57FDE">
      <w:pPr>
        <w:pStyle w:val="ae"/>
        <w:numPr>
          <w:ilvl w:val="0"/>
          <w:numId w:val="17"/>
        </w:numPr>
        <w:spacing w:line="360" w:lineRule="auto"/>
        <w:rPr>
          <w:rFonts w:eastAsia="宋体" w:cs="宋体"/>
        </w:rPr>
      </w:pPr>
      <w:bookmarkStart w:id="118" w:name="_Toc529895181"/>
      <w:bookmarkStart w:id="119" w:name="_Toc446436938"/>
      <w:r>
        <w:rPr>
          <w:rFonts w:eastAsia="宋体" w:cs="宋体" w:hint="eastAsia"/>
        </w:rPr>
        <w:t>不同类型</w:t>
      </w:r>
      <w:r>
        <w:rPr>
          <w:rFonts w:eastAsia="宋体" w:cs="宋体"/>
        </w:rPr>
        <w:t>用人单位需求</w:t>
      </w:r>
      <w:bookmarkEnd w:id="118"/>
      <w:bookmarkEnd w:id="119"/>
    </w:p>
    <w:p w:rsidR="00D50781" w:rsidRDefault="00F57FDE">
      <w:pPr>
        <w:spacing w:line="240" w:lineRule="auto"/>
        <w:jc w:val="left"/>
        <w:rPr>
          <w:rFonts w:ascii="Calibri" w:hAnsi="Calibri" w:cs="Arial"/>
          <w:kern w:val="0"/>
          <w:sz w:val="18"/>
          <w:szCs w:val="18"/>
        </w:rPr>
      </w:pPr>
      <w:r>
        <w:rPr>
          <w:rFonts w:ascii="Calibri" w:hAnsi="Calibri" w:cs="Arial"/>
          <w:kern w:val="0"/>
          <w:sz w:val="18"/>
          <w:szCs w:val="18"/>
        </w:rPr>
        <w:t>数据来源：麦可思</w:t>
      </w:r>
      <w:r>
        <w:rPr>
          <w:rFonts w:ascii="Calibri" w:hAnsi="Calibri" w:cs="Arial"/>
          <w:kern w:val="0"/>
          <w:sz w:val="18"/>
          <w:szCs w:val="18"/>
        </w:rPr>
        <w:t>-</w:t>
      </w:r>
      <w:r>
        <w:rPr>
          <w:rFonts w:ascii="Calibri" w:hAnsi="Calibri" w:cs="Arial"/>
          <w:kern w:val="0"/>
          <w:sz w:val="18"/>
          <w:szCs w:val="18"/>
        </w:rPr>
        <w:t>湖南铁路科技职业技术学院</w:t>
      </w:r>
      <w:r>
        <w:rPr>
          <w:rFonts w:ascii="Calibri" w:hAnsi="Calibri" w:cs="Arial"/>
          <w:kern w:val="0"/>
          <w:sz w:val="18"/>
          <w:szCs w:val="18"/>
        </w:rPr>
        <w:t>2018</w:t>
      </w:r>
      <w:r>
        <w:rPr>
          <w:rFonts w:ascii="Calibri" w:hAnsi="Calibri" w:cs="Arial"/>
          <w:kern w:val="0"/>
          <w:sz w:val="18"/>
          <w:szCs w:val="18"/>
        </w:rPr>
        <w:t>届毕业生培养质量评价数据。</w:t>
      </w:r>
    </w:p>
    <w:p w:rsidR="00D50781" w:rsidRDefault="00D50781">
      <w:pPr>
        <w:spacing w:line="240" w:lineRule="auto"/>
        <w:jc w:val="left"/>
        <w:rPr>
          <w:rFonts w:ascii="Calibri" w:hAnsi="Calibri" w:cs="Arial"/>
          <w:kern w:val="0"/>
          <w:sz w:val="18"/>
          <w:szCs w:val="18"/>
        </w:rPr>
      </w:pPr>
    </w:p>
    <w:p w:rsidR="00D50781" w:rsidRDefault="004937B6">
      <w:pPr>
        <w:jc w:val="center"/>
        <w:rPr>
          <w:rFonts w:ascii="Calibri" w:hAnsi="Calibri" w:cs="Arial"/>
          <w:szCs w:val="21"/>
        </w:rPr>
      </w:pPr>
      <w:bookmarkStart w:id="120" w:name="用人单位规模_单届"/>
      <w:bookmarkEnd w:id="120"/>
      <w:r>
        <w:rPr>
          <w:rFonts w:ascii="Calibri" w:hAnsi="Calibri" w:cs="Arial"/>
          <w:szCs w:val="21"/>
        </w:rPr>
        <w:pict>
          <v:shape id="_x0000_i1030" type="#_x0000_t75" style="width:411pt;height:198.6pt">
            <v:imagedata r:id="rId20" o:title=""/>
          </v:shape>
        </w:pict>
      </w:r>
    </w:p>
    <w:p w:rsidR="00D50781" w:rsidRDefault="00F57FDE">
      <w:pPr>
        <w:pStyle w:val="ae"/>
        <w:numPr>
          <w:ilvl w:val="0"/>
          <w:numId w:val="17"/>
        </w:numPr>
        <w:spacing w:line="360" w:lineRule="auto"/>
        <w:rPr>
          <w:rFonts w:eastAsia="宋体" w:cs="宋体"/>
        </w:rPr>
      </w:pPr>
      <w:bookmarkStart w:id="121" w:name="_Toc446436939"/>
      <w:bookmarkStart w:id="122" w:name="_Toc529895182"/>
      <w:r>
        <w:rPr>
          <w:rFonts w:eastAsia="宋体" w:cs="宋体" w:hint="eastAsia"/>
        </w:rPr>
        <w:t>不同规模</w:t>
      </w:r>
      <w:r>
        <w:rPr>
          <w:rFonts w:eastAsia="宋体" w:cs="宋体"/>
        </w:rPr>
        <w:t>用人单位需求</w:t>
      </w:r>
      <w:bookmarkEnd w:id="121"/>
      <w:bookmarkEnd w:id="122"/>
    </w:p>
    <w:p w:rsidR="00D50781" w:rsidRDefault="00F57FDE">
      <w:pPr>
        <w:spacing w:line="240" w:lineRule="auto"/>
        <w:jc w:val="left"/>
        <w:rPr>
          <w:rFonts w:ascii="Calibri" w:hAnsi="Calibri" w:cs="Arial"/>
          <w:kern w:val="0"/>
          <w:sz w:val="18"/>
          <w:szCs w:val="18"/>
        </w:rPr>
      </w:pPr>
      <w:r>
        <w:rPr>
          <w:rFonts w:ascii="Calibri" w:hAnsi="Calibri" w:cs="Arial"/>
          <w:kern w:val="0"/>
          <w:sz w:val="18"/>
          <w:szCs w:val="18"/>
        </w:rPr>
        <w:t>数据来源：麦可思</w:t>
      </w:r>
      <w:r>
        <w:rPr>
          <w:rFonts w:ascii="Calibri" w:hAnsi="Calibri" w:cs="Arial"/>
          <w:kern w:val="0"/>
          <w:sz w:val="18"/>
          <w:szCs w:val="18"/>
        </w:rPr>
        <w:t>-</w:t>
      </w:r>
      <w:r>
        <w:rPr>
          <w:rFonts w:ascii="Calibri" w:hAnsi="Calibri" w:cs="Arial"/>
          <w:kern w:val="0"/>
          <w:sz w:val="18"/>
          <w:szCs w:val="18"/>
        </w:rPr>
        <w:t>湖南铁路科技职业技术学院</w:t>
      </w:r>
      <w:r>
        <w:rPr>
          <w:rFonts w:ascii="Calibri" w:hAnsi="Calibri" w:cs="Arial"/>
          <w:kern w:val="0"/>
          <w:sz w:val="18"/>
          <w:szCs w:val="18"/>
        </w:rPr>
        <w:t>2018</w:t>
      </w:r>
      <w:r>
        <w:rPr>
          <w:rFonts w:ascii="Calibri" w:hAnsi="Calibri" w:cs="Arial"/>
          <w:kern w:val="0"/>
          <w:sz w:val="18"/>
          <w:szCs w:val="18"/>
        </w:rPr>
        <w:t>届毕业生培养质量评价数据。</w:t>
      </w:r>
    </w:p>
    <w:p w:rsidR="00D50781" w:rsidRDefault="00D50781">
      <w:pPr>
        <w:spacing w:line="240" w:lineRule="auto"/>
        <w:jc w:val="left"/>
        <w:rPr>
          <w:rFonts w:ascii="Calibri" w:hAnsi="Calibri" w:cs="Arial"/>
          <w:kern w:val="0"/>
          <w:sz w:val="18"/>
          <w:szCs w:val="18"/>
        </w:rPr>
      </w:pPr>
    </w:p>
    <w:p w:rsidR="00D50781" w:rsidRDefault="00D50781">
      <w:pPr>
        <w:pStyle w:val="12"/>
        <w:numPr>
          <w:ilvl w:val="0"/>
          <w:numId w:val="19"/>
        </w:numPr>
        <w:spacing w:before="120" w:after="120"/>
        <w:rPr>
          <w:rFonts w:ascii="Calibri" w:hAnsi="Calibri"/>
          <w:bCs/>
          <w:kern w:val="0"/>
          <w:szCs w:val="21"/>
        </w:rPr>
        <w:sectPr w:rsidR="00D50781">
          <w:footnotePr>
            <w:numRestart w:val="eachSect"/>
          </w:footnotePr>
          <w:pgSz w:w="11906" w:h="16838"/>
          <w:pgMar w:top="1985" w:right="1531" w:bottom="1701" w:left="1701" w:header="964" w:footer="851" w:gutter="0"/>
          <w:cols w:space="425"/>
          <w:docGrid w:linePitch="312"/>
        </w:sectPr>
      </w:pPr>
    </w:p>
    <w:p w:rsidR="00D50781" w:rsidRDefault="00F57FDE">
      <w:pPr>
        <w:pStyle w:val="12"/>
        <w:numPr>
          <w:ilvl w:val="0"/>
          <w:numId w:val="19"/>
        </w:numPr>
        <w:spacing w:before="120" w:after="120"/>
        <w:rPr>
          <w:rFonts w:ascii="Calibri" w:hAnsi="Calibri"/>
        </w:rPr>
      </w:pPr>
      <w:r>
        <w:rPr>
          <w:rFonts w:ascii="Calibri" w:hAnsi="Calibri" w:hint="eastAsia"/>
          <w:bCs/>
          <w:kern w:val="0"/>
          <w:szCs w:val="21"/>
        </w:rPr>
        <w:lastRenderedPageBreak/>
        <w:t>各学院及</w:t>
      </w:r>
      <w:r>
        <w:rPr>
          <w:rFonts w:ascii="Calibri" w:hAnsi="Calibri" w:cs="宋体" w:hint="eastAsia"/>
          <w:bCs/>
          <w:szCs w:val="21"/>
        </w:rPr>
        <w:t>专业的</w:t>
      </w:r>
      <w:r>
        <w:rPr>
          <w:rFonts w:ascii="Calibri" w:hAnsi="Calibri" w:hint="eastAsia"/>
          <w:bCs/>
          <w:kern w:val="0"/>
          <w:szCs w:val="21"/>
        </w:rPr>
        <w:t>用人单位流向</w:t>
      </w:r>
    </w:p>
    <w:p w:rsidR="00D50781" w:rsidRDefault="004937B6">
      <w:pPr>
        <w:jc w:val="center"/>
        <w:rPr>
          <w:rFonts w:ascii="Calibri" w:hAnsi="Calibri"/>
        </w:rPr>
      </w:pPr>
      <w:bookmarkStart w:id="123" w:name="各院系毕业生的用人单位类型分布"/>
      <w:bookmarkEnd w:id="123"/>
      <w:r>
        <w:rPr>
          <w:rFonts w:ascii="Calibri" w:hAnsi="Calibri"/>
        </w:rPr>
        <w:pict>
          <v:shape id="_x0000_i1031" type="#_x0000_t75" style="width:424.8pt;height:198.6pt">
            <v:imagedata r:id="rId21" o:title=""/>
          </v:shape>
        </w:pict>
      </w:r>
    </w:p>
    <w:p w:rsidR="00D50781" w:rsidRDefault="00F57FDE">
      <w:pPr>
        <w:pStyle w:val="ae"/>
        <w:numPr>
          <w:ilvl w:val="0"/>
          <w:numId w:val="17"/>
        </w:numPr>
        <w:spacing w:line="360" w:lineRule="auto"/>
        <w:rPr>
          <w:rFonts w:eastAsia="宋体" w:cs="宋体"/>
        </w:rPr>
      </w:pPr>
      <w:bookmarkStart w:id="124" w:name="_Toc286308759"/>
      <w:bookmarkStart w:id="125" w:name="_Toc286308949"/>
      <w:bookmarkStart w:id="126" w:name="_Toc286309629"/>
      <w:bookmarkStart w:id="127" w:name="_Toc306700601"/>
      <w:bookmarkStart w:id="128" w:name="_Toc310508864"/>
      <w:bookmarkStart w:id="129" w:name="_Toc410655457"/>
      <w:bookmarkStart w:id="130" w:name="_Toc452482009"/>
      <w:bookmarkStart w:id="131" w:name="_Toc452559677"/>
      <w:bookmarkStart w:id="132" w:name="_Toc452563516"/>
      <w:bookmarkStart w:id="133" w:name="_Toc452567840"/>
      <w:bookmarkStart w:id="134" w:name="_Toc529895183"/>
      <w:r>
        <w:rPr>
          <w:rFonts w:eastAsia="宋体" w:cs="宋体"/>
        </w:rPr>
        <w:t>各学院毕业生的用人单位类型分布</w:t>
      </w:r>
      <w:bookmarkEnd w:id="124"/>
      <w:bookmarkEnd w:id="125"/>
      <w:bookmarkEnd w:id="126"/>
      <w:bookmarkEnd w:id="127"/>
      <w:bookmarkEnd w:id="128"/>
      <w:bookmarkEnd w:id="129"/>
      <w:bookmarkEnd w:id="130"/>
      <w:bookmarkEnd w:id="131"/>
      <w:bookmarkEnd w:id="132"/>
      <w:bookmarkEnd w:id="133"/>
      <w:bookmarkEnd w:id="134"/>
    </w:p>
    <w:p w:rsidR="00D50781" w:rsidRDefault="00F57FDE">
      <w:pPr>
        <w:spacing w:line="240" w:lineRule="auto"/>
        <w:jc w:val="left"/>
        <w:rPr>
          <w:rFonts w:ascii="Calibri" w:hAnsi="Calibri" w:cs="Arial"/>
          <w:kern w:val="0"/>
          <w:sz w:val="18"/>
          <w:szCs w:val="18"/>
        </w:rPr>
      </w:pPr>
      <w:r>
        <w:rPr>
          <w:rFonts w:ascii="Calibri" w:hAnsi="Calibri" w:cs="Arial"/>
          <w:kern w:val="0"/>
          <w:sz w:val="18"/>
          <w:szCs w:val="18"/>
        </w:rPr>
        <w:t>数据来源：麦可思</w:t>
      </w:r>
      <w:r>
        <w:rPr>
          <w:rFonts w:ascii="Calibri" w:hAnsi="Calibri" w:cs="Arial"/>
          <w:kern w:val="0"/>
          <w:sz w:val="18"/>
          <w:szCs w:val="18"/>
        </w:rPr>
        <w:t>-</w:t>
      </w:r>
      <w:r>
        <w:rPr>
          <w:rFonts w:ascii="Calibri" w:hAnsi="Calibri" w:cs="Arial"/>
          <w:kern w:val="0"/>
          <w:sz w:val="18"/>
          <w:szCs w:val="18"/>
        </w:rPr>
        <w:t>湖南铁路科技职业技术学院</w:t>
      </w:r>
      <w:r>
        <w:rPr>
          <w:rFonts w:ascii="Calibri" w:hAnsi="Calibri" w:cs="Arial"/>
          <w:kern w:val="0"/>
          <w:sz w:val="18"/>
          <w:szCs w:val="18"/>
        </w:rPr>
        <w:t>2018</w:t>
      </w:r>
      <w:r>
        <w:rPr>
          <w:rFonts w:ascii="Calibri" w:hAnsi="Calibri" w:cs="Arial"/>
          <w:kern w:val="0"/>
          <w:sz w:val="18"/>
          <w:szCs w:val="18"/>
        </w:rPr>
        <w:t>届毕业生培养质量评价数据。</w:t>
      </w:r>
    </w:p>
    <w:p w:rsidR="00D50781" w:rsidRDefault="00D50781">
      <w:pPr>
        <w:spacing w:line="240" w:lineRule="auto"/>
        <w:jc w:val="left"/>
        <w:rPr>
          <w:rFonts w:ascii="Calibri" w:hAnsi="Calibri" w:cs="Arial"/>
          <w:kern w:val="0"/>
          <w:sz w:val="18"/>
          <w:szCs w:val="18"/>
        </w:rPr>
      </w:pPr>
    </w:p>
    <w:p w:rsidR="00D50781" w:rsidRDefault="004937B6">
      <w:pPr>
        <w:adjustRightInd w:val="0"/>
        <w:snapToGrid w:val="0"/>
        <w:jc w:val="center"/>
        <w:rPr>
          <w:rFonts w:ascii="Calibri" w:hAnsi="Calibri" w:cs="Arial"/>
        </w:rPr>
      </w:pPr>
      <w:r>
        <w:rPr>
          <w:rFonts w:ascii="Calibri" w:hAnsi="Calibri" w:cs="Arial"/>
        </w:rPr>
        <w:pict>
          <v:shape id="_x0000_i1032" type="#_x0000_t75" style="width:410.4pt;height:198.6pt">
            <v:imagedata r:id="rId22" o:title=""/>
          </v:shape>
        </w:pict>
      </w:r>
    </w:p>
    <w:p w:rsidR="00D50781" w:rsidRDefault="00F57FDE">
      <w:pPr>
        <w:pStyle w:val="ae"/>
        <w:numPr>
          <w:ilvl w:val="0"/>
          <w:numId w:val="17"/>
        </w:numPr>
        <w:spacing w:line="360" w:lineRule="auto"/>
        <w:rPr>
          <w:rFonts w:eastAsia="宋体" w:cs="宋体"/>
        </w:rPr>
      </w:pPr>
      <w:bookmarkStart w:id="135" w:name="_Toc286308761"/>
      <w:bookmarkStart w:id="136" w:name="_Toc306700603"/>
      <w:bookmarkStart w:id="137" w:name="_Toc286308951"/>
      <w:bookmarkStart w:id="138" w:name="_Toc452567847"/>
      <w:bookmarkStart w:id="139" w:name="_Toc286309631"/>
      <w:bookmarkStart w:id="140" w:name="_Toc310508866"/>
      <w:bookmarkStart w:id="141" w:name="_Toc410655464"/>
      <w:bookmarkStart w:id="142" w:name="_Toc452482016"/>
      <w:bookmarkStart w:id="143" w:name="_Toc452559684"/>
      <w:bookmarkStart w:id="144" w:name="_Toc452563523"/>
      <w:bookmarkStart w:id="145" w:name="_Toc529895184"/>
      <w:r>
        <w:rPr>
          <w:rFonts w:eastAsia="宋体" w:cs="宋体"/>
        </w:rPr>
        <w:t>各学院毕业生的用人单位规模分布</w:t>
      </w:r>
      <w:bookmarkEnd w:id="135"/>
      <w:bookmarkEnd w:id="136"/>
      <w:bookmarkEnd w:id="137"/>
      <w:bookmarkEnd w:id="138"/>
      <w:bookmarkEnd w:id="139"/>
      <w:bookmarkEnd w:id="140"/>
      <w:bookmarkEnd w:id="141"/>
      <w:bookmarkEnd w:id="142"/>
      <w:bookmarkEnd w:id="143"/>
      <w:bookmarkEnd w:id="144"/>
      <w:bookmarkEnd w:id="145"/>
    </w:p>
    <w:p w:rsidR="00D50781" w:rsidRDefault="00F57FDE">
      <w:pPr>
        <w:spacing w:line="240" w:lineRule="auto"/>
        <w:jc w:val="left"/>
        <w:rPr>
          <w:rFonts w:ascii="Calibri" w:hAnsi="Calibri" w:cs="Arial"/>
          <w:kern w:val="0"/>
          <w:sz w:val="18"/>
          <w:szCs w:val="18"/>
        </w:rPr>
      </w:pPr>
      <w:r>
        <w:rPr>
          <w:rFonts w:ascii="Calibri" w:hAnsi="Calibri" w:cs="Arial"/>
          <w:kern w:val="0"/>
          <w:sz w:val="18"/>
          <w:szCs w:val="18"/>
        </w:rPr>
        <w:t>数据来源：麦可思</w:t>
      </w:r>
      <w:r>
        <w:rPr>
          <w:rFonts w:ascii="Calibri" w:hAnsi="Calibri" w:cs="Arial"/>
          <w:kern w:val="0"/>
          <w:sz w:val="18"/>
          <w:szCs w:val="18"/>
        </w:rPr>
        <w:t>-</w:t>
      </w:r>
      <w:r>
        <w:rPr>
          <w:rFonts w:ascii="Calibri" w:hAnsi="Calibri" w:cs="Arial"/>
          <w:kern w:val="0"/>
          <w:sz w:val="18"/>
          <w:szCs w:val="18"/>
        </w:rPr>
        <w:t>湖南铁路科技职业技术学院</w:t>
      </w:r>
      <w:r>
        <w:rPr>
          <w:rFonts w:ascii="Calibri" w:hAnsi="Calibri" w:cs="Arial"/>
          <w:kern w:val="0"/>
          <w:sz w:val="18"/>
          <w:szCs w:val="18"/>
        </w:rPr>
        <w:t>2018</w:t>
      </w:r>
      <w:r>
        <w:rPr>
          <w:rFonts w:ascii="Calibri" w:hAnsi="Calibri" w:cs="Arial"/>
          <w:kern w:val="0"/>
          <w:sz w:val="18"/>
          <w:szCs w:val="18"/>
        </w:rPr>
        <w:t>届毕业生培养质量评价数据。</w:t>
      </w:r>
    </w:p>
    <w:p w:rsidR="00D50781" w:rsidRDefault="00D50781">
      <w:pPr>
        <w:spacing w:line="240" w:lineRule="auto"/>
        <w:jc w:val="left"/>
        <w:rPr>
          <w:rFonts w:ascii="Calibri" w:hAnsi="Calibri" w:cs="Arial"/>
          <w:kern w:val="0"/>
          <w:sz w:val="18"/>
          <w:szCs w:val="18"/>
        </w:rPr>
      </w:pPr>
    </w:p>
    <w:p w:rsidR="00D50781" w:rsidRDefault="00D50781">
      <w:pPr>
        <w:spacing w:line="240" w:lineRule="auto"/>
        <w:jc w:val="left"/>
        <w:rPr>
          <w:rFonts w:ascii="Calibri" w:hAnsi="Calibri" w:cs="Arial"/>
          <w:b/>
          <w:szCs w:val="21"/>
        </w:rPr>
      </w:pPr>
    </w:p>
    <w:p w:rsidR="00D50781" w:rsidRDefault="004937B6">
      <w:pPr>
        <w:jc w:val="center"/>
        <w:rPr>
          <w:rFonts w:ascii="Calibri" w:hAnsi="Calibri"/>
        </w:rPr>
      </w:pPr>
      <w:bookmarkStart w:id="146" w:name="续各院系毕业生的用人单位类型分布_1"/>
      <w:bookmarkStart w:id="147" w:name="各专业用人单位类型"/>
      <w:bookmarkEnd w:id="146"/>
      <w:bookmarkEnd w:id="147"/>
      <w:r>
        <w:rPr>
          <w:rFonts w:ascii="Calibri" w:hAnsi="Calibri"/>
        </w:rPr>
        <w:lastRenderedPageBreak/>
        <w:pict>
          <v:shape id="_x0000_i1033" type="#_x0000_t75" style="width:411pt;height:538.2pt">
            <v:imagedata r:id="rId23" o:title=""/>
          </v:shape>
        </w:pict>
      </w:r>
    </w:p>
    <w:p w:rsidR="00D50781" w:rsidRDefault="00F57FDE">
      <w:pPr>
        <w:pStyle w:val="ae"/>
        <w:numPr>
          <w:ilvl w:val="0"/>
          <w:numId w:val="17"/>
        </w:numPr>
        <w:spacing w:line="360" w:lineRule="auto"/>
        <w:rPr>
          <w:rFonts w:eastAsia="宋体" w:cs="宋体"/>
        </w:rPr>
      </w:pPr>
      <w:bookmarkStart w:id="148" w:name="_Toc529895185"/>
      <w:r>
        <w:rPr>
          <w:rFonts w:eastAsia="宋体" w:cs="宋体"/>
        </w:rPr>
        <w:t>各专业毕业生的用人单位类型分布</w:t>
      </w:r>
      <w:bookmarkEnd w:id="148"/>
    </w:p>
    <w:p w:rsidR="00D50781" w:rsidRDefault="00F57FDE">
      <w:pPr>
        <w:spacing w:line="240" w:lineRule="auto"/>
        <w:jc w:val="left"/>
        <w:rPr>
          <w:rFonts w:ascii="Calibri" w:hAnsi="Calibri" w:cs="Arial"/>
          <w:kern w:val="0"/>
          <w:sz w:val="18"/>
          <w:szCs w:val="18"/>
        </w:rPr>
      </w:pPr>
      <w:r>
        <w:rPr>
          <w:rFonts w:ascii="Calibri" w:hAnsi="Calibri" w:cs="Arial"/>
          <w:kern w:val="0"/>
          <w:sz w:val="18"/>
          <w:szCs w:val="18"/>
        </w:rPr>
        <w:t>注：个别专业因样本不足没有包括在内。</w:t>
      </w:r>
    </w:p>
    <w:p w:rsidR="00D50781" w:rsidRDefault="00F57FDE">
      <w:pPr>
        <w:spacing w:line="240" w:lineRule="auto"/>
        <w:jc w:val="left"/>
        <w:rPr>
          <w:rFonts w:ascii="Calibri" w:hAnsi="Calibri" w:cs="Arial"/>
          <w:kern w:val="0"/>
          <w:sz w:val="18"/>
          <w:szCs w:val="18"/>
        </w:rPr>
      </w:pPr>
      <w:r>
        <w:rPr>
          <w:rFonts w:ascii="Calibri" w:hAnsi="Calibri" w:cs="Arial"/>
          <w:kern w:val="0"/>
          <w:sz w:val="18"/>
          <w:szCs w:val="18"/>
        </w:rPr>
        <w:t>数据来源：麦可思</w:t>
      </w:r>
      <w:r>
        <w:rPr>
          <w:rFonts w:ascii="Calibri" w:hAnsi="Calibri" w:cs="Arial"/>
          <w:kern w:val="0"/>
          <w:sz w:val="18"/>
          <w:szCs w:val="18"/>
        </w:rPr>
        <w:t>-</w:t>
      </w:r>
      <w:r>
        <w:rPr>
          <w:rFonts w:ascii="Calibri" w:hAnsi="Calibri" w:cs="Arial"/>
          <w:kern w:val="0"/>
          <w:sz w:val="18"/>
          <w:szCs w:val="18"/>
        </w:rPr>
        <w:t>湖南铁路科技职业技术学院</w:t>
      </w:r>
      <w:r>
        <w:rPr>
          <w:rFonts w:ascii="Calibri" w:hAnsi="Calibri" w:cs="Arial"/>
          <w:kern w:val="0"/>
          <w:sz w:val="18"/>
          <w:szCs w:val="18"/>
        </w:rPr>
        <w:t>2018</w:t>
      </w:r>
      <w:r>
        <w:rPr>
          <w:rFonts w:ascii="Calibri" w:hAnsi="Calibri" w:cs="Arial"/>
          <w:kern w:val="0"/>
          <w:sz w:val="18"/>
          <w:szCs w:val="18"/>
        </w:rPr>
        <w:t>届毕业生培养质量评价数据。</w:t>
      </w:r>
    </w:p>
    <w:p w:rsidR="00D50781" w:rsidRDefault="004937B6">
      <w:pPr>
        <w:adjustRightInd w:val="0"/>
        <w:snapToGrid w:val="0"/>
        <w:jc w:val="center"/>
        <w:rPr>
          <w:rFonts w:ascii="Calibri" w:hAnsi="Calibri" w:cs="Arial"/>
        </w:rPr>
      </w:pPr>
      <w:bookmarkStart w:id="149" w:name="各专业用人单位规模"/>
      <w:bookmarkStart w:id="150" w:name="续各院系毕业生的用人单位规模分布_1"/>
      <w:bookmarkStart w:id="151" w:name="续各专业用人单位类型_1"/>
      <w:bookmarkStart w:id="152" w:name="各院系毕业生的用人单位规模分布"/>
      <w:bookmarkEnd w:id="149"/>
      <w:bookmarkEnd w:id="150"/>
      <w:bookmarkEnd w:id="151"/>
      <w:bookmarkEnd w:id="152"/>
      <w:r>
        <w:rPr>
          <w:rFonts w:ascii="Calibri" w:hAnsi="Calibri" w:cs="Arial"/>
        </w:rPr>
        <w:lastRenderedPageBreak/>
        <w:pict>
          <v:shape id="_x0000_i1034" type="#_x0000_t75" style="width:410.4pt;height:538.2pt">
            <v:imagedata r:id="rId24" o:title=""/>
          </v:shape>
        </w:pict>
      </w:r>
    </w:p>
    <w:p w:rsidR="00D50781" w:rsidRDefault="00F57FDE">
      <w:pPr>
        <w:pStyle w:val="ae"/>
        <w:numPr>
          <w:ilvl w:val="0"/>
          <w:numId w:val="17"/>
        </w:numPr>
        <w:spacing w:line="360" w:lineRule="auto"/>
        <w:rPr>
          <w:rFonts w:eastAsia="宋体" w:cs="宋体"/>
        </w:rPr>
      </w:pPr>
      <w:bookmarkStart w:id="153" w:name="_Toc529895186"/>
      <w:r>
        <w:rPr>
          <w:rFonts w:eastAsia="宋体" w:cs="宋体"/>
        </w:rPr>
        <w:t>各专业毕业生的用人单位规模分布</w:t>
      </w:r>
      <w:bookmarkEnd w:id="153"/>
    </w:p>
    <w:p w:rsidR="00D50781" w:rsidRDefault="00F57FDE">
      <w:pPr>
        <w:spacing w:line="240" w:lineRule="auto"/>
        <w:jc w:val="left"/>
        <w:rPr>
          <w:rFonts w:ascii="Calibri" w:hAnsi="Calibri" w:cs="Arial"/>
          <w:kern w:val="0"/>
          <w:sz w:val="18"/>
          <w:szCs w:val="18"/>
        </w:rPr>
      </w:pPr>
      <w:r>
        <w:rPr>
          <w:rFonts w:ascii="Calibri" w:hAnsi="Calibri" w:cs="Arial"/>
          <w:kern w:val="0"/>
          <w:sz w:val="18"/>
          <w:szCs w:val="18"/>
        </w:rPr>
        <w:t>注：个别专业因样本不足没有包括在内。</w:t>
      </w:r>
    </w:p>
    <w:p w:rsidR="00D50781" w:rsidRDefault="00F57FDE">
      <w:pPr>
        <w:spacing w:line="240" w:lineRule="auto"/>
        <w:jc w:val="left"/>
        <w:rPr>
          <w:rFonts w:ascii="Calibri" w:hAnsi="Calibri" w:cs="Arial"/>
          <w:kern w:val="0"/>
          <w:sz w:val="18"/>
          <w:szCs w:val="18"/>
        </w:rPr>
      </w:pPr>
      <w:r>
        <w:rPr>
          <w:rFonts w:ascii="Calibri" w:hAnsi="Calibri" w:cs="Arial"/>
          <w:kern w:val="0"/>
          <w:sz w:val="18"/>
          <w:szCs w:val="18"/>
        </w:rPr>
        <w:t>数据来源：麦可思</w:t>
      </w:r>
      <w:r>
        <w:rPr>
          <w:rFonts w:ascii="Calibri" w:hAnsi="Calibri" w:cs="Arial"/>
          <w:kern w:val="0"/>
          <w:sz w:val="18"/>
          <w:szCs w:val="18"/>
        </w:rPr>
        <w:t>-</w:t>
      </w:r>
      <w:r>
        <w:rPr>
          <w:rFonts w:ascii="Calibri" w:hAnsi="Calibri" w:cs="Arial"/>
          <w:kern w:val="0"/>
          <w:sz w:val="18"/>
          <w:szCs w:val="18"/>
        </w:rPr>
        <w:t>湖南铁路科技职业技术学院</w:t>
      </w:r>
      <w:r>
        <w:rPr>
          <w:rFonts w:ascii="Calibri" w:hAnsi="Calibri" w:cs="Arial"/>
          <w:kern w:val="0"/>
          <w:sz w:val="18"/>
          <w:szCs w:val="18"/>
        </w:rPr>
        <w:t>2018</w:t>
      </w:r>
      <w:r>
        <w:rPr>
          <w:rFonts w:ascii="Calibri" w:hAnsi="Calibri" w:cs="Arial"/>
          <w:kern w:val="0"/>
          <w:sz w:val="18"/>
          <w:szCs w:val="18"/>
        </w:rPr>
        <w:t>届毕业生培养质量评价数据。</w:t>
      </w:r>
    </w:p>
    <w:p w:rsidR="00D50781" w:rsidRDefault="00D50781">
      <w:pPr>
        <w:pStyle w:val="12"/>
        <w:numPr>
          <w:ilvl w:val="0"/>
          <w:numId w:val="19"/>
        </w:numPr>
        <w:spacing w:before="120" w:after="120"/>
        <w:rPr>
          <w:rFonts w:ascii="Calibri" w:hAnsi="Calibri" w:cs="宋体"/>
          <w:bCs/>
          <w:szCs w:val="21"/>
        </w:rPr>
        <w:sectPr w:rsidR="00D50781">
          <w:footnotePr>
            <w:numRestart w:val="eachSect"/>
          </w:footnotePr>
          <w:pgSz w:w="11906" w:h="16838"/>
          <w:pgMar w:top="1985" w:right="1531" w:bottom="1701" w:left="1701" w:header="964" w:footer="851" w:gutter="0"/>
          <w:cols w:space="425"/>
          <w:docGrid w:linePitch="312"/>
        </w:sectPr>
      </w:pPr>
      <w:bookmarkStart w:id="154" w:name="续各专业用人单位规模_1"/>
      <w:bookmarkEnd w:id="154"/>
    </w:p>
    <w:p w:rsidR="00D50781" w:rsidRDefault="00F57FDE">
      <w:pPr>
        <w:pStyle w:val="12"/>
        <w:numPr>
          <w:ilvl w:val="0"/>
          <w:numId w:val="19"/>
        </w:numPr>
        <w:spacing w:before="120" w:after="120"/>
        <w:rPr>
          <w:rFonts w:ascii="Calibri" w:hAnsi="Calibri"/>
        </w:rPr>
      </w:pPr>
      <w:r>
        <w:rPr>
          <w:rFonts w:ascii="Calibri" w:hAnsi="Calibri" w:hint="eastAsia"/>
          <w:bCs/>
          <w:kern w:val="0"/>
          <w:szCs w:val="21"/>
        </w:rPr>
        <w:lastRenderedPageBreak/>
        <w:t>就业毕业生的地区流向</w:t>
      </w:r>
    </w:p>
    <w:p w:rsidR="00D50781" w:rsidRDefault="00F57FDE">
      <w:pPr>
        <w:spacing w:after="120"/>
        <w:ind w:firstLine="420"/>
        <w:rPr>
          <w:rFonts w:ascii="Calibri" w:hAnsi="Calibri" w:cs="Arial"/>
          <w:szCs w:val="21"/>
        </w:rPr>
      </w:pPr>
      <w:r>
        <w:rPr>
          <w:rFonts w:ascii="Calibri" w:hAnsi="Calibri" w:cs="Arial" w:hint="eastAsia"/>
          <w:szCs w:val="21"/>
        </w:rPr>
        <w:t>本校</w:t>
      </w:r>
      <w:r>
        <w:rPr>
          <w:rFonts w:ascii="Calibri" w:hAnsi="Calibri" w:cs="Arial" w:hint="eastAsia"/>
          <w:szCs w:val="21"/>
        </w:rPr>
        <w:t>2018</w:t>
      </w:r>
      <w:r>
        <w:rPr>
          <w:rFonts w:ascii="Calibri" w:hAnsi="Calibri" w:cs="Arial" w:hint="eastAsia"/>
          <w:szCs w:val="21"/>
        </w:rPr>
        <w:t>届就业的毕业生中，有</w:t>
      </w:r>
      <w:r>
        <w:rPr>
          <w:rFonts w:ascii="Calibri" w:hAnsi="Calibri" w:cs="Arial"/>
          <w:szCs w:val="21"/>
        </w:rPr>
        <w:t>33.5%</w:t>
      </w:r>
      <w:r>
        <w:rPr>
          <w:rFonts w:ascii="Calibri" w:hAnsi="Calibri" w:cs="Arial" w:hint="eastAsia"/>
          <w:szCs w:val="21"/>
        </w:rPr>
        <w:t>的人在</w:t>
      </w:r>
      <w:r>
        <w:rPr>
          <w:rFonts w:ascii="Calibri" w:hAnsi="Calibri" w:cs="Arial"/>
          <w:szCs w:val="21"/>
        </w:rPr>
        <w:t>湖南省</w:t>
      </w:r>
      <w:r>
        <w:rPr>
          <w:rFonts w:ascii="Calibri" w:hAnsi="Calibri" w:cs="Arial" w:hint="eastAsia"/>
          <w:szCs w:val="21"/>
        </w:rPr>
        <w:t>就业，有</w:t>
      </w:r>
      <w:r>
        <w:rPr>
          <w:rFonts w:ascii="Calibri" w:hAnsi="Calibri" w:cs="Arial"/>
          <w:szCs w:val="21"/>
        </w:rPr>
        <w:t>22.3%</w:t>
      </w:r>
      <w:r>
        <w:rPr>
          <w:rFonts w:ascii="Calibri" w:hAnsi="Calibri" w:cs="Arial" w:hint="eastAsia"/>
          <w:szCs w:val="21"/>
        </w:rPr>
        <w:t>的</w:t>
      </w:r>
      <w:r>
        <w:rPr>
          <w:rFonts w:ascii="Calibri" w:hAnsi="Calibri" w:cs="Arial"/>
          <w:szCs w:val="21"/>
        </w:rPr>
        <w:t>人在广东省就业</w:t>
      </w:r>
      <w:r>
        <w:rPr>
          <w:rFonts w:ascii="Calibri" w:hAnsi="Calibri" w:cs="Arial" w:hint="eastAsia"/>
          <w:szCs w:val="21"/>
        </w:rPr>
        <w:t>。毕业生就业量较大的城市为长沙（</w:t>
      </w:r>
      <w:r>
        <w:rPr>
          <w:rFonts w:ascii="Calibri" w:hAnsi="Calibri" w:cs="Arial" w:hint="eastAsia"/>
          <w:szCs w:val="21"/>
        </w:rPr>
        <w:t>14.7%</w:t>
      </w:r>
      <w:r>
        <w:rPr>
          <w:rFonts w:ascii="Calibri" w:hAnsi="Calibri" w:cs="Arial" w:hint="eastAsia"/>
          <w:szCs w:val="21"/>
        </w:rPr>
        <w:t>）、广州（</w:t>
      </w:r>
      <w:r>
        <w:rPr>
          <w:rFonts w:ascii="Calibri" w:hAnsi="Calibri" w:cs="Arial" w:hint="eastAsia"/>
          <w:szCs w:val="21"/>
        </w:rPr>
        <w:t>14.1%</w:t>
      </w:r>
      <w:r>
        <w:rPr>
          <w:rFonts w:ascii="Calibri" w:hAnsi="Calibri" w:cs="Arial" w:hint="eastAsia"/>
          <w:szCs w:val="21"/>
        </w:rPr>
        <w:t>）、株洲（</w:t>
      </w:r>
      <w:r>
        <w:rPr>
          <w:rFonts w:ascii="Calibri" w:hAnsi="Calibri" w:cs="Arial" w:hint="eastAsia"/>
          <w:szCs w:val="21"/>
        </w:rPr>
        <w:t>8.8%</w:t>
      </w:r>
      <w:r>
        <w:rPr>
          <w:rFonts w:ascii="Calibri" w:hAnsi="Calibri" w:cs="Arial" w:hint="eastAsia"/>
          <w:szCs w:val="21"/>
        </w:rPr>
        <w:t>）。</w:t>
      </w:r>
    </w:p>
    <w:p w:rsidR="00D50781" w:rsidRDefault="004937B6">
      <w:pPr>
        <w:jc w:val="center"/>
        <w:rPr>
          <w:rFonts w:ascii="Calibri" w:hAnsi="Calibri"/>
        </w:rPr>
      </w:pPr>
      <w:bookmarkStart w:id="155" w:name="本省就业比例"/>
      <w:bookmarkEnd w:id="155"/>
      <w:r>
        <w:rPr>
          <w:rFonts w:ascii="Calibri" w:hAnsi="Calibri"/>
        </w:rPr>
        <w:pict>
          <v:shape id="_x0000_i1035" type="#_x0000_t75" style="width:411pt;height:184.2pt">
            <v:imagedata r:id="rId25" o:title=""/>
          </v:shape>
        </w:pict>
      </w:r>
    </w:p>
    <w:p w:rsidR="00D50781" w:rsidRDefault="00F57FDE">
      <w:pPr>
        <w:pStyle w:val="ae"/>
        <w:numPr>
          <w:ilvl w:val="0"/>
          <w:numId w:val="17"/>
        </w:numPr>
        <w:spacing w:line="360" w:lineRule="auto"/>
        <w:rPr>
          <w:rFonts w:eastAsia="宋体" w:cs="宋体"/>
        </w:rPr>
      </w:pPr>
      <w:bookmarkStart w:id="156" w:name="_Toc385257745"/>
      <w:bookmarkStart w:id="157" w:name="_Toc410655470"/>
      <w:bookmarkStart w:id="158" w:name="_Toc452482022"/>
      <w:bookmarkStart w:id="159" w:name="_Toc452567853"/>
      <w:bookmarkStart w:id="160" w:name="_Toc529895187"/>
      <w:r>
        <w:rPr>
          <w:rFonts w:eastAsia="宋体" w:cs="宋体" w:hint="eastAsia"/>
        </w:rPr>
        <w:t>毕业生</w:t>
      </w:r>
      <w:r>
        <w:rPr>
          <w:rFonts w:eastAsia="宋体" w:cs="微软雅黑" w:hint="eastAsia"/>
        </w:rPr>
        <w:t>在</w:t>
      </w:r>
      <w:r>
        <w:rPr>
          <w:rFonts w:eastAsia="宋体"/>
        </w:rPr>
        <w:t>湖南省</w:t>
      </w:r>
      <w:r>
        <w:rPr>
          <w:rFonts w:eastAsia="宋体" w:hint="eastAsia"/>
        </w:rPr>
        <w:t>就</w:t>
      </w:r>
      <w:r>
        <w:rPr>
          <w:rFonts w:eastAsia="宋体" w:cs="宋体" w:hint="eastAsia"/>
        </w:rPr>
        <w:t>业的比例</w:t>
      </w:r>
      <w:bookmarkEnd w:id="156"/>
      <w:bookmarkEnd w:id="157"/>
      <w:bookmarkEnd w:id="158"/>
      <w:bookmarkEnd w:id="159"/>
      <w:bookmarkEnd w:id="160"/>
    </w:p>
    <w:p w:rsidR="00D50781" w:rsidRDefault="00F57FDE">
      <w:pPr>
        <w:spacing w:line="240" w:lineRule="auto"/>
        <w:jc w:val="left"/>
        <w:rPr>
          <w:rFonts w:ascii="Calibri" w:hAnsi="Calibri" w:cs="Arial"/>
          <w:kern w:val="0"/>
          <w:sz w:val="18"/>
          <w:szCs w:val="18"/>
        </w:rPr>
      </w:pPr>
      <w:r>
        <w:rPr>
          <w:rFonts w:ascii="Calibri" w:hAnsi="Calibri" w:cs="Arial"/>
          <w:kern w:val="0"/>
          <w:sz w:val="18"/>
          <w:szCs w:val="18"/>
        </w:rPr>
        <w:t>数据来源：麦可思</w:t>
      </w:r>
      <w:r>
        <w:rPr>
          <w:rFonts w:ascii="Calibri" w:hAnsi="Calibri" w:cs="Arial"/>
          <w:kern w:val="0"/>
          <w:sz w:val="18"/>
          <w:szCs w:val="18"/>
        </w:rPr>
        <w:t>-</w:t>
      </w:r>
      <w:r>
        <w:rPr>
          <w:rFonts w:ascii="Calibri" w:hAnsi="Calibri" w:cs="Arial"/>
          <w:kern w:val="0"/>
          <w:sz w:val="18"/>
          <w:szCs w:val="18"/>
        </w:rPr>
        <w:t>湖南铁路科技职业技术学院</w:t>
      </w:r>
      <w:r>
        <w:rPr>
          <w:rFonts w:ascii="Calibri" w:hAnsi="Calibri" w:cs="Arial"/>
          <w:kern w:val="0"/>
          <w:sz w:val="18"/>
          <w:szCs w:val="18"/>
        </w:rPr>
        <w:t>2018</w:t>
      </w:r>
      <w:r>
        <w:rPr>
          <w:rFonts w:ascii="Calibri" w:hAnsi="Calibri" w:cs="Arial"/>
          <w:kern w:val="0"/>
          <w:sz w:val="18"/>
          <w:szCs w:val="18"/>
        </w:rPr>
        <w:t>届毕业生培养质量评价数据。</w:t>
      </w:r>
    </w:p>
    <w:p w:rsidR="00D50781" w:rsidRDefault="00D50781">
      <w:pPr>
        <w:rPr>
          <w:rFonts w:ascii="Calibri" w:hAnsi="Calibri"/>
        </w:rPr>
      </w:pPr>
    </w:p>
    <w:p w:rsidR="00D50781" w:rsidRDefault="00F57FDE">
      <w:pPr>
        <w:pStyle w:val="ae"/>
        <w:numPr>
          <w:ilvl w:val="0"/>
          <w:numId w:val="14"/>
        </w:numPr>
        <w:spacing w:line="360" w:lineRule="auto"/>
        <w:rPr>
          <w:rFonts w:eastAsia="宋体" w:cs="宋体"/>
        </w:rPr>
      </w:pPr>
      <w:bookmarkStart w:id="161" w:name="_Toc529895188"/>
      <w:bookmarkStart w:id="162" w:name="_Toc452567854"/>
      <w:bookmarkStart w:id="163" w:name="_Toc452482023"/>
      <w:r>
        <w:rPr>
          <w:rFonts w:eastAsia="宋体" w:cs="宋体" w:hint="eastAsia"/>
        </w:rPr>
        <w:t>主要就业城市需求</w:t>
      </w:r>
      <w:bookmarkEnd w:id="161"/>
      <w:bookmarkEnd w:id="162"/>
      <w:bookmarkEnd w:id="163"/>
    </w:p>
    <w:tbl>
      <w:tblPr>
        <w:tblW w:w="8890" w:type="dxa"/>
        <w:tblLayout w:type="fixed"/>
        <w:tblLook w:val="04A0" w:firstRow="1" w:lastRow="0" w:firstColumn="1" w:lastColumn="0" w:noHBand="0" w:noVBand="1"/>
      </w:tblPr>
      <w:tblGrid>
        <w:gridCol w:w="4445"/>
        <w:gridCol w:w="4445"/>
      </w:tblGrid>
      <w:tr w:rsidR="00D50781">
        <w:trPr>
          <w:trHeight w:val="499"/>
          <w:tblHeader/>
        </w:trPr>
        <w:tc>
          <w:tcPr>
            <w:tcW w:w="4445" w:type="dxa"/>
            <w:tcBorders>
              <w:top w:val="single" w:sz="8" w:space="0" w:color="FFFFFF"/>
              <w:left w:val="single" w:sz="8" w:space="0" w:color="FFFFFF"/>
              <w:bottom w:val="single" w:sz="8" w:space="0" w:color="FFFFFF"/>
              <w:right w:val="single" w:sz="8" w:space="0" w:color="FFFFFF"/>
            </w:tcBorders>
            <w:shd w:val="clear" w:color="000000" w:fill="8DB3E2"/>
            <w:noWrap/>
            <w:vAlign w:val="center"/>
          </w:tcPr>
          <w:p w:rsidR="00D50781" w:rsidRDefault="00F57FDE">
            <w:pPr>
              <w:widowControl/>
              <w:spacing w:line="320" w:lineRule="exact"/>
              <w:jc w:val="center"/>
              <w:rPr>
                <w:rFonts w:ascii="Calibri" w:hAnsi="Calibri" w:cs="Calibri"/>
                <w:b/>
                <w:bCs/>
                <w:color w:val="000000"/>
                <w:kern w:val="0"/>
                <w:sz w:val="20"/>
                <w:szCs w:val="20"/>
              </w:rPr>
            </w:pPr>
            <w:bookmarkStart w:id="164" w:name="本校主要就业城市_单届"/>
            <w:bookmarkEnd w:id="164"/>
            <w:r>
              <w:rPr>
                <w:rFonts w:ascii="Calibri" w:hAnsi="Calibri" w:cs="Calibri" w:hint="eastAsia"/>
                <w:b/>
                <w:bCs/>
                <w:color w:val="000000"/>
                <w:sz w:val="20"/>
                <w:szCs w:val="20"/>
              </w:rPr>
              <w:t>就业城市</w:t>
            </w:r>
          </w:p>
        </w:tc>
        <w:tc>
          <w:tcPr>
            <w:tcW w:w="4445" w:type="dxa"/>
            <w:tcBorders>
              <w:top w:val="single" w:sz="8" w:space="0" w:color="FFFFFF"/>
              <w:left w:val="nil"/>
              <w:bottom w:val="single" w:sz="8" w:space="0" w:color="FFFFFF"/>
              <w:right w:val="single" w:sz="8" w:space="0" w:color="FFFFFF"/>
            </w:tcBorders>
            <w:shd w:val="clear" w:color="000000" w:fill="8DB3E2"/>
            <w:vAlign w:val="center"/>
          </w:tcPr>
          <w:p w:rsidR="00D50781" w:rsidRDefault="00F57FDE">
            <w:pPr>
              <w:spacing w:line="320" w:lineRule="exact"/>
              <w:jc w:val="center"/>
              <w:rPr>
                <w:rFonts w:ascii="Calibri" w:hAnsi="Calibri" w:cs="Calibri"/>
                <w:b/>
                <w:bCs/>
                <w:color w:val="000000"/>
                <w:sz w:val="20"/>
                <w:szCs w:val="20"/>
              </w:rPr>
            </w:pPr>
            <w:r>
              <w:rPr>
                <w:rFonts w:ascii="Calibri" w:hAnsi="Calibri" w:cs="Calibri" w:hint="eastAsia"/>
                <w:b/>
                <w:bCs/>
                <w:color w:val="000000"/>
                <w:sz w:val="20"/>
                <w:szCs w:val="20"/>
              </w:rPr>
              <w:t>占本校就业毕业生的人数百分比</w:t>
            </w:r>
            <w:r>
              <w:rPr>
                <w:rFonts w:ascii="Calibri" w:hAnsi="Calibri" w:cs="Calibri" w:hint="eastAsia"/>
                <w:b/>
                <w:bCs/>
                <w:color w:val="000000"/>
                <w:sz w:val="20"/>
                <w:szCs w:val="20"/>
              </w:rPr>
              <w:br/>
            </w:r>
            <w:r>
              <w:rPr>
                <w:rFonts w:ascii="Calibri" w:hAnsi="Calibri" w:cs="Calibri" w:hint="eastAsia"/>
                <w:b/>
                <w:bCs/>
                <w:color w:val="000000"/>
                <w:sz w:val="20"/>
                <w:szCs w:val="20"/>
              </w:rPr>
              <w:t>（</w:t>
            </w:r>
            <w:r>
              <w:rPr>
                <w:rFonts w:ascii="Calibri" w:hAnsi="Calibri" w:cs="Calibri"/>
                <w:b/>
                <w:bCs/>
                <w:color w:val="000000"/>
                <w:sz w:val="20"/>
                <w:szCs w:val="20"/>
              </w:rPr>
              <w:t>%</w:t>
            </w:r>
            <w:r>
              <w:rPr>
                <w:rFonts w:ascii="Calibri" w:hAnsi="Calibri" w:cs="Calibri" w:hint="eastAsia"/>
                <w:b/>
                <w:bCs/>
                <w:color w:val="000000"/>
                <w:sz w:val="20"/>
                <w:szCs w:val="20"/>
              </w:rPr>
              <w:t>）</w:t>
            </w:r>
          </w:p>
        </w:tc>
      </w:tr>
      <w:tr w:rsidR="00D50781">
        <w:trPr>
          <w:trHeight w:val="285"/>
        </w:trPr>
        <w:tc>
          <w:tcPr>
            <w:tcW w:w="4445" w:type="dxa"/>
            <w:tcBorders>
              <w:top w:val="nil"/>
              <w:left w:val="single" w:sz="8" w:space="0" w:color="FFFFFF"/>
              <w:bottom w:val="single" w:sz="8" w:space="0" w:color="FFFFFF"/>
              <w:right w:val="single" w:sz="8" w:space="0" w:color="FFFFFF"/>
            </w:tcBorders>
            <w:shd w:val="clear" w:color="000000" w:fill="F6F8FC"/>
            <w:noWrap/>
            <w:vAlign w:val="center"/>
          </w:tcPr>
          <w:p w:rsidR="00D50781" w:rsidRDefault="00F57FDE">
            <w:pPr>
              <w:spacing w:line="320" w:lineRule="exact"/>
              <w:jc w:val="left"/>
              <w:rPr>
                <w:rFonts w:ascii="Calibri" w:hAnsi="Calibri" w:cs="Calibri"/>
                <w:color w:val="000000"/>
                <w:sz w:val="20"/>
                <w:szCs w:val="20"/>
              </w:rPr>
            </w:pPr>
            <w:r>
              <w:rPr>
                <w:rFonts w:ascii="Calibri" w:hAnsi="Calibri" w:cs="Calibri" w:hint="eastAsia"/>
                <w:color w:val="000000"/>
                <w:sz w:val="20"/>
                <w:szCs w:val="20"/>
              </w:rPr>
              <w:t>长沙</w:t>
            </w:r>
          </w:p>
        </w:tc>
        <w:tc>
          <w:tcPr>
            <w:tcW w:w="4445"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14.7</w:t>
            </w:r>
          </w:p>
        </w:tc>
      </w:tr>
      <w:tr w:rsidR="00D50781">
        <w:trPr>
          <w:trHeight w:val="285"/>
        </w:trPr>
        <w:tc>
          <w:tcPr>
            <w:tcW w:w="4445" w:type="dxa"/>
            <w:tcBorders>
              <w:top w:val="nil"/>
              <w:left w:val="single" w:sz="8" w:space="0" w:color="FFFFFF"/>
              <w:bottom w:val="single" w:sz="8" w:space="0" w:color="FFFFFF"/>
              <w:right w:val="single" w:sz="8" w:space="0" w:color="FFFFFF"/>
            </w:tcBorders>
            <w:shd w:val="clear" w:color="000000" w:fill="C5D5E9"/>
            <w:noWrap/>
            <w:vAlign w:val="center"/>
          </w:tcPr>
          <w:p w:rsidR="00D50781" w:rsidRDefault="00F57FDE">
            <w:pPr>
              <w:spacing w:line="320" w:lineRule="exact"/>
              <w:jc w:val="left"/>
              <w:rPr>
                <w:rFonts w:ascii="Calibri" w:hAnsi="Calibri" w:cs="Calibri"/>
                <w:color w:val="000000"/>
                <w:sz w:val="20"/>
                <w:szCs w:val="20"/>
              </w:rPr>
            </w:pPr>
            <w:r>
              <w:rPr>
                <w:rFonts w:ascii="Calibri" w:hAnsi="Calibri" w:cs="Calibri" w:hint="eastAsia"/>
                <w:color w:val="000000"/>
                <w:sz w:val="20"/>
                <w:szCs w:val="20"/>
              </w:rPr>
              <w:t>广州</w:t>
            </w:r>
          </w:p>
        </w:tc>
        <w:tc>
          <w:tcPr>
            <w:tcW w:w="4445"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14.1</w:t>
            </w:r>
          </w:p>
        </w:tc>
      </w:tr>
      <w:tr w:rsidR="00D50781">
        <w:trPr>
          <w:trHeight w:val="285"/>
        </w:trPr>
        <w:tc>
          <w:tcPr>
            <w:tcW w:w="4445" w:type="dxa"/>
            <w:tcBorders>
              <w:top w:val="nil"/>
              <w:left w:val="single" w:sz="8" w:space="0" w:color="FFFFFF"/>
              <w:bottom w:val="single" w:sz="8" w:space="0" w:color="FFFFFF"/>
              <w:right w:val="single" w:sz="8" w:space="0" w:color="FFFFFF"/>
            </w:tcBorders>
            <w:shd w:val="clear" w:color="000000" w:fill="F6F8FC"/>
            <w:noWrap/>
            <w:vAlign w:val="center"/>
          </w:tcPr>
          <w:p w:rsidR="00D50781" w:rsidRDefault="00F57FDE">
            <w:pPr>
              <w:spacing w:line="320" w:lineRule="exact"/>
              <w:jc w:val="left"/>
              <w:rPr>
                <w:rFonts w:ascii="Calibri" w:hAnsi="Calibri" w:cs="Calibri"/>
                <w:color w:val="000000"/>
                <w:sz w:val="20"/>
                <w:szCs w:val="20"/>
              </w:rPr>
            </w:pPr>
            <w:r>
              <w:rPr>
                <w:rFonts w:ascii="Calibri" w:hAnsi="Calibri" w:cs="Calibri" w:hint="eastAsia"/>
                <w:color w:val="000000"/>
                <w:sz w:val="20"/>
                <w:szCs w:val="20"/>
              </w:rPr>
              <w:t>株洲</w:t>
            </w:r>
          </w:p>
        </w:tc>
        <w:tc>
          <w:tcPr>
            <w:tcW w:w="4445"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8.8</w:t>
            </w:r>
          </w:p>
        </w:tc>
      </w:tr>
    </w:tbl>
    <w:p w:rsidR="00D50781" w:rsidRDefault="00F57FDE">
      <w:pPr>
        <w:spacing w:line="240" w:lineRule="auto"/>
        <w:jc w:val="left"/>
        <w:rPr>
          <w:rFonts w:ascii="Calibri" w:hAnsi="Calibri" w:cs="Arial"/>
          <w:kern w:val="0"/>
          <w:sz w:val="18"/>
          <w:szCs w:val="18"/>
        </w:rPr>
      </w:pPr>
      <w:r>
        <w:rPr>
          <w:rFonts w:ascii="Calibri" w:hAnsi="Calibri" w:cs="Arial"/>
          <w:kern w:val="0"/>
          <w:sz w:val="18"/>
          <w:szCs w:val="18"/>
        </w:rPr>
        <w:t>数据来源：麦可思</w:t>
      </w:r>
      <w:r>
        <w:rPr>
          <w:rFonts w:ascii="Calibri" w:hAnsi="Calibri" w:cs="Arial"/>
          <w:kern w:val="0"/>
          <w:sz w:val="18"/>
          <w:szCs w:val="18"/>
        </w:rPr>
        <w:t>-</w:t>
      </w:r>
      <w:r>
        <w:rPr>
          <w:rFonts w:ascii="Calibri" w:hAnsi="Calibri" w:cs="Arial"/>
          <w:kern w:val="0"/>
          <w:sz w:val="18"/>
          <w:szCs w:val="18"/>
        </w:rPr>
        <w:t>湖南铁路科技职业技术学院</w:t>
      </w:r>
      <w:r>
        <w:rPr>
          <w:rFonts w:ascii="Calibri" w:hAnsi="Calibri" w:cs="Arial"/>
          <w:kern w:val="0"/>
          <w:sz w:val="18"/>
          <w:szCs w:val="18"/>
        </w:rPr>
        <w:t>2018</w:t>
      </w:r>
      <w:r>
        <w:rPr>
          <w:rFonts w:ascii="Calibri" w:hAnsi="Calibri" w:cs="Arial"/>
          <w:kern w:val="0"/>
          <w:sz w:val="18"/>
          <w:szCs w:val="18"/>
        </w:rPr>
        <w:t>届毕业生培养质量评价数据。</w:t>
      </w:r>
    </w:p>
    <w:p w:rsidR="00D50781" w:rsidRDefault="00D50781">
      <w:pPr>
        <w:spacing w:line="240" w:lineRule="auto"/>
        <w:jc w:val="left"/>
        <w:rPr>
          <w:rFonts w:ascii="Calibri" w:hAnsi="Calibri" w:cs="Arial"/>
          <w:kern w:val="0"/>
          <w:sz w:val="18"/>
          <w:szCs w:val="18"/>
        </w:rPr>
      </w:pPr>
    </w:p>
    <w:p w:rsidR="00D50781" w:rsidRDefault="00D50781">
      <w:pPr>
        <w:pStyle w:val="21"/>
        <w:keepNext w:val="0"/>
        <w:keepLines w:val="0"/>
        <w:numPr>
          <w:ilvl w:val="0"/>
          <w:numId w:val="13"/>
        </w:numPr>
        <w:spacing w:before="120" w:after="120"/>
        <w:ind w:left="643" w:hanging="643"/>
        <w:rPr>
          <w:rFonts w:ascii="Calibri" w:hAnsi="Calibri" w:cs="宋体"/>
          <w:bCs/>
          <w:szCs w:val="21"/>
        </w:rPr>
        <w:sectPr w:rsidR="00D50781">
          <w:footnotePr>
            <w:numRestart w:val="eachSect"/>
          </w:footnotePr>
          <w:pgSz w:w="11906" w:h="16838"/>
          <w:pgMar w:top="1985" w:right="1531" w:bottom="1701" w:left="1701" w:header="964" w:footer="851" w:gutter="0"/>
          <w:cols w:space="425"/>
          <w:docGrid w:linePitch="312"/>
        </w:sectPr>
      </w:pPr>
    </w:p>
    <w:p w:rsidR="00D50781" w:rsidRDefault="00F57FDE">
      <w:pPr>
        <w:pStyle w:val="21"/>
        <w:keepNext w:val="0"/>
        <w:keepLines w:val="0"/>
        <w:numPr>
          <w:ilvl w:val="0"/>
          <w:numId w:val="13"/>
        </w:numPr>
        <w:spacing w:before="120" w:after="120"/>
        <w:ind w:left="643" w:hanging="643"/>
        <w:rPr>
          <w:rFonts w:ascii="Calibri" w:hAnsi="Calibri" w:cs="宋体"/>
          <w:bCs/>
          <w:szCs w:val="21"/>
        </w:rPr>
      </w:pPr>
      <w:bookmarkStart w:id="165" w:name="_Toc529895120"/>
      <w:r>
        <w:rPr>
          <w:rFonts w:ascii="Calibri" w:hAnsi="Calibri" w:cs="宋体" w:hint="eastAsia"/>
          <w:bCs/>
          <w:szCs w:val="21"/>
        </w:rPr>
        <w:lastRenderedPageBreak/>
        <w:t>毕业生的升学情况</w:t>
      </w:r>
      <w:bookmarkEnd w:id="165"/>
    </w:p>
    <w:p w:rsidR="00D50781" w:rsidRDefault="00F57FDE">
      <w:pPr>
        <w:pStyle w:val="12"/>
        <w:numPr>
          <w:ilvl w:val="0"/>
          <w:numId w:val="20"/>
        </w:numPr>
        <w:spacing w:before="120" w:after="120"/>
        <w:rPr>
          <w:rFonts w:ascii="Calibri" w:hAnsi="Calibri" w:cs="宋体"/>
          <w:bCs/>
          <w:szCs w:val="21"/>
        </w:rPr>
      </w:pPr>
      <w:r>
        <w:rPr>
          <w:rFonts w:ascii="Calibri" w:hAnsi="Calibri" w:cs="宋体" w:hint="eastAsia"/>
          <w:bCs/>
          <w:szCs w:val="21"/>
        </w:rPr>
        <w:t>毕业生的升学比例</w:t>
      </w:r>
    </w:p>
    <w:p w:rsidR="00D50781" w:rsidRDefault="00F57FDE">
      <w:pPr>
        <w:pStyle w:val="12"/>
        <w:spacing w:before="120" w:after="120"/>
        <w:ind w:firstLine="420"/>
        <w:rPr>
          <w:rFonts w:ascii="Calibri" w:hAnsi="Calibri" w:cs="宋体"/>
          <w:b w:val="0"/>
          <w:bCs/>
          <w:szCs w:val="21"/>
        </w:rPr>
      </w:pPr>
      <w:r>
        <w:rPr>
          <w:rFonts w:ascii="Calibri" w:hAnsi="Calibri" w:cs="宋体"/>
          <w:b w:val="0"/>
          <w:bCs/>
          <w:szCs w:val="21"/>
        </w:rPr>
        <w:t>本校</w:t>
      </w:r>
      <w:r>
        <w:rPr>
          <w:rFonts w:ascii="Calibri" w:hAnsi="Calibri" w:cs="宋体"/>
          <w:b w:val="0"/>
          <w:bCs/>
          <w:szCs w:val="21"/>
        </w:rPr>
        <w:t>2018</w:t>
      </w:r>
      <w:r>
        <w:rPr>
          <w:rFonts w:ascii="Calibri" w:hAnsi="Calibri" w:cs="宋体"/>
          <w:b w:val="0"/>
          <w:bCs/>
          <w:szCs w:val="21"/>
        </w:rPr>
        <w:t>届</w:t>
      </w:r>
      <w:r>
        <w:rPr>
          <w:rFonts w:ascii="Calibri" w:hAnsi="Calibri" w:cs="宋体" w:hint="eastAsia"/>
          <w:b w:val="0"/>
          <w:bCs/>
          <w:szCs w:val="21"/>
        </w:rPr>
        <w:t>毕业生的升学比例为</w:t>
      </w:r>
      <w:r>
        <w:rPr>
          <w:rFonts w:ascii="Calibri" w:hAnsi="Calibri" w:cs="Arial" w:hint="eastAsia"/>
          <w:b w:val="0"/>
          <w:szCs w:val="21"/>
        </w:rPr>
        <w:t>1.2%</w:t>
      </w:r>
      <w:r>
        <w:rPr>
          <w:rFonts w:ascii="Calibri" w:hAnsi="Calibri" w:cs="宋体" w:hint="eastAsia"/>
          <w:b w:val="0"/>
          <w:bCs/>
          <w:szCs w:val="21"/>
        </w:rPr>
        <w:t>。</w:t>
      </w:r>
    </w:p>
    <w:p w:rsidR="00D50781" w:rsidRDefault="004937B6">
      <w:pPr>
        <w:jc w:val="center"/>
        <w:rPr>
          <w:rFonts w:ascii="Calibri" w:hAnsi="Calibri" w:cs="Arial"/>
          <w:szCs w:val="21"/>
        </w:rPr>
      </w:pPr>
      <w:bookmarkStart w:id="166" w:name="毕业生的升学比例"/>
      <w:bookmarkEnd w:id="166"/>
      <w:r>
        <w:rPr>
          <w:rFonts w:ascii="Calibri" w:hAnsi="Calibri" w:cs="Arial"/>
          <w:szCs w:val="21"/>
        </w:rPr>
        <w:pict>
          <v:shape id="_x0000_i1036" type="#_x0000_t75" style="width:411pt;height:198.6pt">
            <v:imagedata r:id="rId26" o:title=""/>
          </v:shape>
        </w:pict>
      </w:r>
    </w:p>
    <w:p w:rsidR="00D50781" w:rsidRDefault="00F57FDE">
      <w:pPr>
        <w:pStyle w:val="ae"/>
        <w:numPr>
          <w:ilvl w:val="0"/>
          <w:numId w:val="17"/>
        </w:numPr>
        <w:spacing w:line="360" w:lineRule="auto"/>
        <w:rPr>
          <w:rFonts w:eastAsia="宋体" w:cs="宋体"/>
        </w:rPr>
      </w:pPr>
      <w:bookmarkStart w:id="167" w:name="_Toc529895189"/>
      <w:r>
        <w:rPr>
          <w:rFonts w:eastAsia="宋体" w:cs="宋体" w:hint="eastAsia"/>
        </w:rPr>
        <w:t>毕业生的升学比例</w:t>
      </w:r>
      <w:bookmarkEnd w:id="167"/>
    </w:p>
    <w:p w:rsidR="00D50781" w:rsidRDefault="00F57FDE">
      <w:pPr>
        <w:spacing w:line="240" w:lineRule="auto"/>
        <w:jc w:val="left"/>
        <w:rPr>
          <w:rFonts w:ascii="Calibri" w:hAnsi="Calibri" w:cs="Arial"/>
          <w:kern w:val="0"/>
          <w:sz w:val="18"/>
          <w:szCs w:val="18"/>
        </w:rPr>
      </w:pPr>
      <w:r>
        <w:rPr>
          <w:rFonts w:ascii="Calibri" w:hAnsi="Calibri" w:cs="Arial"/>
          <w:kern w:val="0"/>
          <w:sz w:val="18"/>
          <w:szCs w:val="18"/>
        </w:rPr>
        <w:t>数据来源：麦可思</w:t>
      </w:r>
      <w:r>
        <w:rPr>
          <w:rFonts w:ascii="Calibri" w:hAnsi="Calibri" w:cs="Arial"/>
          <w:kern w:val="0"/>
          <w:sz w:val="18"/>
          <w:szCs w:val="18"/>
        </w:rPr>
        <w:t>-</w:t>
      </w:r>
      <w:r>
        <w:rPr>
          <w:rFonts w:ascii="Calibri" w:hAnsi="Calibri" w:cs="Arial"/>
          <w:kern w:val="0"/>
          <w:sz w:val="18"/>
          <w:szCs w:val="18"/>
        </w:rPr>
        <w:t>湖南铁路科技职业技术学院</w:t>
      </w:r>
      <w:r>
        <w:rPr>
          <w:rFonts w:ascii="Calibri" w:hAnsi="Calibri" w:cs="Arial"/>
          <w:kern w:val="0"/>
          <w:sz w:val="18"/>
          <w:szCs w:val="18"/>
        </w:rPr>
        <w:t>2018</w:t>
      </w:r>
      <w:r>
        <w:rPr>
          <w:rFonts w:ascii="Calibri" w:hAnsi="Calibri" w:cs="Arial"/>
          <w:kern w:val="0"/>
          <w:sz w:val="18"/>
          <w:szCs w:val="18"/>
        </w:rPr>
        <w:t>届毕业生培养质量评价数据。</w:t>
      </w:r>
    </w:p>
    <w:p w:rsidR="00D50781" w:rsidRDefault="00F57FDE">
      <w:pPr>
        <w:pStyle w:val="21"/>
        <w:keepNext w:val="0"/>
        <w:keepLines w:val="0"/>
        <w:numPr>
          <w:ilvl w:val="0"/>
          <w:numId w:val="13"/>
        </w:numPr>
        <w:spacing w:before="120" w:after="120"/>
        <w:ind w:left="643" w:hanging="643"/>
        <w:rPr>
          <w:rFonts w:ascii="Calibri" w:hAnsi="Calibri" w:cs="宋体"/>
          <w:bCs/>
          <w:szCs w:val="21"/>
        </w:rPr>
      </w:pPr>
      <w:bookmarkStart w:id="168" w:name="_Toc529895121"/>
      <w:r>
        <w:rPr>
          <w:rFonts w:ascii="Calibri" w:hAnsi="Calibri" w:cs="宋体" w:hint="eastAsia"/>
          <w:bCs/>
          <w:szCs w:val="21"/>
        </w:rPr>
        <w:t>毕业生的创业情况</w:t>
      </w:r>
      <w:bookmarkEnd w:id="168"/>
    </w:p>
    <w:p w:rsidR="00D50781" w:rsidRDefault="00F57FDE">
      <w:pPr>
        <w:pStyle w:val="12"/>
        <w:numPr>
          <w:ilvl w:val="0"/>
          <w:numId w:val="21"/>
        </w:numPr>
        <w:spacing w:before="120" w:after="120"/>
        <w:rPr>
          <w:rFonts w:ascii="Calibri" w:hAnsi="Calibri" w:cs="宋体"/>
          <w:bCs/>
          <w:szCs w:val="21"/>
        </w:rPr>
      </w:pPr>
      <w:r>
        <w:rPr>
          <w:rFonts w:ascii="Calibri" w:hAnsi="Calibri" w:cs="宋体" w:hint="eastAsia"/>
          <w:bCs/>
          <w:szCs w:val="21"/>
        </w:rPr>
        <w:t>毕业生自主创业比例</w:t>
      </w:r>
    </w:p>
    <w:p w:rsidR="00D50781" w:rsidRDefault="00F57FDE">
      <w:pPr>
        <w:pStyle w:val="12"/>
        <w:ind w:firstLine="420"/>
        <w:rPr>
          <w:rFonts w:ascii="Calibri" w:hAnsi="Calibri" w:cs="Arial"/>
          <w:szCs w:val="21"/>
        </w:rPr>
      </w:pPr>
      <w:r>
        <w:rPr>
          <w:rFonts w:ascii="Calibri" w:hAnsi="Calibri" w:cs="Arial"/>
          <w:b w:val="0"/>
          <w:szCs w:val="21"/>
        </w:rPr>
        <w:t>本校</w:t>
      </w:r>
      <w:r>
        <w:rPr>
          <w:rFonts w:ascii="Calibri" w:hAnsi="Calibri" w:cs="Arial" w:hint="eastAsia"/>
          <w:b w:val="0"/>
          <w:szCs w:val="21"/>
        </w:rPr>
        <w:t>2018</w:t>
      </w:r>
      <w:r>
        <w:rPr>
          <w:rFonts w:ascii="Calibri" w:hAnsi="Calibri" w:cs="Arial" w:hint="eastAsia"/>
          <w:b w:val="0"/>
          <w:szCs w:val="21"/>
        </w:rPr>
        <w:t>届毕业生自主创业的比例为</w:t>
      </w:r>
      <w:r>
        <w:rPr>
          <w:rFonts w:ascii="Calibri" w:hAnsi="Calibri" w:cs="Arial" w:hint="eastAsia"/>
          <w:b w:val="0"/>
          <w:szCs w:val="21"/>
        </w:rPr>
        <w:t>1.3%</w:t>
      </w:r>
      <w:r>
        <w:rPr>
          <w:rFonts w:ascii="Calibri" w:hAnsi="Calibri" w:cs="Arial" w:hint="eastAsia"/>
          <w:b w:val="0"/>
          <w:szCs w:val="21"/>
        </w:rPr>
        <w:t>。</w:t>
      </w:r>
    </w:p>
    <w:p w:rsidR="00D50781" w:rsidRDefault="004937B6">
      <w:pPr>
        <w:jc w:val="center"/>
        <w:rPr>
          <w:rFonts w:ascii="Calibri" w:hAnsi="Calibri"/>
        </w:rPr>
      </w:pPr>
      <w:bookmarkStart w:id="169" w:name="自主创业比例"/>
      <w:bookmarkEnd w:id="169"/>
      <w:r>
        <w:rPr>
          <w:rFonts w:ascii="Calibri" w:hAnsi="Calibri"/>
        </w:rPr>
        <w:pict>
          <v:shape id="_x0000_i1037" type="#_x0000_t75" style="width:411pt;height:198.6pt">
            <v:imagedata r:id="rId27" o:title=""/>
          </v:shape>
        </w:pict>
      </w:r>
    </w:p>
    <w:p w:rsidR="00D50781" w:rsidRDefault="00F57FDE">
      <w:pPr>
        <w:pStyle w:val="ae"/>
        <w:numPr>
          <w:ilvl w:val="0"/>
          <w:numId w:val="17"/>
        </w:numPr>
        <w:spacing w:line="360" w:lineRule="auto"/>
        <w:rPr>
          <w:rFonts w:eastAsia="宋体" w:cs="宋体"/>
        </w:rPr>
      </w:pPr>
      <w:bookmarkStart w:id="170" w:name="_Toc452567786"/>
      <w:bookmarkStart w:id="171" w:name="_Toc529895190"/>
      <w:r>
        <w:rPr>
          <w:rFonts w:eastAsia="宋体" w:cs="宋体" w:hint="eastAsia"/>
        </w:rPr>
        <w:t>自主创业比例</w:t>
      </w:r>
      <w:bookmarkEnd w:id="170"/>
      <w:bookmarkEnd w:id="171"/>
    </w:p>
    <w:p w:rsidR="00D50781" w:rsidRDefault="00F57FDE">
      <w:pPr>
        <w:spacing w:line="240" w:lineRule="auto"/>
        <w:jc w:val="left"/>
        <w:rPr>
          <w:rFonts w:ascii="Calibri" w:hAnsi="Calibri" w:cs="Arial"/>
          <w:kern w:val="0"/>
          <w:sz w:val="18"/>
          <w:szCs w:val="18"/>
        </w:rPr>
      </w:pPr>
      <w:r>
        <w:rPr>
          <w:rFonts w:ascii="Calibri" w:hAnsi="Calibri" w:cs="Arial"/>
          <w:kern w:val="0"/>
          <w:sz w:val="18"/>
          <w:szCs w:val="18"/>
        </w:rPr>
        <w:t>数据来源：麦可思</w:t>
      </w:r>
      <w:r>
        <w:rPr>
          <w:rFonts w:ascii="Calibri" w:hAnsi="Calibri" w:cs="Arial"/>
          <w:kern w:val="0"/>
          <w:sz w:val="18"/>
          <w:szCs w:val="18"/>
        </w:rPr>
        <w:t>-</w:t>
      </w:r>
      <w:r>
        <w:rPr>
          <w:rFonts w:ascii="Calibri" w:hAnsi="Calibri" w:cs="Arial"/>
          <w:kern w:val="0"/>
          <w:sz w:val="18"/>
          <w:szCs w:val="18"/>
        </w:rPr>
        <w:t>湖南铁路科技职业技术学院</w:t>
      </w:r>
      <w:r>
        <w:rPr>
          <w:rFonts w:ascii="Calibri" w:hAnsi="Calibri" w:cs="Arial"/>
          <w:kern w:val="0"/>
          <w:sz w:val="18"/>
          <w:szCs w:val="18"/>
        </w:rPr>
        <w:t>2018</w:t>
      </w:r>
      <w:r>
        <w:rPr>
          <w:rFonts w:ascii="Calibri" w:hAnsi="Calibri" w:cs="Arial"/>
          <w:kern w:val="0"/>
          <w:sz w:val="18"/>
          <w:szCs w:val="18"/>
        </w:rPr>
        <w:t>届毕业生培养质量评价数据。</w:t>
      </w:r>
    </w:p>
    <w:p w:rsidR="00D50781" w:rsidRDefault="00D50781">
      <w:pPr>
        <w:spacing w:line="240" w:lineRule="auto"/>
        <w:jc w:val="left"/>
        <w:rPr>
          <w:rFonts w:ascii="Calibri" w:hAnsi="Calibri" w:cs="Arial"/>
          <w:kern w:val="0"/>
          <w:sz w:val="18"/>
          <w:szCs w:val="18"/>
        </w:rPr>
        <w:sectPr w:rsidR="00D50781">
          <w:footnotePr>
            <w:numRestart w:val="eachSect"/>
          </w:footnotePr>
          <w:pgSz w:w="11906" w:h="16838"/>
          <w:pgMar w:top="1985" w:right="1531" w:bottom="1701" w:left="1701" w:header="964" w:footer="851" w:gutter="0"/>
          <w:cols w:space="425"/>
          <w:docGrid w:linePitch="312"/>
        </w:sectPr>
      </w:pPr>
    </w:p>
    <w:p w:rsidR="00D50781" w:rsidRDefault="00F57FDE">
      <w:pPr>
        <w:pStyle w:val="21"/>
        <w:keepNext w:val="0"/>
        <w:keepLines w:val="0"/>
        <w:numPr>
          <w:ilvl w:val="0"/>
          <w:numId w:val="13"/>
        </w:numPr>
        <w:spacing w:before="120" w:after="120"/>
        <w:ind w:left="643" w:hanging="643"/>
        <w:rPr>
          <w:rFonts w:ascii="Calibri" w:hAnsi="Calibri"/>
          <w:kern w:val="0"/>
          <w:sz w:val="18"/>
          <w:szCs w:val="18"/>
        </w:rPr>
      </w:pPr>
      <w:bookmarkStart w:id="172" w:name="_Toc529895122"/>
      <w:r>
        <w:rPr>
          <w:rFonts w:ascii="Calibri" w:hAnsi="Calibri" w:cs="宋体" w:hint="eastAsia"/>
          <w:bCs/>
          <w:szCs w:val="21"/>
        </w:rPr>
        <w:lastRenderedPageBreak/>
        <w:t>职业资格证书获得情况</w:t>
      </w:r>
      <w:bookmarkEnd w:id="172"/>
    </w:p>
    <w:p w:rsidR="00D50781" w:rsidRDefault="00F57FDE">
      <w:pPr>
        <w:pStyle w:val="12"/>
        <w:numPr>
          <w:ilvl w:val="0"/>
          <w:numId w:val="22"/>
        </w:numPr>
        <w:spacing w:before="120" w:after="120"/>
        <w:rPr>
          <w:rFonts w:ascii="Calibri" w:hAnsi="Calibri" w:cs="Arial"/>
          <w:kern w:val="0"/>
          <w:sz w:val="18"/>
          <w:szCs w:val="18"/>
        </w:rPr>
      </w:pPr>
      <w:r>
        <w:rPr>
          <w:rFonts w:ascii="Calibri" w:hAnsi="Calibri" w:cs="宋体" w:hint="eastAsia"/>
          <w:bCs/>
          <w:szCs w:val="21"/>
        </w:rPr>
        <w:t>毕业生获得职业资格证书的比例</w:t>
      </w:r>
    </w:p>
    <w:p w:rsidR="00D50781" w:rsidRDefault="00F57FDE">
      <w:pPr>
        <w:ind w:firstLine="420"/>
        <w:jc w:val="left"/>
        <w:rPr>
          <w:rFonts w:ascii="Calibri" w:hAnsi="Calibri" w:cs="宋体"/>
          <w:bCs/>
          <w:szCs w:val="21"/>
        </w:rPr>
      </w:pPr>
      <w:r>
        <w:rPr>
          <w:rFonts w:ascii="Calibri" w:hAnsi="Calibri" w:cs="宋体"/>
          <w:bCs/>
          <w:szCs w:val="21"/>
        </w:rPr>
        <w:t>本校</w:t>
      </w:r>
      <w:r>
        <w:rPr>
          <w:rFonts w:ascii="Calibri" w:hAnsi="Calibri" w:cs="宋体"/>
          <w:bCs/>
          <w:szCs w:val="21"/>
        </w:rPr>
        <w:t>2018</w:t>
      </w:r>
      <w:r>
        <w:rPr>
          <w:rFonts w:ascii="Calibri" w:hAnsi="Calibri" w:cs="宋体"/>
          <w:bCs/>
          <w:szCs w:val="21"/>
        </w:rPr>
        <w:t>届毕</w:t>
      </w:r>
      <w:r>
        <w:rPr>
          <w:rFonts w:ascii="Calibri" w:hAnsi="Calibri" w:cs="宋体" w:hint="eastAsia"/>
          <w:bCs/>
          <w:szCs w:val="21"/>
        </w:rPr>
        <w:t>业生获得职业资格证书的比例为</w:t>
      </w:r>
      <w:r>
        <w:rPr>
          <w:rFonts w:ascii="Calibri" w:hAnsi="Calibri" w:cs="宋体"/>
          <w:bCs/>
          <w:szCs w:val="21"/>
        </w:rPr>
        <w:t>60%</w:t>
      </w:r>
      <w:r>
        <w:rPr>
          <w:rFonts w:ascii="Calibri" w:hAnsi="Calibri" w:cs="宋体" w:hint="eastAsia"/>
          <w:bCs/>
          <w:szCs w:val="21"/>
        </w:rPr>
        <w:t>。</w:t>
      </w:r>
    </w:p>
    <w:p w:rsidR="00D50781" w:rsidRDefault="004937B6">
      <w:pPr>
        <w:jc w:val="center"/>
        <w:rPr>
          <w:rFonts w:ascii="Calibri" w:hAnsi="Calibri" w:cs="宋体"/>
          <w:bCs/>
          <w:szCs w:val="21"/>
        </w:rPr>
      </w:pPr>
      <w:bookmarkStart w:id="173" w:name="毕业生获取职业资格证书的比例"/>
      <w:bookmarkEnd w:id="173"/>
      <w:r>
        <w:rPr>
          <w:rFonts w:ascii="Calibri" w:hAnsi="Calibri" w:cs="宋体"/>
          <w:bCs/>
          <w:szCs w:val="21"/>
        </w:rPr>
        <w:pict>
          <v:shape id="_x0000_i1038" type="#_x0000_t75" style="width:411pt;height:198.6pt">
            <v:imagedata r:id="rId28" o:title=""/>
          </v:shape>
        </w:pict>
      </w:r>
    </w:p>
    <w:p w:rsidR="00D50781" w:rsidRDefault="00F57FDE">
      <w:pPr>
        <w:pStyle w:val="ae"/>
        <w:numPr>
          <w:ilvl w:val="0"/>
          <w:numId w:val="17"/>
        </w:numPr>
        <w:spacing w:line="360" w:lineRule="auto"/>
        <w:rPr>
          <w:rFonts w:eastAsia="宋体" w:cs="Arial"/>
          <w:kern w:val="0"/>
        </w:rPr>
      </w:pPr>
      <w:bookmarkStart w:id="174" w:name="_Toc529895191"/>
      <w:r>
        <w:rPr>
          <w:rFonts w:eastAsia="宋体" w:cs="宋体"/>
        </w:rPr>
        <w:t>毕业生</w:t>
      </w:r>
      <w:r>
        <w:rPr>
          <w:rFonts w:eastAsia="宋体" w:cs="宋体" w:hint="eastAsia"/>
        </w:rPr>
        <w:t>获得职业资格证书的比例</w:t>
      </w:r>
      <w:bookmarkEnd w:id="174"/>
    </w:p>
    <w:p w:rsidR="00D50781" w:rsidRDefault="00F57FDE">
      <w:pPr>
        <w:spacing w:line="240" w:lineRule="auto"/>
        <w:jc w:val="left"/>
        <w:rPr>
          <w:rFonts w:ascii="Calibri" w:hAnsi="Calibri" w:cs="Arial"/>
          <w:kern w:val="0"/>
          <w:sz w:val="18"/>
          <w:szCs w:val="18"/>
        </w:rPr>
      </w:pPr>
      <w:r>
        <w:rPr>
          <w:rFonts w:ascii="Calibri" w:hAnsi="Calibri" w:cs="Arial"/>
          <w:kern w:val="0"/>
          <w:sz w:val="18"/>
          <w:szCs w:val="18"/>
        </w:rPr>
        <w:t>数据来源：麦可思</w:t>
      </w:r>
      <w:r>
        <w:rPr>
          <w:rFonts w:ascii="Calibri" w:hAnsi="Calibri" w:cs="Arial"/>
          <w:kern w:val="0"/>
          <w:sz w:val="18"/>
          <w:szCs w:val="18"/>
        </w:rPr>
        <w:t>-</w:t>
      </w:r>
      <w:r>
        <w:rPr>
          <w:rFonts w:ascii="Calibri" w:hAnsi="Calibri" w:cs="Arial"/>
          <w:kern w:val="0"/>
          <w:sz w:val="18"/>
          <w:szCs w:val="18"/>
        </w:rPr>
        <w:t>湖南铁路科技职业技术学院</w:t>
      </w:r>
      <w:r>
        <w:rPr>
          <w:rFonts w:ascii="Calibri" w:hAnsi="Calibri" w:cs="Arial"/>
          <w:kern w:val="0"/>
          <w:sz w:val="18"/>
          <w:szCs w:val="18"/>
        </w:rPr>
        <w:t>2018</w:t>
      </w:r>
      <w:r>
        <w:rPr>
          <w:rFonts w:ascii="Calibri" w:hAnsi="Calibri" w:cs="Arial"/>
          <w:kern w:val="0"/>
          <w:sz w:val="18"/>
          <w:szCs w:val="18"/>
        </w:rPr>
        <w:t>届毕业生培养质量评价数据。</w:t>
      </w:r>
    </w:p>
    <w:p w:rsidR="00D50781" w:rsidRDefault="00D50781">
      <w:pPr>
        <w:spacing w:line="240" w:lineRule="auto"/>
        <w:jc w:val="left"/>
        <w:rPr>
          <w:rFonts w:ascii="Calibri" w:hAnsi="Calibri" w:cs="Arial"/>
          <w:kern w:val="0"/>
          <w:sz w:val="18"/>
          <w:szCs w:val="18"/>
        </w:rPr>
      </w:pPr>
    </w:p>
    <w:p w:rsidR="00D50781" w:rsidRDefault="00D50781">
      <w:pPr>
        <w:pStyle w:val="12"/>
        <w:numPr>
          <w:ilvl w:val="0"/>
          <w:numId w:val="22"/>
        </w:numPr>
        <w:spacing w:before="120" w:after="120"/>
        <w:rPr>
          <w:rFonts w:ascii="Calibri" w:hAnsi="Calibri" w:cs="宋体"/>
          <w:bCs/>
          <w:szCs w:val="21"/>
        </w:rPr>
        <w:sectPr w:rsidR="00D50781">
          <w:footnotePr>
            <w:numRestart w:val="eachSect"/>
          </w:footnotePr>
          <w:pgSz w:w="11906" w:h="16838"/>
          <w:pgMar w:top="1985" w:right="1531" w:bottom="1701" w:left="1701" w:header="964" w:footer="851" w:gutter="0"/>
          <w:cols w:space="425"/>
          <w:docGrid w:linePitch="312"/>
        </w:sectPr>
      </w:pPr>
    </w:p>
    <w:p w:rsidR="00D50781" w:rsidRDefault="00F57FDE">
      <w:pPr>
        <w:pStyle w:val="12"/>
        <w:numPr>
          <w:ilvl w:val="0"/>
          <w:numId w:val="22"/>
        </w:numPr>
        <w:spacing w:before="120" w:after="120"/>
        <w:rPr>
          <w:rFonts w:ascii="Calibri" w:hAnsi="Calibri" w:cs="Arial"/>
          <w:kern w:val="0"/>
          <w:sz w:val="18"/>
          <w:szCs w:val="18"/>
        </w:rPr>
      </w:pPr>
      <w:r>
        <w:rPr>
          <w:rFonts w:ascii="Calibri" w:hAnsi="Calibri" w:cs="宋体"/>
          <w:bCs/>
          <w:szCs w:val="21"/>
        </w:rPr>
        <w:lastRenderedPageBreak/>
        <w:t>各专业</w:t>
      </w:r>
      <w:r>
        <w:rPr>
          <w:rFonts w:ascii="Calibri" w:hAnsi="Calibri" w:cs="宋体" w:hint="eastAsia"/>
          <w:bCs/>
          <w:szCs w:val="21"/>
        </w:rPr>
        <w:t>毕业生</w:t>
      </w:r>
      <w:r>
        <w:rPr>
          <w:rFonts w:ascii="Calibri" w:hAnsi="Calibri" w:cs="宋体"/>
          <w:bCs/>
          <w:szCs w:val="21"/>
        </w:rPr>
        <w:t>获得</w:t>
      </w:r>
      <w:r>
        <w:rPr>
          <w:rFonts w:ascii="Calibri" w:hAnsi="Calibri" w:cs="宋体" w:hint="eastAsia"/>
          <w:bCs/>
          <w:szCs w:val="21"/>
        </w:rPr>
        <w:t>职业资格证书的比例</w:t>
      </w:r>
    </w:p>
    <w:p w:rsidR="00D50781" w:rsidRDefault="00F57FDE">
      <w:pPr>
        <w:ind w:firstLine="420"/>
        <w:jc w:val="left"/>
        <w:rPr>
          <w:rFonts w:ascii="Calibri" w:hAnsi="Calibri" w:cs="宋体"/>
          <w:bCs/>
          <w:szCs w:val="21"/>
        </w:rPr>
      </w:pPr>
      <w:r>
        <w:rPr>
          <w:rFonts w:ascii="Calibri" w:hAnsi="Calibri" w:cs="宋体"/>
          <w:bCs/>
          <w:szCs w:val="21"/>
        </w:rPr>
        <w:t>本校</w:t>
      </w:r>
      <w:r>
        <w:rPr>
          <w:rFonts w:ascii="Calibri" w:hAnsi="Calibri" w:cs="宋体"/>
          <w:bCs/>
          <w:szCs w:val="21"/>
        </w:rPr>
        <w:t>2018</w:t>
      </w:r>
      <w:r>
        <w:rPr>
          <w:rFonts w:ascii="Calibri" w:hAnsi="Calibri" w:cs="宋体"/>
          <w:bCs/>
          <w:szCs w:val="21"/>
        </w:rPr>
        <w:t>届各专业毕业生中，获得职业资格证书比例较高的专业是</w:t>
      </w:r>
      <w:r>
        <w:rPr>
          <w:rFonts w:ascii="Calibri" w:hAnsi="Calibri" w:cs="宋体" w:hint="eastAsia"/>
          <w:bCs/>
          <w:szCs w:val="21"/>
        </w:rPr>
        <w:t>数控技术（</w:t>
      </w:r>
      <w:r>
        <w:rPr>
          <w:rFonts w:ascii="Calibri" w:hAnsi="Calibri" w:cs="宋体" w:hint="eastAsia"/>
          <w:bCs/>
          <w:szCs w:val="21"/>
        </w:rPr>
        <w:t>88%</w:t>
      </w:r>
      <w:r>
        <w:rPr>
          <w:rFonts w:ascii="Calibri" w:hAnsi="Calibri" w:cs="宋体" w:hint="eastAsia"/>
          <w:bCs/>
          <w:szCs w:val="21"/>
        </w:rPr>
        <w:t>）、铁道机车（</w:t>
      </w:r>
      <w:r>
        <w:rPr>
          <w:rFonts w:ascii="Calibri" w:hAnsi="Calibri" w:cs="宋体" w:hint="eastAsia"/>
          <w:bCs/>
          <w:szCs w:val="21"/>
        </w:rPr>
        <w:t>88%</w:t>
      </w:r>
      <w:r>
        <w:rPr>
          <w:rFonts w:ascii="Calibri" w:hAnsi="Calibri" w:cs="宋体" w:hint="eastAsia"/>
          <w:bCs/>
          <w:szCs w:val="21"/>
        </w:rPr>
        <w:t>）、电气化铁道技术（</w:t>
      </w:r>
      <w:r>
        <w:rPr>
          <w:rFonts w:ascii="Calibri" w:hAnsi="Calibri" w:cs="宋体" w:hint="eastAsia"/>
          <w:bCs/>
          <w:szCs w:val="21"/>
        </w:rPr>
        <w:t>83%</w:t>
      </w:r>
      <w:r>
        <w:rPr>
          <w:rFonts w:ascii="Calibri" w:hAnsi="Calibri" w:cs="宋体" w:hint="eastAsia"/>
          <w:bCs/>
          <w:szCs w:val="21"/>
        </w:rPr>
        <w:t>）</w:t>
      </w:r>
      <w:r>
        <w:rPr>
          <w:rFonts w:ascii="Calibri" w:hAnsi="Calibri" w:cs="宋体"/>
          <w:bCs/>
          <w:szCs w:val="21"/>
        </w:rPr>
        <w:t>。</w:t>
      </w:r>
    </w:p>
    <w:p w:rsidR="00D50781" w:rsidRDefault="004937B6">
      <w:pPr>
        <w:jc w:val="center"/>
        <w:rPr>
          <w:rFonts w:ascii="Calibri" w:hAnsi="Calibri" w:cs="Arial"/>
          <w:kern w:val="0"/>
          <w:szCs w:val="21"/>
        </w:rPr>
      </w:pPr>
      <w:bookmarkStart w:id="175" w:name="各专业毕业生获得职业资格证书的比例"/>
      <w:bookmarkEnd w:id="175"/>
      <w:r>
        <w:rPr>
          <w:rFonts w:ascii="Calibri" w:hAnsi="Calibri" w:cs="Arial"/>
          <w:kern w:val="0"/>
          <w:szCs w:val="21"/>
        </w:rPr>
        <w:pict>
          <v:shape id="_x0000_i1039" type="#_x0000_t75" style="width:410.4pt;height:539.4pt">
            <v:imagedata r:id="rId29" o:title=""/>
          </v:shape>
        </w:pict>
      </w:r>
    </w:p>
    <w:p w:rsidR="00D50781" w:rsidRDefault="00F57FDE">
      <w:pPr>
        <w:pStyle w:val="ae"/>
        <w:numPr>
          <w:ilvl w:val="0"/>
          <w:numId w:val="17"/>
        </w:numPr>
        <w:spacing w:line="360" w:lineRule="auto"/>
        <w:rPr>
          <w:rFonts w:eastAsia="宋体" w:cs="宋体"/>
        </w:rPr>
      </w:pPr>
      <w:bookmarkStart w:id="176" w:name="_Toc529895192"/>
      <w:r>
        <w:rPr>
          <w:rFonts w:eastAsia="宋体" w:cs="宋体"/>
        </w:rPr>
        <w:t>各专业</w:t>
      </w:r>
      <w:r>
        <w:rPr>
          <w:rFonts w:eastAsia="宋体" w:cs="宋体" w:hint="eastAsia"/>
        </w:rPr>
        <w:t>毕业生</w:t>
      </w:r>
      <w:r>
        <w:rPr>
          <w:rFonts w:eastAsia="宋体" w:cs="宋体" w:hint="eastAsia"/>
          <w:bCs/>
          <w:szCs w:val="21"/>
        </w:rPr>
        <w:t>获得</w:t>
      </w:r>
      <w:r>
        <w:rPr>
          <w:rFonts w:eastAsia="宋体" w:cs="宋体" w:hint="eastAsia"/>
        </w:rPr>
        <w:t>职业资格证书的比例</w:t>
      </w:r>
      <w:bookmarkEnd w:id="176"/>
    </w:p>
    <w:p w:rsidR="00D50781" w:rsidRDefault="00F57FDE">
      <w:pPr>
        <w:spacing w:line="240" w:lineRule="auto"/>
        <w:jc w:val="left"/>
        <w:rPr>
          <w:rFonts w:ascii="Calibri" w:hAnsi="Calibri" w:cs="Arial"/>
          <w:kern w:val="0"/>
          <w:sz w:val="18"/>
          <w:szCs w:val="18"/>
        </w:rPr>
      </w:pPr>
      <w:r>
        <w:rPr>
          <w:rFonts w:ascii="Calibri" w:hAnsi="Calibri" w:cs="Arial"/>
          <w:kern w:val="0"/>
          <w:sz w:val="18"/>
          <w:szCs w:val="18"/>
        </w:rPr>
        <w:t>注：</w:t>
      </w:r>
      <w:r>
        <w:rPr>
          <w:rFonts w:ascii="Calibri" w:hAnsi="Calibri" w:cs="Arial" w:hint="eastAsia"/>
          <w:kern w:val="0"/>
          <w:sz w:val="18"/>
          <w:szCs w:val="18"/>
        </w:rPr>
        <w:t>个别专业因样本较少没有包括在内。</w:t>
      </w:r>
    </w:p>
    <w:p w:rsidR="00D50781" w:rsidRDefault="00F57FDE">
      <w:pPr>
        <w:spacing w:line="240" w:lineRule="auto"/>
        <w:jc w:val="left"/>
        <w:rPr>
          <w:rFonts w:ascii="Calibri" w:hAnsi="Calibri" w:cs="Arial"/>
          <w:kern w:val="0"/>
          <w:sz w:val="18"/>
          <w:szCs w:val="18"/>
        </w:rPr>
      </w:pPr>
      <w:r>
        <w:rPr>
          <w:rFonts w:ascii="Calibri" w:hAnsi="Calibri" w:cs="Arial"/>
          <w:kern w:val="0"/>
          <w:sz w:val="18"/>
          <w:szCs w:val="18"/>
        </w:rPr>
        <w:t>数据来源：麦可思</w:t>
      </w:r>
      <w:r>
        <w:rPr>
          <w:rFonts w:ascii="Calibri" w:hAnsi="Calibri" w:cs="Arial"/>
          <w:kern w:val="0"/>
          <w:sz w:val="18"/>
          <w:szCs w:val="18"/>
        </w:rPr>
        <w:t>-</w:t>
      </w:r>
      <w:r>
        <w:rPr>
          <w:rFonts w:ascii="Calibri" w:hAnsi="Calibri" w:cs="Arial"/>
          <w:kern w:val="0"/>
          <w:sz w:val="18"/>
          <w:szCs w:val="18"/>
        </w:rPr>
        <w:t>湖南铁路科技职业技术学院</w:t>
      </w:r>
      <w:r>
        <w:rPr>
          <w:rFonts w:ascii="Calibri" w:hAnsi="Calibri" w:cs="Arial"/>
          <w:kern w:val="0"/>
          <w:sz w:val="18"/>
          <w:szCs w:val="18"/>
        </w:rPr>
        <w:t>2018</w:t>
      </w:r>
      <w:r>
        <w:rPr>
          <w:rFonts w:ascii="Calibri" w:hAnsi="Calibri" w:cs="Arial"/>
          <w:kern w:val="0"/>
          <w:sz w:val="18"/>
          <w:szCs w:val="18"/>
        </w:rPr>
        <w:t>届毕业生培养质量评价数据。</w:t>
      </w:r>
    </w:p>
    <w:p w:rsidR="00D50781" w:rsidRDefault="00D50781">
      <w:pPr>
        <w:pStyle w:val="1"/>
        <w:numPr>
          <w:ilvl w:val="0"/>
          <w:numId w:val="12"/>
        </w:numPr>
        <w:rPr>
          <w:rFonts w:ascii="Calibri" w:hAnsi="Calibri" w:cs="Arial"/>
          <w:szCs w:val="21"/>
        </w:rPr>
        <w:sectPr w:rsidR="00D50781">
          <w:footnotePr>
            <w:numRestart w:val="eachSect"/>
          </w:footnotePr>
          <w:pgSz w:w="11906" w:h="16838"/>
          <w:pgMar w:top="1985" w:right="1531" w:bottom="1701" w:left="1701" w:header="964" w:footer="851" w:gutter="0"/>
          <w:cols w:space="425"/>
          <w:docGrid w:linePitch="312"/>
        </w:sectPr>
      </w:pPr>
      <w:bookmarkStart w:id="177" w:name="续各专业毕业生获得职业资格证书的比例_1"/>
      <w:bookmarkStart w:id="178" w:name="_Toc436646123"/>
      <w:bookmarkEnd w:id="177"/>
    </w:p>
    <w:p w:rsidR="00D50781" w:rsidRDefault="00F57FDE">
      <w:pPr>
        <w:pStyle w:val="1"/>
        <w:numPr>
          <w:ilvl w:val="0"/>
          <w:numId w:val="12"/>
        </w:numPr>
        <w:rPr>
          <w:rFonts w:ascii="Calibri" w:hAnsi="Calibri" w:cs="Arial"/>
          <w:szCs w:val="21"/>
        </w:rPr>
      </w:pPr>
      <w:bookmarkStart w:id="179" w:name="_Toc529895123"/>
      <w:bookmarkStart w:id="180" w:name="_Toc529895193"/>
      <w:r>
        <w:rPr>
          <w:rFonts w:ascii="Calibri" w:hAnsi="Calibri" w:cs="Arial"/>
          <w:szCs w:val="21"/>
        </w:rPr>
        <w:lastRenderedPageBreak/>
        <w:t>就业</w:t>
      </w:r>
      <w:bookmarkEnd w:id="0"/>
      <w:bookmarkEnd w:id="1"/>
      <w:bookmarkEnd w:id="2"/>
      <w:bookmarkEnd w:id="3"/>
      <w:bookmarkEnd w:id="4"/>
      <w:bookmarkEnd w:id="5"/>
      <w:r>
        <w:rPr>
          <w:rFonts w:ascii="Calibri" w:hAnsi="Calibri" w:cs="Arial" w:hint="eastAsia"/>
          <w:szCs w:val="21"/>
        </w:rPr>
        <w:t>主要特点</w:t>
      </w:r>
      <w:bookmarkEnd w:id="178"/>
      <w:bookmarkEnd w:id="179"/>
      <w:bookmarkEnd w:id="180"/>
    </w:p>
    <w:p w:rsidR="00D50781" w:rsidRDefault="00F57FDE">
      <w:pPr>
        <w:ind w:firstLine="420"/>
        <w:rPr>
          <w:rFonts w:ascii="Calibri" w:hAnsi="Calibri"/>
        </w:rPr>
      </w:pPr>
      <w:r>
        <w:rPr>
          <w:rFonts w:ascii="Calibri" w:hAnsi="Calibri" w:cs="Calibri" w:hint="eastAsia"/>
        </w:rPr>
        <w:t>就业创业工作</w:t>
      </w:r>
      <w:r>
        <w:rPr>
          <w:rFonts w:ascii="Calibri" w:hAnsi="Calibri" w:cs="Calibri"/>
        </w:rPr>
        <w:t>评价</w:t>
      </w:r>
      <w:r>
        <w:rPr>
          <w:rFonts w:ascii="Calibri" w:hAnsi="Calibri" w:cs="Calibri" w:hint="eastAsia"/>
        </w:rPr>
        <w:t>反映学校就创业工作的落实效果，高质量的就创业工作能</w:t>
      </w:r>
      <w:r>
        <w:rPr>
          <w:rFonts w:ascii="Calibri" w:hAnsi="Calibri" w:hint="eastAsia"/>
        </w:rPr>
        <w:t>促进毕业生毕业后的就业落实。本章主要从毕业生对就业指导服务情况、创新创业教育情况的反馈来展现本校就业创业工作落实情况和落实效果。</w:t>
      </w:r>
    </w:p>
    <w:p w:rsidR="00D50781" w:rsidRDefault="00F57FDE">
      <w:pPr>
        <w:pStyle w:val="21"/>
        <w:keepNext w:val="0"/>
        <w:keepLines w:val="0"/>
        <w:numPr>
          <w:ilvl w:val="0"/>
          <w:numId w:val="23"/>
        </w:numPr>
        <w:spacing w:before="120" w:after="120"/>
        <w:rPr>
          <w:rFonts w:ascii="Calibri" w:hAnsi="Calibri" w:cs="宋体"/>
          <w:bCs/>
          <w:szCs w:val="21"/>
        </w:rPr>
      </w:pPr>
      <w:bookmarkStart w:id="181" w:name="_Toc382296213"/>
      <w:bookmarkStart w:id="182" w:name="_Toc529895124"/>
      <w:bookmarkStart w:id="183" w:name="_Toc274381385"/>
      <w:bookmarkEnd w:id="6"/>
      <w:r>
        <w:rPr>
          <w:rFonts w:ascii="Calibri" w:hAnsi="Calibri" w:cs="宋体" w:hint="eastAsia"/>
          <w:bCs/>
          <w:szCs w:val="21"/>
        </w:rPr>
        <w:t>就业指导服务情况</w:t>
      </w:r>
      <w:bookmarkEnd w:id="181"/>
      <w:bookmarkEnd w:id="182"/>
    </w:p>
    <w:p w:rsidR="00D50781" w:rsidRDefault="00F57FDE">
      <w:pPr>
        <w:pStyle w:val="12"/>
        <w:numPr>
          <w:ilvl w:val="0"/>
          <w:numId w:val="24"/>
        </w:numPr>
        <w:spacing w:before="120" w:after="120"/>
        <w:rPr>
          <w:rFonts w:ascii="Calibri" w:hAnsi="Calibri"/>
        </w:rPr>
      </w:pPr>
      <w:r>
        <w:rPr>
          <w:rFonts w:ascii="Calibri" w:hAnsi="Calibri" w:cs="宋体" w:hint="eastAsia"/>
          <w:bCs/>
          <w:szCs w:val="21"/>
        </w:rPr>
        <w:t>就业指导服务总体满意度</w:t>
      </w:r>
    </w:p>
    <w:p w:rsidR="00D50781" w:rsidRPr="004937B6" w:rsidRDefault="00F57FDE">
      <w:pPr>
        <w:ind w:firstLine="420"/>
        <w:rPr>
          <w:rFonts w:ascii="Calibri" w:hAnsi="Calibri"/>
        </w:rPr>
      </w:pPr>
      <w:r>
        <w:rPr>
          <w:rFonts w:ascii="Calibri" w:hAnsi="Calibri" w:hint="eastAsia"/>
        </w:rPr>
        <w:t>本校</w:t>
      </w:r>
      <w:r>
        <w:rPr>
          <w:rFonts w:ascii="Calibri" w:hAnsi="Calibri"/>
        </w:rPr>
        <w:t>2018</w:t>
      </w:r>
      <w:r>
        <w:rPr>
          <w:rFonts w:ascii="Calibri" w:hAnsi="Calibri"/>
        </w:rPr>
        <w:t>届</w:t>
      </w:r>
      <w:r>
        <w:rPr>
          <w:rFonts w:ascii="Calibri" w:hAnsi="Calibri" w:hint="eastAsia"/>
        </w:rPr>
        <w:t>毕业生对就业指导服务的总体满意度</w:t>
      </w:r>
      <w:r w:rsidRPr="004937B6">
        <w:rPr>
          <w:rFonts w:ascii="Calibri" w:hAnsi="Calibri" w:hint="eastAsia"/>
        </w:rPr>
        <w:t>为</w:t>
      </w:r>
      <w:r w:rsidRPr="004937B6">
        <w:rPr>
          <w:rFonts w:ascii="Calibri" w:hAnsi="Calibri" w:hint="eastAsia"/>
        </w:rPr>
        <w:t>90</w:t>
      </w:r>
      <w:r w:rsidRPr="004937B6">
        <w:rPr>
          <w:rFonts w:ascii="Calibri" w:hAnsi="Calibri"/>
        </w:rPr>
        <w:t>%</w:t>
      </w:r>
      <w:r w:rsidRPr="004937B6">
        <w:rPr>
          <w:rFonts w:ascii="Calibri" w:hAnsi="Calibri" w:hint="eastAsia"/>
        </w:rPr>
        <w:t>。</w:t>
      </w:r>
    </w:p>
    <w:p w:rsidR="00D50781" w:rsidRDefault="004937B6">
      <w:pPr>
        <w:jc w:val="center"/>
        <w:rPr>
          <w:rFonts w:ascii="Calibri" w:hAnsi="Calibri"/>
        </w:rPr>
      </w:pPr>
      <w:bookmarkStart w:id="184" w:name="毕业生对就业指导服务的总体满意度_单届"/>
      <w:bookmarkEnd w:id="184"/>
      <w:r>
        <w:rPr>
          <w:rFonts w:ascii="Calibri" w:hAnsi="Calibri"/>
        </w:rPr>
        <w:pict>
          <v:shape id="_x0000_i1040" type="#_x0000_t75" style="width:307.8pt;height:198.6pt">
            <v:imagedata r:id="rId30" o:title="图片1"/>
          </v:shape>
        </w:pict>
      </w:r>
    </w:p>
    <w:p w:rsidR="00D50781" w:rsidRDefault="00F57FDE">
      <w:pPr>
        <w:pStyle w:val="ae"/>
        <w:numPr>
          <w:ilvl w:val="0"/>
          <w:numId w:val="25"/>
        </w:numPr>
        <w:spacing w:line="360" w:lineRule="auto"/>
        <w:rPr>
          <w:rFonts w:eastAsia="宋体"/>
        </w:rPr>
      </w:pPr>
      <w:bookmarkStart w:id="185" w:name="_Toc529895194"/>
      <w:r>
        <w:rPr>
          <w:rFonts w:eastAsia="宋体" w:hint="eastAsia"/>
        </w:rPr>
        <w:t>毕业生对</w:t>
      </w:r>
      <w:r>
        <w:rPr>
          <w:rFonts w:eastAsia="宋体" w:cs="宋体" w:hint="eastAsia"/>
        </w:rPr>
        <w:t>就业指导服务</w:t>
      </w:r>
      <w:r>
        <w:rPr>
          <w:rFonts w:eastAsia="宋体" w:hint="eastAsia"/>
        </w:rPr>
        <w:t>的总体满意度</w:t>
      </w:r>
      <w:bookmarkEnd w:id="185"/>
    </w:p>
    <w:p w:rsidR="00D50781" w:rsidRDefault="00F57FDE">
      <w:pPr>
        <w:spacing w:line="240" w:lineRule="auto"/>
        <w:jc w:val="left"/>
        <w:rPr>
          <w:rFonts w:ascii="Calibri" w:hAnsi="Calibri" w:cs="Arial"/>
          <w:kern w:val="0"/>
          <w:sz w:val="18"/>
          <w:szCs w:val="18"/>
        </w:rPr>
      </w:pPr>
      <w:r>
        <w:rPr>
          <w:rFonts w:ascii="Calibri" w:hAnsi="Calibri" w:cs="Arial"/>
          <w:kern w:val="0"/>
          <w:sz w:val="18"/>
          <w:szCs w:val="18"/>
        </w:rPr>
        <w:t>数据来源：麦可思</w:t>
      </w:r>
      <w:r>
        <w:rPr>
          <w:rFonts w:ascii="Calibri" w:hAnsi="Calibri" w:cs="Arial"/>
          <w:kern w:val="0"/>
          <w:sz w:val="18"/>
          <w:szCs w:val="18"/>
        </w:rPr>
        <w:t>-</w:t>
      </w:r>
      <w:r>
        <w:rPr>
          <w:rFonts w:ascii="Calibri" w:hAnsi="Calibri" w:cs="Arial"/>
          <w:kern w:val="0"/>
          <w:sz w:val="18"/>
          <w:szCs w:val="18"/>
        </w:rPr>
        <w:t>湖南铁路科技职业技术学院</w:t>
      </w:r>
      <w:r>
        <w:rPr>
          <w:rFonts w:ascii="Calibri" w:hAnsi="Calibri" w:cs="Arial"/>
          <w:kern w:val="0"/>
          <w:sz w:val="18"/>
          <w:szCs w:val="18"/>
        </w:rPr>
        <w:t>2018</w:t>
      </w:r>
      <w:r>
        <w:rPr>
          <w:rFonts w:ascii="Calibri" w:hAnsi="Calibri" w:cs="Arial"/>
          <w:kern w:val="0"/>
          <w:sz w:val="18"/>
          <w:szCs w:val="18"/>
        </w:rPr>
        <w:t>届毕业生培养质量评价数据。</w:t>
      </w:r>
    </w:p>
    <w:p w:rsidR="00D50781" w:rsidRDefault="00D50781">
      <w:pPr>
        <w:rPr>
          <w:rFonts w:ascii="Calibri" w:hAnsi="Calibri"/>
        </w:rPr>
      </w:pPr>
    </w:p>
    <w:p w:rsidR="00D50781" w:rsidRDefault="00D50781">
      <w:pPr>
        <w:pStyle w:val="12"/>
        <w:numPr>
          <w:ilvl w:val="0"/>
          <w:numId w:val="24"/>
        </w:numPr>
        <w:spacing w:before="120" w:after="120"/>
        <w:rPr>
          <w:rFonts w:ascii="Calibri" w:hAnsi="Calibri" w:cs="宋体"/>
          <w:bCs/>
          <w:szCs w:val="21"/>
        </w:rPr>
        <w:sectPr w:rsidR="00D50781">
          <w:footnotePr>
            <w:numRestart w:val="eachSect"/>
          </w:footnotePr>
          <w:pgSz w:w="11906" w:h="16838"/>
          <w:pgMar w:top="1985" w:right="1531" w:bottom="1701" w:left="1701" w:header="964" w:footer="851" w:gutter="0"/>
          <w:cols w:space="425"/>
          <w:docGrid w:linePitch="312"/>
        </w:sectPr>
      </w:pPr>
    </w:p>
    <w:p w:rsidR="00D50781" w:rsidRDefault="00F57FDE">
      <w:pPr>
        <w:pStyle w:val="12"/>
        <w:numPr>
          <w:ilvl w:val="0"/>
          <w:numId w:val="24"/>
        </w:numPr>
        <w:spacing w:before="120" w:after="120"/>
        <w:rPr>
          <w:rFonts w:ascii="Calibri" w:hAnsi="Calibri"/>
        </w:rPr>
      </w:pPr>
      <w:r>
        <w:rPr>
          <w:rFonts w:ascii="Calibri" w:hAnsi="Calibri" w:cs="宋体" w:hint="eastAsia"/>
          <w:bCs/>
          <w:szCs w:val="21"/>
        </w:rPr>
        <w:lastRenderedPageBreak/>
        <w:t>各学院毕业生对就业指导服务的评价</w:t>
      </w:r>
    </w:p>
    <w:p w:rsidR="00D50781" w:rsidRDefault="00F57FDE">
      <w:pPr>
        <w:tabs>
          <w:tab w:val="left" w:pos="4140"/>
        </w:tabs>
        <w:spacing w:before="120"/>
        <w:ind w:firstLine="420"/>
        <w:rPr>
          <w:rFonts w:ascii="Calibri" w:hAnsi="Calibri"/>
        </w:rPr>
      </w:pPr>
      <w:r>
        <w:rPr>
          <w:rFonts w:ascii="Calibri" w:hAnsi="Calibri" w:cs="黑体"/>
          <w:szCs w:val="21"/>
        </w:rPr>
        <w:t>本校</w:t>
      </w:r>
      <w:r>
        <w:rPr>
          <w:rFonts w:ascii="Calibri" w:hAnsi="Calibri" w:cs="黑体" w:hint="eastAsia"/>
          <w:szCs w:val="21"/>
        </w:rPr>
        <w:t>2018</w:t>
      </w:r>
      <w:r>
        <w:rPr>
          <w:rFonts w:ascii="Calibri" w:hAnsi="Calibri" w:cs="黑体" w:hint="eastAsia"/>
          <w:szCs w:val="21"/>
        </w:rPr>
        <w:t>届</w:t>
      </w:r>
      <w:r>
        <w:rPr>
          <w:rFonts w:ascii="Calibri" w:hAnsi="Calibri" w:hint="eastAsia"/>
        </w:rPr>
        <w:t>铁道机车车辆与机械学院、铁道运输管理与经济学院、铁道供电与电气学院、铁道工程与信息学院对就业指导服务的总体满意度分别为</w:t>
      </w:r>
      <w:r>
        <w:rPr>
          <w:rFonts w:ascii="Calibri" w:hAnsi="Calibri" w:cs="Calibri" w:hint="eastAsia"/>
        </w:rPr>
        <w:t>91</w:t>
      </w:r>
      <w:r>
        <w:rPr>
          <w:rFonts w:ascii="Calibri" w:hAnsi="Calibri" w:cs="Calibri"/>
        </w:rPr>
        <w:t>%</w:t>
      </w:r>
      <w:r>
        <w:rPr>
          <w:rFonts w:ascii="Calibri" w:hAnsi="Calibri" w:cs="Calibri"/>
        </w:rPr>
        <w:t>、</w:t>
      </w:r>
      <w:r>
        <w:rPr>
          <w:rFonts w:ascii="Calibri" w:hAnsi="Calibri" w:cs="Calibri" w:hint="eastAsia"/>
        </w:rPr>
        <w:t>90</w:t>
      </w:r>
      <w:r>
        <w:rPr>
          <w:rFonts w:ascii="Calibri" w:hAnsi="Calibri" w:cs="Calibri"/>
        </w:rPr>
        <w:t>%</w:t>
      </w:r>
      <w:r>
        <w:rPr>
          <w:rFonts w:ascii="Calibri" w:hAnsi="Calibri" w:cs="Calibri"/>
        </w:rPr>
        <w:t>、</w:t>
      </w:r>
      <w:r>
        <w:rPr>
          <w:rFonts w:ascii="Calibri" w:hAnsi="Calibri" w:cs="Calibri" w:hint="eastAsia"/>
        </w:rPr>
        <w:t>89</w:t>
      </w:r>
      <w:r>
        <w:rPr>
          <w:rFonts w:ascii="Calibri" w:hAnsi="Calibri" w:cs="Calibri"/>
        </w:rPr>
        <w:t>%</w:t>
      </w:r>
      <w:r>
        <w:rPr>
          <w:rFonts w:ascii="Calibri" w:hAnsi="Calibri" w:cs="Calibri"/>
        </w:rPr>
        <w:t>、</w:t>
      </w:r>
      <w:r>
        <w:rPr>
          <w:rFonts w:ascii="Calibri" w:hAnsi="Calibri" w:cs="Calibri" w:hint="eastAsia"/>
        </w:rPr>
        <w:t>88</w:t>
      </w:r>
      <w:r>
        <w:rPr>
          <w:rFonts w:ascii="Calibri" w:hAnsi="Calibri" w:cs="Calibri"/>
        </w:rPr>
        <w:t>%</w:t>
      </w:r>
      <w:r>
        <w:rPr>
          <w:rFonts w:ascii="Calibri" w:hAnsi="Calibri" w:hint="eastAsia"/>
        </w:rPr>
        <w:t>。</w:t>
      </w:r>
    </w:p>
    <w:p w:rsidR="00D50781" w:rsidRDefault="004937B6">
      <w:pPr>
        <w:jc w:val="center"/>
        <w:rPr>
          <w:rFonts w:ascii="Calibri" w:hAnsi="Calibri"/>
        </w:rPr>
      </w:pPr>
      <w:bookmarkStart w:id="186" w:name="各院系毕业生对就业指导服务的总体满意度_单届"/>
      <w:bookmarkEnd w:id="186"/>
      <w:r>
        <w:rPr>
          <w:rFonts w:ascii="Calibri" w:hAnsi="Calibri"/>
        </w:rPr>
        <w:pict>
          <v:shape id="_x0000_i1041" type="#_x0000_t75" style="width:410.4pt;height:198.6pt">
            <v:imagedata r:id="rId31" o:title="图片2"/>
          </v:shape>
        </w:pict>
      </w:r>
    </w:p>
    <w:p w:rsidR="00D50781" w:rsidRDefault="00F57FDE">
      <w:pPr>
        <w:pStyle w:val="ae"/>
        <w:numPr>
          <w:ilvl w:val="0"/>
          <w:numId w:val="25"/>
        </w:numPr>
        <w:spacing w:line="360" w:lineRule="auto"/>
        <w:rPr>
          <w:rFonts w:eastAsia="宋体" w:cs="宋体"/>
        </w:rPr>
      </w:pPr>
      <w:bookmarkStart w:id="187" w:name="_Toc529895195"/>
      <w:r>
        <w:rPr>
          <w:rFonts w:eastAsia="宋体" w:cs="宋体" w:hint="eastAsia"/>
        </w:rPr>
        <w:t>各学院</w:t>
      </w:r>
      <w:r>
        <w:rPr>
          <w:rFonts w:eastAsia="宋体" w:hint="eastAsia"/>
        </w:rPr>
        <w:t>毕业生对</w:t>
      </w:r>
      <w:r>
        <w:rPr>
          <w:rFonts w:eastAsia="宋体" w:cs="宋体" w:hint="eastAsia"/>
        </w:rPr>
        <w:t>就业指导服务</w:t>
      </w:r>
      <w:r>
        <w:rPr>
          <w:rFonts w:eastAsia="宋体" w:hint="eastAsia"/>
        </w:rPr>
        <w:t>的总体满意度</w:t>
      </w:r>
      <w:bookmarkEnd w:id="187"/>
    </w:p>
    <w:p w:rsidR="00D50781" w:rsidRDefault="00F57FDE">
      <w:pPr>
        <w:spacing w:line="240" w:lineRule="auto"/>
        <w:jc w:val="left"/>
        <w:rPr>
          <w:rFonts w:ascii="Calibri" w:hAnsi="Calibri" w:cs="Arial"/>
          <w:kern w:val="0"/>
          <w:sz w:val="18"/>
          <w:szCs w:val="18"/>
        </w:rPr>
      </w:pPr>
      <w:r>
        <w:rPr>
          <w:rFonts w:ascii="Calibri" w:hAnsi="Calibri" w:cs="Arial"/>
          <w:kern w:val="0"/>
          <w:sz w:val="18"/>
          <w:szCs w:val="18"/>
        </w:rPr>
        <w:t>数据来源：麦可思</w:t>
      </w:r>
      <w:r>
        <w:rPr>
          <w:rFonts w:ascii="Calibri" w:hAnsi="Calibri" w:cs="Arial"/>
          <w:kern w:val="0"/>
          <w:sz w:val="18"/>
          <w:szCs w:val="18"/>
        </w:rPr>
        <w:t>-</w:t>
      </w:r>
      <w:r>
        <w:rPr>
          <w:rFonts w:ascii="Calibri" w:hAnsi="Calibri" w:cs="Arial"/>
          <w:kern w:val="0"/>
          <w:sz w:val="18"/>
          <w:szCs w:val="18"/>
        </w:rPr>
        <w:t>湖南铁路科技职业技术学院</w:t>
      </w:r>
      <w:r>
        <w:rPr>
          <w:rFonts w:ascii="Calibri" w:hAnsi="Calibri" w:cs="Arial"/>
          <w:kern w:val="0"/>
          <w:sz w:val="18"/>
          <w:szCs w:val="18"/>
        </w:rPr>
        <w:t>2018</w:t>
      </w:r>
      <w:r>
        <w:rPr>
          <w:rFonts w:ascii="Calibri" w:hAnsi="Calibri" w:cs="Arial"/>
          <w:kern w:val="0"/>
          <w:sz w:val="18"/>
          <w:szCs w:val="18"/>
        </w:rPr>
        <w:t>届毕业生培养质量评价数据。</w:t>
      </w:r>
    </w:p>
    <w:p w:rsidR="00D50781" w:rsidRDefault="00D50781">
      <w:pPr>
        <w:spacing w:line="240" w:lineRule="auto"/>
        <w:rPr>
          <w:rFonts w:ascii="Calibri" w:hAnsi="Calibri" w:cs="Arial"/>
          <w:kern w:val="0"/>
          <w:sz w:val="18"/>
          <w:szCs w:val="18"/>
        </w:rPr>
      </w:pPr>
    </w:p>
    <w:p w:rsidR="00D50781" w:rsidRDefault="00F57FDE">
      <w:pPr>
        <w:pStyle w:val="12"/>
        <w:numPr>
          <w:ilvl w:val="0"/>
          <w:numId w:val="24"/>
        </w:numPr>
        <w:spacing w:before="120" w:after="120"/>
        <w:rPr>
          <w:rFonts w:ascii="Calibri" w:hAnsi="Calibri"/>
        </w:rPr>
      </w:pPr>
      <w:bookmarkStart w:id="188" w:name="续各院系毕业生对就业指导服务的总体满意度_单届_1"/>
      <w:bookmarkEnd w:id="188"/>
      <w:r>
        <w:rPr>
          <w:rFonts w:ascii="Calibri" w:hAnsi="Calibri" w:cs="宋体" w:hint="eastAsia"/>
          <w:bCs/>
          <w:szCs w:val="21"/>
        </w:rPr>
        <w:t>各项</w:t>
      </w:r>
      <w:r>
        <w:rPr>
          <w:rFonts w:ascii="Calibri" w:hAnsi="Calibri" w:cs="宋体"/>
          <w:bCs/>
          <w:szCs w:val="21"/>
        </w:rPr>
        <w:t>就业指导服务开展情况及毕业生的评价情况</w:t>
      </w:r>
    </w:p>
    <w:p w:rsidR="00D50781" w:rsidRDefault="00F57FDE">
      <w:pPr>
        <w:tabs>
          <w:tab w:val="left" w:pos="4140"/>
        </w:tabs>
        <w:spacing w:before="120"/>
        <w:ind w:firstLine="420"/>
        <w:rPr>
          <w:rFonts w:ascii="Calibri" w:hAnsi="Calibri" w:cs="Arial"/>
          <w:szCs w:val="21"/>
        </w:rPr>
      </w:pPr>
      <w:r>
        <w:rPr>
          <w:rFonts w:ascii="Calibri" w:hAnsi="Calibri" w:cs="黑体"/>
          <w:szCs w:val="21"/>
        </w:rPr>
        <w:t>本校</w:t>
      </w:r>
      <w:r>
        <w:rPr>
          <w:rFonts w:ascii="Calibri" w:hAnsi="Calibri" w:cs="黑体"/>
          <w:szCs w:val="21"/>
        </w:rPr>
        <w:t>2018</w:t>
      </w:r>
      <w:r>
        <w:rPr>
          <w:rFonts w:ascii="Calibri" w:hAnsi="Calibri" w:cs="黑体"/>
          <w:szCs w:val="21"/>
        </w:rPr>
        <w:t>届毕业生接受</w:t>
      </w:r>
      <w:r>
        <w:rPr>
          <w:rFonts w:ascii="Calibri" w:hAnsi="Calibri" w:cs="黑体" w:hint="eastAsia"/>
          <w:szCs w:val="21"/>
        </w:rPr>
        <w:t>“</w:t>
      </w:r>
      <w:r>
        <w:rPr>
          <w:rFonts w:ascii="Calibri" w:hAnsi="Calibri" w:cs="黑体"/>
          <w:szCs w:val="21"/>
        </w:rPr>
        <w:t>职业发展规划</w:t>
      </w:r>
      <w:r>
        <w:rPr>
          <w:rFonts w:ascii="Calibri" w:hAnsi="Calibri" w:cs="黑体" w:hint="eastAsia"/>
          <w:szCs w:val="21"/>
        </w:rPr>
        <w:t>”求职服务的比例（</w:t>
      </w:r>
      <w:r>
        <w:rPr>
          <w:rFonts w:ascii="Calibri" w:hAnsi="Calibri" w:cs="黑体"/>
          <w:szCs w:val="21"/>
        </w:rPr>
        <w:t>51%</w:t>
      </w:r>
      <w:r>
        <w:rPr>
          <w:rFonts w:ascii="Calibri" w:hAnsi="Calibri" w:cs="黑体" w:hint="eastAsia"/>
          <w:szCs w:val="21"/>
        </w:rPr>
        <w:t>）最大，其有效性为</w:t>
      </w:r>
      <w:r>
        <w:rPr>
          <w:rFonts w:ascii="Calibri" w:hAnsi="Calibri" w:cs="黑体"/>
          <w:szCs w:val="21"/>
        </w:rPr>
        <w:t>79%</w:t>
      </w:r>
      <w:r>
        <w:rPr>
          <w:rFonts w:ascii="Calibri" w:hAnsi="Calibri" w:cs="黑体" w:hint="eastAsia"/>
          <w:szCs w:val="21"/>
        </w:rPr>
        <w:t>；接受“</w:t>
      </w:r>
      <w:r>
        <w:rPr>
          <w:rFonts w:ascii="Calibri" w:hAnsi="Calibri" w:cs="黑体"/>
          <w:szCs w:val="21"/>
        </w:rPr>
        <w:t>辅导求职策略</w:t>
      </w:r>
      <w:r>
        <w:rPr>
          <w:rFonts w:ascii="Calibri" w:hAnsi="Calibri" w:cs="黑体" w:hint="eastAsia"/>
          <w:szCs w:val="21"/>
        </w:rPr>
        <w:t>”求职服务的比例为</w:t>
      </w:r>
      <w:r>
        <w:rPr>
          <w:rFonts w:ascii="Calibri" w:hAnsi="Calibri" w:cs="黑体"/>
          <w:szCs w:val="21"/>
        </w:rPr>
        <w:t>25%</w:t>
      </w:r>
      <w:r>
        <w:rPr>
          <w:rFonts w:ascii="Calibri" w:hAnsi="Calibri" w:cs="黑体" w:hint="eastAsia"/>
          <w:szCs w:val="21"/>
        </w:rPr>
        <w:t>，其有效性（</w:t>
      </w:r>
      <w:r>
        <w:rPr>
          <w:rFonts w:ascii="Calibri" w:hAnsi="Calibri" w:cs="黑体"/>
          <w:szCs w:val="21"/>
        </w:rPr>
        <w:t>91%</w:t>
      </w:r>
      <w:r>
        <w:rPr>
          <w:rFonts w:ascii="Calibri" w:hAnsi="Calibri" w:cs="黑体" w:hint="eastAsia"/>
          <w:szCs w:val="21"/>
        </w:rPr>
        <w:t>）较高。</w:t>
      </w:r>
      <w:r>
        <w:rPr>
          <w:rFonts w:ascii="Calibri" w:hAnsi="Calibri" w:cs="Calibri" w:hint="eastAsia"/>
        </w:rPr>
        <w:t>本校</w:t>
      </w:r>
      <w:r>
        <w:rPr>
          <w:rFonts w:ascii="Calibri" w:hAnsi="Calibri" w:cs="Calibri"/>
        </w:rPr>
        <w:t>2018</w:t>
      </w:r>
      <w:r>
        <w:rPr>
          <w:rFonts w:ascii="Calibri" w:hAnsi="Calibri" w:cs="Calibri"/>
        </w:rPr>
        <w:t>届</w:t>
      </w:r>
      <w:r>
        <w:rPr>
          <w:rFonts w:ascii="Calibri" w:hAnsi="Calibri" w:cs="Calibri" w:hint="eastAsia"/>
        </w:rPr>
        <w:t>毕业生中，有</w:t>
      </w:r>
      <w:r>
        <w:rPr>
          <w:rFonts w:ascii="Calibri" w:hAnsi="Calibri" w:cs="Arial"/>
          <w:szCs w:val="21"/>
        </w:rPr>
        <w:t>10%</w:t>
      </w:r>
      <w:r>
        <w:rPr>
          <w:rFonts w:ascii="Calibri" w:hAnsi="Calibri" w:cs="Calibri" w:hint="eastAsia"/>
        </w:rPr>
        <w:t>的人表示“没有接受任何求职辅导服务”。</w:t>
      </w:r>
    </w:p>
    <w:p w:rsidR="00D50781" w:rsidRDefault="004937B6">
      <w:pPr>
        <w:pStyle w:val="12"/>
        <w:spacing w:line="240" w:lineRule="auto"/>
        <w:jc w:val="center"/>
        <w:rPr>
          <w:rFonts w:ascii="Calibri" w:hAnsi="Calibri" w:cs="黑体"/>
        </w:rPr>
      </w:pPr>
      <w:bookmarkStart w:id="189" w:name="求职服务参与度及有效性"/>
      <w:bookmarkEnd w:id="189"/>
      <w:r>
        <w:rPr>
          <w:rFonts w:ascii="Calibri" w:hAnsi="Calibri" w:cs="黑体"/>
        </w:rPr>
        <w:pict>
          <v:shape id="_x0000_i1042" type="#_x0000_t75" style="width:411pt;height:198.6pt">
            <v:imagedata r:id="rId32" o:title=""/>
          </v:shape>
        </w:pict>
      </w:r>
    </w:p>
    <w:p w:rsidR="00D50781" w:rsidRDefault="00F57FDE">
      <w:pPr>
        <w:pStyle w:val="ae"/>
        <w:numPr>
          <w:ilvl w:val="0"/>
          <w:numId w:val="25"/>
        </w:numPr>
        <w:spacing w:line="360" w:lineRule="auto"/>
        <w:rPr>
          <w:rFonts w:eastAsia="宋体" w:cs="宋体"/>
        </w:rPr>
      </w:pPr>
      <w:bookmarkStart w:id="190" w:name="_Toc529895196"/>
      <w:bookmarkStart w:id="191" w:name="_Toc452567895"/>
      <w:r>
        <w:rPr>
          <w:rFonts w:eastAsia="宋体" w:cs="微软雅黑" w:hint="eastAsia"/>
        </w:rPr>
        <w:t>毕业生接受就业指导服务的比例及有效性评价</w:t>
      </w:r>
      <w:r>
        <w:rPr>
          <w:rFonts w:eastAsia="宋体" w:cs="宋体" w:hint="eastAsia"/>
        </w:rPr>
        <w:t>（多选）</w:t>
      </w:r>
      <w:bookmarkEnd w:id="190"/>
      <w:bookmarkEnd w:id="191"/>
    </w:p>
    <w:p w:rsidR="00D50781" w:rsidRDefault="00F57FDE">
      <w:pPr>
        <w:spacing w:line="240" w:lineRule="auto"/>
        <w:jc w:val="left"/>
        <w:rPr>
          <w:rFonts w:ascii="Calibri" w:hAnsi="Calibri" w:cs="Arial"/>
          <w:kern w:val="0"/>
          <w:sz w:val="18"/>
          <w:szCs w:val="18"/>
        </w:rPr>
      </w:pPr>
      <w:r>
        <w:rPr>
          <w:rFonts w:ascii="Calibri" w:hAnsi="Calibri" w:cs="Arial"/>
          <w:kern w:val="0"/>
          <w:sz w:val="18"/>
          <w:szCs w:val="18"/>
        </w:rPr>
        <w:t>数据来源：麦可思</w:t>
      </w:r>
      <w:r>
        <w:rPr>
          <w:rFonts w:ascii="Calibri" w:hAnsi="Calibri" w:cs="Arial"/>
          <w:kern w:val="0"/>
          <w:sz w:val="18"/>
          <w:szCs w:val="18"/>
        </w:rPr>
        <w:t>-</w:t>
      </w:r>
      <w:r>
        <w:rPr>
          <w:rFonts w:ascii="Calibri" w:hAnsi="Calibri" w:cs="Arial"/>
          <w:kern w:val="0"/>
          <w:sz w:val="18"/>
          <w:szCs w:val="18"/>
        </w:rPr>
        <w:t>湖南铁路科技职业技术学院</w:t>
      </w:r>
      <w:r>
        <w:rPr>
          <w:rFonts w:ascii="Calibri" w:hAnsi="Calibri" w:cs="Arial"/>
          <w:kern w:val="0"/>
          <w:sz w:val="18"/>
          <w:szCs w:val="18"/>
        </w:rPr>
        <w:t>2018</w:t>
      </w:r>
      <w:r>
        <w:rPr>
          <w:rFonts w:ascii="Calibri" w:hAnsi="Calibri" w:cs="Arial"/>
          <w:kern w:val="0"/>
          <w:sz w:val="18"/>
          <w:szCs w:val="18"/>
        </w:rPr>
        <w:t>届毕业生培养质量评价数据。</w:t>
      </w:r>
    </w:p>
    <w:p w:rsidR="00D50781" w:rsidRDefault="00D50781">
      <w:pPr>
        <w:spacing w:line="240" w:lineRule="auto"/>
        <w:jc w:val="left"/>
        <w:rPr>
          <w:rFonts w:ascii="Calibri" w:hAnsi="Calibri" w:cs="Arial"/>
          <w:kern w:val="0"/>
          <w:sz w:val="18"/>
          <w:szCs w:val="18"/>
        </w:rPr>
      </w:pPr>
    </w:p>
    <w:p w:rsidR="00D50781" w:rsidRDefault="00D50781">
      <w:pPr>
        <w:pStyle w:val="21"/>
        <w:keepNext w:val="0"/>
        <w:keepLines w:val="0"/>
        <w:numPr>
          <w:ilvl w:val="0"/>
          <w:numId w:val="23"/>
        </w:numPr>
        <w:spacing w:before="120" w:after="120"/>
        <w:rPr>
          <w:rFonts w:ascii="Calibri" w:hAnsi="Calibri" w:cs="宋体"/>
          <w:bCs/>
          <w:szCs w:val="21"/>
        </w:rPr>
        <w:sectPr w:rsidR="00D50781">
          <w:footnotePr>
            <w:numRestart w:val="eachSect"/>
          </w:footnotePr>
          <w:pgSz w:w="11906" w:h="16838"/>
          <w:pgMar w:top="1985" w:right="1531" w:bottom="1701" w:left="1701" w:header="964" w:footer="851" w:gutter="0"/>
          <w:cols w:space="425"/>
          <w:docGrid w:linePitch="312"/>
        </w:sectPr>
      </w:pPr>
    </w:p>
    <w:p w:rsidR="00D50781" w:rsidRDefault="00F57FDE">
      <w:pPr>
        <w:pStyle w:val="21"/>
        <w:keepNext w:val="0"/>
        <w:keepLines w:val="0"/>
        <w:numPr>
          <w:ilvl w:val="0"/>
          <w:numId w:val="23"/>
        </w:numPr>
        <w:spacing w:before="120" w:after="120"/>
        <w:rPr>
          <w:rFonts w:ascii="Calibri" w:hAnsi="Calibri" w:cs="宋体"/>
          <w:bCs/>
          <w:szCs w:val="21"/>
        </w:rPr>
      </w:pPr>
      <w:bookmarkStart w:id="192" w:name="_Toc529895125"/>
      <w:r>
        <w:rPr>
          <w:rFonts w:ascii="Calibri" w:hAnsi="Calibri" w:cs="宋体" w:hint="eastAsia"/>
          <w:bCs/>
          <w:szCs w:val="21"/>
        </w:rPr>
        <w:lastRenderedPageBreak/>
        <w:t>创新</w:t>
      </w:r>
      <w:r>
        <w:rPr>
          <w:rFonts w:ascii="Calibri" w:hAnsi="Calibri" w:cs="宋体"/>
          <w:bCs/>
          <w:szCs w:val="21"/>
        </w:rPr>
        <w:t>创业</w:t>
      </w:r>
      <w:r>
        <w:rPr>
          <w:rFonts w:ascii="Calibri" w:hAnsi="Calibri" w:cs="宋体" w:hint="eastAsia"/>
          <w:bCs/>
          <w:szCs w:val="21"/>
        </w:rPr>
        <w:t>教育情况</w:t>
      </w:r>
      <w:bookmarkEnd w:id="192"/>
    </w:p>
    <w:p w:rsidR="00D50781" w:rsidRDefault="00F57FDE">
      <w:pPr>
        <w:pStyle w:val="12"/>
        <w:numPr>
          <w:ilvl w:val="0"/>
          <w:numId w:val="26"/>
        </w:numPr>
        <w:spacing w:before="120" w:after="120"/>
        <w:rPr>
          <w:rFonts w:ascii="Calibri" w:hAnsi="Calibri"/>
        </w:rPr>
      </w:pPr>
      <w:r>
        <w:rPr>
          <w:rFonts w:ascii="Calibri" w:hAnsi="Calibri" w:cs="宋体" w:hint="eastAsia"/>
          <w:bCs/>
          <w:szCs w:val="21"/>
        </w:rPr>
        <w:t>创新创业</w:t>
      </w:r>
      <w:r>
        <w:rPr>
          <w:rFonts w:ascii="Calibri" w:hAnsi="Calibri" w:cs="宋体"/>
          <w:bCs/>
          <w:szCs w:val="21"/>
        </w:rPr>
        <w:t>教育</w:t>
      </w:r>
      <w:r>
        <w:rPr>
          <w:rFonts w:ascii="Calibri" w:hAnsi="Calibri" w:cs="宋体" w:hint="eastAsia"/>
          <w:bCs/>
          <w:szCs w:val="21"/>
        </w:rPr>
        <w:t>开展效果评价</w:t>
      </w:r>
    </w:p>
    <w:p w:rsidR="00D50781" w:rsidRDefault="00F57FDE">
      <w:pPr>
        <w:pStyle w:val="12"/>
        <w:spacing w:before="120"/>
        <w:ind w:firstLine="420"/>
        <w:rPr>
          <w:rFonts w:ascii="Calibri" w:hAnsi="Calibri" w:cs="Arial"/>
          <w:b w:val="0"/>
          <w:szCs w:val="21"/>
        </w:rPr>
      </w:pPr>
      <w:r>
        <w:rPr>
          <w:rFonts w:ascii="Calibri" w:hAnsi="Calibri" w:cs="Arial"/>
          <w:b w:val="0"/>
          <w:szCs w:val="21"/>
        </w:rPr>
        <w:t>本校</w:t>
      </w:r>
      <w:r>
        <w:rPr>
          <w:rFonts w:ascii="Calibri" w:hAnsi="Calibri" w:cs="Arial"/>
          <w:b w:val="0"/>
          <w:szCs w:val="21"/>
        </w:rPr>
        <w:t>2018</w:t>
      </w:r>
      <w:r>
        <w:rPr>
          <w:rFonts w:ascii="Calibri" w:hAnsi="Calibri" w:cs="Arial"/>
          <w:b w:val="0"/>
          <w:szCs w:val="21"/>
        </w:rPr>
        <w:t>届毕业生接受的</w:t>
      </w:r>
      <w:r>
        <w:rPr>
          <w:rFonts w:ascii="Calibri" w:hAnsi="Calibri" w:cs="宋体" w:hint="eastAsia"/>
          <w:b w:val="0"/>
        </w:rPr>
        <w:t>创新创业教</w:t>
      </w:r>
      <w:r>
        <w:rPr>
          <w:rFonts w:ascii="Calibri" w:hAnsi="Calibri" w:cs="Arial" w:hint="eastAsia"/>
          <w:b w:val="0"/>
          <w:szCs w:val="21"/>
        </w:rPr>
        <w:t>育</w:t>
      </w:r>
      <w:r>
        <w:rPr>
          <w:rFonts w:ascii="Calibri" w:hAnsi="Calibri" w:cs="Arial"/>
          <w:b w:val="0"/>
          <w:szCs w:val="21"/>
        </w:rPr>
        <w:t>主要是</w:t>
      </w:r>
      <w:r>
        <w:rPr>
          <w:rFonts w:ascii="Calibri" w:hAnsi="Calibri" w:cs="Arial" w:hint="eastAsia"/>
          <w:b w:val="0"/>
          <w:szCs w:val="21"/>
        </w:rPr>
        <w:t>“创业教学课程”（</w:t>
      </w:r>
      <w:r>
        <w:rPr>
          <w:rFonts w:ascii="Calibri" w:hAnsi="Calibri" w:cs="Arial" w:hint="eastAsia"/>
          <w:b w:val="0"/>
          <w:szCs w:val="21"/>
        </w:rPr>
        <w:t>61%</w:t>
      </w:r>
      <w:r>
        <w:rPr>
          <w:rFonts w:ascii="Calibri" w:hAnsi="Calibri" w:cs="Arial" w:hint="eastAsia"/>
          <w:b w:val="0"/>
          <w:szCs w:val="21"/>
        </w:rPr>
        <w:t>），其有效性为</w:t>
      </w:r>
      <w:r>
        <w:rPr>
          <w:rFonts w:ascii="Calibri" w:hAnsi="Calibri" w:cs="Arial" w:hint="eastAsia"/>
          <w:b w:val="0"/>
          <w:szCs w:val="21"/>
        </w:rPr>
        <w:t>63%</w:t>
      </w:r>
      <w:r>
        <w:rPr>
          <w:rFonts w:ascii="Calibri" w:hAnsi="Calibri" w:cs="Arial" w:hint="eastAsia"/>
          <w:b w:val="0"/>
          <w:szCs w:val="21"/>
        </w:rPr>
        <w:t>；其次是“创业辅导活动”（</w:t>
      </w:r>
      <w:r>
        <w:rPr>
          <w:rFonts w:ascii="Calibri" w:hAnsi="Calibri" w:cs="Arial" w:hint="eastAsia"/>
          <w:b w:val="0"/>
          <w:szCs w:val="21"/>
        </w:rPr>
        <w:t>42%</w:t>
      </w:r>
      <w:r>
        <w:rPr>
          <w:rFonts w:ascii="Calibri" w:hAnsi="Calibri" w:cs="Arial" w:hint="eastAsia"/>
          <w:b w:val="0"/>
          <w:szCs w:val="21"/>
        </w:rPr>
        <w:t>），其有效性为</w:t>
      </w:r>
      <w:r>
        <w:rPr>
          <w:rFonts w:ascii="Calibri" w:hAnsi="Calibri" w:cs="Arial" w:hint="eastAsia"/>
          <w:b w:val="0"/>
          <w:szCs w:val="21"/>
        </w:rPr>
        <w:t>69%</w:t>
      </w:r>
      <w:r>
        <w:rPr>
          <w:rFonts w:ascii="Calibri" w:hAnsi="Calibri" w:cs="Arial" w:hint="eastAsia"/>
          <w:b w:val="0"/>
          <w:szCs w:val="21"/>
        </w:rPr>
        <w:t>。</w:t>
      </w:r>
    </w:p>
    <w:p w:rsidR="00D50781" w:rsidRDefault="004937B6">
      <w:pPr>
        <w:jc w:val="center"/>
        <w:rPr>
          <w:rFonts w:ascii="Calibri" w:hAnsi="Calibri"/>
        </w:rPr>
      </w:pPr>
      <w:bookmarkStart w:id="193" w:name="创新创业课程参与度和有效性"/>
      <w:bookmarkEnd w:id="193"/>
      <w:r>
        <w:rPr>
          <w:rFonts w:ascii="Calibri" w:hAnsi="Calibri"/>
        </w:rPr>
        <w:pict>
          <v:shape id="_x0000_i1043" type="#_x0000_t75" style="width:411.6pt;height:198.6pt">
            <v:imagedata r:id="rId33" o:title=""/>
          </v:shape>
        </w:pict>
      </w:r>
    </w:p>
    <w:p w:rsidR="00D50781" w:rsidRDefault="00F57FDE">
      <w:pPr>
        <w:pStyle w:val="ae"/>
        <w:numPr>
          <w:ilvl w:val="0"/>
          <w:numId w:val="25"/>
        </w:numPr>
        <w:spacing w:line="360" w:lineRule="auto"/>
        <w:rPr>
          <w:rFonts w:eastAsia="宋体"/>
        </w:rPr>
      </w:pPr>
      <w:bookmarkStart w:id="194" w:name="_Toc452567794"/>
      <w:bookmarkStart w:id="195" w:name="_Toc529895197"/>
      <w:r>
        <w:rPr>
          <w:rFonts w:eastAsia="宋体" w:hint="eastAsia"/>
        </w:rPr>
        <w:t>毕业生接受母校提供的创新创业教育及认为其有效的比例（多选）</w:t>
      </w:r>
      <w:bookmarkEnd w:id="194"/>
      <w:bookmarkEnd w:id="195"/>
    </w:p>
    <w:p w:rsidR="00D50781" w:rsidRDefault="00F57FDE">
      <w:pPr>
        <w:spacing w:line="240" w:lineRule="auto"/>
        <w:rPr>
          <w:rFonts w:ascii="Calibri" w:hAnsi="Calibri" w:cs="Arial"/>
          <w:kern w:val="0"/>
          <w:sz w:val="18"/>
          <w:szCs w:val="18"/>
        </w:rPr>
      </w:pPr>
      <w:r>
        <w:rPr>
          <w:rFonts w:ascii="Calibri" w:hAnsi="Calibri" w:cs="Calibri"/>
          <w:kern w:val="0"/>
          <w:sz w:val="18"/>
          <w:szCs w:val="18"/>
        </w:rPr>
        <w:t>数据来源：麦可思</w:t>
      </w:r>
      <w:r>
        <w:rPr>
          <w:rFonts w:ascii="Calibri" w:hAnsi="Calibri" w:cs="Calibri"/>
          <w:kern w:val="0"/>
          <w:sz w:val="18"/>
          <w:szCs w:val="18"/>
        </w:rPr>
        <w:t>-</w:t>
      </w:r>
      <w:r>
        <w:rPr>
          <w:rFonts w:ascii="Calibri" w:hAnsi="Calibri" w:cs="Calibri"/>
          <w:kern w:val="0"/>
          <w:sz w:val="18"/>
          <w:szCs w:val="18"/>
        </w:rPr>
        <w:t>湖南铁路科技职业技术学院</w:t>
      </w:r>
      <w:r>
        <w:rPr>
          <w:rFonts w:ascii="Calibri" w:hAnsi="Calibri" w:cs="Calibri"/>
          <w:kern w:val="0"/>
          <w:sz w:val="18"/>
          <w:szCs w:val="18"/>
        </w:rPr>
        <w:t>2018</w:t>
      </w:r>
      <w:r>
        <w:rPr>
          <w:rFonts w:ascii="Calibri" w:hAnsi="Calibri" w:cs="Calibri"/>
          <w:kern w:val="0"/>
          <w:sz w:val="18"/>
          <w:szCs w:val="18"/>
        </w:rPr>
        <w:t>届毕业生培养质量评价数据。</w:t>
      </w:r>
    </w:p>
    <w:p w:rsidR="00D50781" w:rsidRDefault="00D50781">
      <w:pPr>
        <w:pStyle w:val="12"/>
        <w:spacing w:before="120"/>
        <w:ind w:firstLine="420"/>
        <w:rPr>
          <w:rFonts w:ascii="Calibri" w:hAnsi="Calibri" w:cs="Arial"/>
          <w:b w:val="0"/>
          <w:szCs w:val="21"/>
        </w:rPr>
      </w:pPr>
    </w:p>
    <w:p w:rsidR="00D50781" w:rsidRDefault="00F57FDE">
      <w:pPr>
        <w:pStyle w:val="12"/>
        <w:spacing w:before="120"/>
        <w:ind w:firstLine="420"/>
        <w:rPr>
          <w:rFonts w:ascii="Calibri" w:hAnsi="Calibri" w:cs="Arial"/>
          <w:b w:val="0"/>
          <w:szCs w:val="21"/>
        </w:rPr>
      </w:pPr>
      <w:r>
        <w:rPr>
          <w:rFonts w:ascii="Calibri" w:hAnsi="Calibri" w:cs="Arial"/>
          <w:b w:val="0"/>
          <w:szCs w:val="21"/>
        </w:rPr>
        <w:t>本校</w:t>
      </w:r>
      <w:r>
        <w:rPr>
          <w:rFonts w:ascii="Calibri" w:hAnsi="Calibri" w:cs="Arial"/>
          <w:b w:val="0"/>
          <w:szCs w:val="21"/>
        </w:rPr>
        <w:t>2018</w:t>
      </w:r>
      <w:r>
        <w:rPr>
          <w:rFonts w:ascii="Calibri" w:hAnsi="Calibri" w:cs="Arial"/>
          <w:b w:val="0"/>
          <w:szCs w:val="21"/>
        </w:rPr>
        <w:t>届毕业生</w:t>
      </w:r>
      <w:r>
        <w:rPr>
          <w:rFonts w:ascii="Calibri" w:hAnsi="Calibri" w:cs="Arial" w:hint="eastAsia"/>
          <w:b w:val="0"/>
          <w:szCs w:val="21"/>
        </w:rPr>
        <w:t>认为</w:t>
      </w:r>
      <w:r>
        <w:rPr>
          <w:rFonts w:ascii="Calibri" w:hAnsi="Calibri" w:cs="宋体" w:hint="eastAsia"/>
          <w:b w:val="0"/>
        </w:rPr>
        <w:t>创新创业教</w:t>
      </w:r>
      <w:r>
        <w:rPr>
          <w:rFonts w:ascii="Calibri" w:hAnsi="Calibri" w:cs="Arial" w:hint="eastAsia"/>
          <w:b w:val="0"/>
          <w:szCs w:val="21"/>
        </w:rPr>
        <w:t>育最需要改进的地方</w:t>
      </w:r>
      <w:r>
        <w:rPr>
          <w:rFonts w:ascii="Calibri" w:hAnsi="Calibri" w:cs="Arial"/>
          <w:b w:val="0"/>
          <w:szCs w:val="21"/>
        </w:rPr>
        <w:t>是</w:t>
      </w:r>
      <w:r>
        <w:rPr>
          <w:rFonts w:ascii="Calibri" w:hAnsi="Calibri" w:cs="Arial" w:hint="eastAsia"/>
          <w:b w:val="0"/>
          <w:szCs w:val="21"/>
        </w:rPr>
        <w:t>“创新创业实践类活动不足”（</w:t>
      </w:r>
      <w:r>
        <w:rPr>
          <w:rFonts w:ascii="Calibri" w:hAnsi="Calibri" w:cs="Arial" w:hint="eastAsia"/>
          <w:b w:val="0"/>
          <w:szCs w:val="21"/>
        </w:rPr>
        <w:t>47%</w:t>
      </w:r>
      <w:r>
        <w:rPr>
          <w:rFonts w:ascii="Calibri" w:hAnsi="Calibri" w:cs="Arial" w:hint="eastAsia"/>
          <w:b w:val="0"/>
          <w:szCs w:val="21"/>
        </w:rPr>
        <w:t>）。</w:t>
      </w:r>
    </w:p>
    <w:p w:rsidR="00D50781" w:rsidRDefault="004937B6">
      <w:pPr>
        <w:jc w:val="center"/>
        <w:rPr>
          <w:rFonts w:ascii="Calibri" w:hAnsi="Calibri"/>
        </w:rPr>
      </w:pPr>
      <w:bookmarkStart w:id="196" w:name="创新创业课程改进"/>
      <w:bookmarkEnd w:id="196"/>
      <w:r>
        <w:rPr>
          <w:rFonts w:ascii="Calibri" w:hAnsi="Calibri"/>
        </w:rPr>
        <w:pict>
          <v:shape id="_x0000_i1044" type="#_x0000_t75" style="width:411pt;height:198.6pt">
            <v:imagedata r:id="rId34" o:title=""/>
          </v:shape>
        </w:pict>
      </w:r>
    </w:p>
    <w:p w:rsidR="00D50781" w:rsidRDefault="00F57FDE">
      <w:pPr>
        <w:pStyle w:val="ae"/>
        <w:numPr>
          <w:ilvl w:val="0"/>
          <w:numId w:val="25"/>
        </w:numPr>
        <w:spacing w:line="360" w:lineRule="auto"/>
        <w:rPr>
          <w:rFonts w:eastAsia="宋体"/>
        </w:rPr>
      </w:pPr>
      <w:bookmarkStart w:id="197" w:name="_Toc529895198"/>
      <w:bookmarkStart w:id="198" w:name="_Toc452567795"/>
      <w:r>
        <w:rPr>
          <w:rFonts w:eastAsia="宋体" w:cs="宋体" w:hint="eastAsia"/>
        </w:rPr>
        <w:t>创新创业教育</w:t>
      </w:r>
      <w:r>
        <w:rPr>
          <w:rFonts w:eastAsia="宋体" w:cs="微软雅黑" w:hint="eastAsia"/>
        </w:rPr>
        <w:t>改进需</w:t>
      </w:r>
      <w:r>
        <w:rPr>
          <w:rFonts w:eastAsia="宋体" w:cs="宋体" w:hint="eastAsia"/>
        </w:rPr>
        <w:t>求</w:t>
      </w:r>
      <w:r>
        <w:rPr>
          <w:rFonts w:eastAsia="宋体" w:hint="eastAsia"/>
        </w:rPr>
        <w:t>（多选）</w:t>
      </w:r>
      <w:bookmarkEnd w:id="197"/>
      <w:bookmarkEnd w:id="198"/>
    </w:p>
    <w:p w:rsidR="00D50781" w:rsidRDefault="00F57FDE">
      <w:pPr>
        <w:spacing w:line="240" w:lineRule="auto"/>
        <w:rPr>
          <w:rFonts w:ascii="Calibri" w:hAnsi="Calibri" w:cs="Arial"/>
          <w:kern w:val="0"/>
          <w:sz w:val="18"/>
          <w:szCs w:val="18"/>
        </w:rPr>
      </w:pPr>
      <w:r>
        <w:rPr>
          <w:rFonts w:ascii="Calibri" w:hAnsi="Calibri" w:cs="Calibri"/>
          <w:kern w:val="0"/>
          <w:sz w:val="18"/>
          <w:szCs w:val="18"/>
        </w:rPr>
        <w:t>数据来源：麦可思</w:t>
      </w:r>
      <w:r>
        <w:rPr>
          <w:rFonts w:ascii="Calibri" w:hAnsi="Calibri" w:cs="Calibri"/>
          <w:kern w:val="0"/>
          <w:sz w:val="18"/>
          <w:szCs w:val="18"/>
        </w:rPr>
        <w:t>-</w:t>
      </w:r>
      <w:r>
        <w:rPr>
          <w:rFonts w:ascii="Calibri" w:hAnsi="Calibri" w:cs="Calibri"/>
          <w:kern w:val="0"/>
          <w:sz w:val="18"/>
          <w:szCs w:val="18"/>
        </w:rPr>
        <w:t>湖南铁路科技职业技术学院</w:t>
      </w:r>
      <w:r>
        <w:rPr>
          <w:rFonts w:ascii="Calibri" w:hAnsi="Calibri" w:cs="Calibri"/>
          <w:kern w:val="0"/>
          <w:sz w:val="18"/>
          <w:szCs w:val="18"/>
        </w:rPr>
        <w:t>2018</w:t>
      </w:r>
      <w:r>
        <w:rPr>
          <w:rFonts w:ascii="Calibri" w:hAnsi="Calibri" w:cs="Calibri"/>
          <w:kern w:val="0"/>
          <w:sz w:val="18"/>
          <w:szCs w:val="18"/>
        </w:rPr>
        <w:t>届毕业生培养质量评价数据。</w:t>
      </w:r>
    </w:p>
    <w:p w:rsidR="00D50781" w:rsidRDefault="00F57FDE">
      <w:pPr>
        <w:pStyle w:val="12"/>
        <w:numPr>
          <w:ilvl w:val="0"/>
          <w:numId w:val="26"/>
        </w:numPr>
        <w:spacing w:before="120" w:after="120"/>
        <w:rPr>
          <w:rFonts w:ascii="Calibri" w:hAnsi="Calibri" w:cs="Arial"/>
          <w:kern w:val="0"/>
          <w:sz w:val="18"/>
          <w:szCs w:val="18"/>
        </w:rPr>
      </w:pPr>
      <w:r>
        <w:rPr>
          <w:rFonts w:ascii="Calibri" w:hAnsi="Calibri" w:cs="宋体" w:hint="eastAsia"/>
          <w:bCs/>
          <w:szCs w:val="21"/>
        </w:rPr>
        <w:lastRenderedPageBreak/>
        <w:t>创业教育对毕业生创业能力、知识和素养方面的影响</w:t>
      </w:r>
    </w:p>
    <w:p w:rsidR="00D50781" w:rsidRDefault="00F57FDE">
      <w:pPr>
        <w:pStyle w:val="12"/>
        <w:spacing w:before="120"/>
        <w:ind w:firstLine="420"/>
        <w:rPr>
          <w:rFonts w:ascii="Calibri" w:hAnsi="Calibri" w:cs="Arial"/>
          <w:kern w:val="0"/>
          <w:sz w:val="18"/>
          <w:szCs w:val="18"/>
        </w:rPr>
      </w:pPr>
      <w:r>
        <w:rPr>
          <w:rFonts w:ascii="Calibri" w:hAnsi="Calibri" w:cs="Arial" w:hint="eastAsia"/>
          <w:b w:val="0"/>
          <w:szCs w:val="21"/>
        </w:rPr>
        <w:t>本校</w:t>
      </w:r>
      <w:r>
        <w:rPr>
          <w:rFonts w:ascii="Calibri" w:hAnsi="Calibri" w:cs="Arial" w:hint="eastAsia"/>
          <w:b w:val="0"/>
          <w:szCs w:val="21"/>
        </w:rPr>
        <w:t>2018</w:t>
      </w:r>
      <w:r>
        <w:rPr>
          <w:rFonts w:ascii="Calibri" w:hAnsi="Calibri" w:cs="Arial" w:hint="eastAsia"/>
          <w:b w:val="0"/>
          <w:szCs w:val="21"/>
        </w:rPr>
        <w:t>届分别有</w:t>
      </w:r>
      <w:r>
        <w:rPr>
          <w:rFonts w:ascii="Calibri" w:hAnsi="Calibri" w:cs="Arial" w:hint="eastAsia"/>
          <w:b w:val="0"/>
          <w:szCs w:val="21"/>
        </w:rPr>
        <w:t>53%</w:t>
      </w:r>
      <w:r>
        <w:rPr>
          <w:rFonts w:ascii="Calibri" w:hAnsi="Calibri" w:cs="Arial" w:hint="eastAsia"/>
          <w:b w:val="0"/>
          <w:szCs w:val="21"/>
        </w:rPr>
        <w:t>、</w:t>
      </w:r>
      <w:r>
        <w:rPr>
          <w:rFonts w:ascii="Calibri" w:hAnsi="Calibri" w:cs="Arial" w:hint="eastAsia"/>
          <w:b w:val="0"/>
          <w:szCs w:val="21"/>
        </w:rPr>
        <w:t>48%</w:t>
      </w:r>
      <w:r>
        <w:rPr>
          <w:rFonts w:ascii="Calibri" w:hAnsi="Calibri" w:cs="Arial" w:hint="eastAsia"/>
          <w:b w:val="0"/>
          <w:szCs w:val="21"/>
        </w:rPr>
        <w:t>、</w:t>
      </w:r>
      <w:r>
        <w:rPr>
          <w:rFonts w:ascii="Calibri" w:hAnsi="Calibri" w:cs="Arial" w:hint="eastAsia"/>
          <w:b w:val="0"/>
          <w:szCs w:val="21"/>
        </w:rPr>
        <w:t>46%</w:t>
      </w:r>
      <w:r>
        <w:rPr>
          <w:rFonts w:ascii="Calibri" w:hAnsi="Calibri" w:cs="Arial" w:hint="eastAsia"/>
          <w:b w:val="0"/>
          <w:szCs w:val="21"/>
        </w:rPr>
        <w:t>的毕业生认为创业教育对“树立科学的创业观（如：创新意识、职业操守、意志品质及社会责任等）”、“掌握开展创业活动所需要的基本知识”、“掌握创业必备的能力（如：创业资源整合、商业计划书撰写、企业管理方法等）”方面“非常有帮助”或“有帮助”。</w:t>
      </w:r>
    </w:p>
    <w:p w:rsidR="00D50781" w:rsidRDefault="004937B6">
      <w:pPr>
        <w:jc w:val="center"/>
        <w:rPr>
          <w:rFonts w:ascii="Calibri" w:hAnsi="Calibri" w:cs="Arial"/>
          <w:kern w:val="0"/>
          <w:sz w:val="18"/>
          <w:szCs w:val="18"/>
        </w:rPr>
      </w:pPr>
      <w:bookmarkStart w:id="199" w:name="创业教育对毕业生创业能力、知识和素养方面的影响"/>
      <w:bookmarkEnd w:id="199"/>
      <w:r>
        <w:rPr>
          <w:rFonts w:ascii="Calibri" w:hAnsi="Calibri" w:cs="Arial"/>
          <w:kern w:val="0"/>
          <w:sz w:val="18"/>
          <w:szCs w:val="18"/>
        </w:rPr>
        <w:pict>
          <v:shape id="_x0000_i1045" type="#_x0000_t75" style="width:411pt;height:171.6pt">
            <v:imagedata r:id="rId35" o:title=""/>
          </v:shape>
        </w:pict>
      </w:r>
    </w:p>
    <w:p w:rsidR="00D50781" w:rsidRDefault="00F57FDE">
      <w:pPr>
        <w:pStyle w:val="ae"/>
        <w:numPr>
          <w:ilvl w:val="0"/>
          <w:numId w:val="25"/>
        </w:numPr>
        <w:spacing w:line="360" w:lineRule="auto"/>
        <w:rPr>
          <w:rFonts w:eastAsia="宋体" w:cs="Arial"/>
          <w:kern w:val="0"/>
        </w:rPr>
      </w:pPr>
      <w:bookmarkStart w:id="200" w:name="_Toc462931343"/>
      <w:bookmarkStart w:id="201" w:name="_Toc529895199"/>
      <w:r>
        <w:rPr>
          <w:rFonts w:eastAsia="宋体" w:cs="宋体" w:hint="eastAsia"/>
        </w:rPr>
        <w:t>创业教育对毕业生创业能力、知识和素养方面的影响</w:t>
      </w:r>
      <w:bookmarkEnd w:id="200"/>
      <w:bookmarkEnd w:id="201"/>
    </w:p>
    <w:p w:rsidR="00D50781" w:rsidRDefault="00F57FDE">
      <w:pPr>
        <w:spacing w:line="240" w:lineRule="auto"/>
        <w:rPr>
          <w:rFonts w:ascii="Calibri" w:hAnsi="Calibri" w:cs="Arial"/>
          <w:kern w:val="0"/>
          <w:sz w:val="18"/>
          <w:szCs w:val="18"/>
        </w:rPr>
      </w:pPr>
      <w:r>
        <w:rPr>
          <w:rFonts w:ascii="Calibri" w:hAnsi="Calibri" w:cs="Calibri"/>
          <w:kern w:val="0"/>
          <w:sz w:val="18"/>
          <w:szCs w:val="18"/>
        </w:rPr>
        <w:t>数据来源：麦可思</w:t>
      </w:r>
      <w:r>
        <w:rPr>
          <w:rFonts w:ascii="Calibri" w:hAnsi="Calibri" w:cs="Calibri"/>
          <w:kern w:val="0"/>
          <w:sz w:val="18"/>
          <w:szCs w:val="18"/>
        </w:rPr>
        <w:t>-</w:t>
      </w:r>
      <w:r>
        <w:rPr>
          <w:rFonts w:ascii="Calibri" w:hAnsi="Calibri" w:cs="Calibri"/>
          <w:kern w:val="0"/>
          <w:sz w:val="18"/>
          <w:szCs w:val="18"/>
        </w:rPr>
        <w:t>湖南铁路科技职业技术学院</w:t>
      </w:r>
      <w:r>
        <w:rPr>
          <w:rFonts w:ascii="Calibri" w:hAnsi="Calibri" w:cs="Calibri"/>
          <w:kern w:val="0"/>
          <w:sz w:val="18"/>
          <w:szCs w:val="18"/>
        </w:rPr>
        <w:t>2018</w:t>
      </w:r>
      <w:r>
        <w:rPr>
          <w:rFonts w:ascii="Calibri" w:hAnsi="Calibri" w:cs="Calibri"/>
          <w:kern w:val="0"/>
          <w:sz w:val="18"/>
          <w:szCs w:val="18"/>
        </w:rPr>
        <w:t>届毕业生培养质量评价数据。</w:t>
      </w:r>
    </w:p>
    <w:p w:rsidR="00D50781" w:rsidRDefault="00D50781">
      <w:pPr>
        <w:spacing w:line="240" w:lineRule="auto"/>
        <w:jc w:val="left"/>
        <w:rPr>
          <w:rFonts w:ascii="Calibri" w:hAnsi="Calibri" w:cs="Arial"/>
          <w:kern w:val="0"/>
          <w:sz w:val="18"/>
          <w:szCs w:val="18"/>
        </w:rPr>
      </w:pPr>
    </w:p>
    <w:p w:rsidR="00D50781" w:rsidRDefault="00D50781">
      <w:pPr>
        <w:pStyle w:val="21"/>
        <w:keepNext w:val="0"/>
        <w:keepLines w:val="0"/>
        <w:spacing w:before="120" w:after="120"/>
        <w:ind w:left="839"/>
        <w:jc w:val="both"/>
        <w:rPr>
          <w:rFonts w:ascii="Calibri" w:hAnsi="Calibri" w:cs="宋体"/>
          <w:bCs/>
          <w:szCs w:val="21"/>
        </w:rPr>
        <w:sectPr w:rsidR="00D50781">
          <w:footnotePr>
            <w:numRestart w:val="eachSect"/>
          </w:footnotePr>
          <w:pgSz w:w="11906" w:h="16838"/>
          <w:pgMar w:top="1985" w:right="1531" w:bottom="1701" w:left="1701" w:header="964" w:footer="851" w:gutter="0"/>
          <w:cols w:space="425"/>
          <w:docGrid w:linePitch="312"/>
        </w:sectPr>
      </w:pPr>
    </w:p>
    <w:p w:rsidR="00D50781" w:rsidRDefault="00F57FDE">
      <w:pPr>
        <w:pStyle w:val="1"/>
        <w:numPr>
          <w:ilvl w:val="0"/>
          <w:numId w:val="12"/>
        </w:numPr>
        <w:rPr>
          <w:rFonts w:ascii="Calibri" w:hAnsi="Calibri"/>
        </w:rPr>
      </w:pPr>
      <w:bookmarkStart w:id="202" w:name="_Toc382296135"/>
      <w:bookmarkStart w:id="203" w:name="_Toc436646125"/>
      <w:bookmarkStart w:id="204" w:name="_Toc529895126"/>
      <w:bookmarkStart w:id="205" w:name="_Toc382296214"/>
      <w:bookmarkStart w:id="206" w:name="_Toc529895200"/>
      <w:r>
        <w:rPr>
          <w:rFonts w:ascii="Calibri" w:hAnsi="Calibri" w:hint="eastAsia"/>
        </w:rPr>
        <w:lastRenderedPageBreak/>
        <w:t>就业相关分析</w:t>
      </w:r>
      <w:bookmarkEnd w:id="202"/>
      <w:bookmarkEnd w:id="203"/>
      <w:bookmarkEnd w:id="204"/>
      <w:bookmarkEnd w:id="205"/>
      <w:bookmarkEnd w:id="206"/>
    </w:p>
    <w:p w:rsidR="00D50781" w:rsidRDefault="00F57FDE">
      <w:pPr>
        <w:ind w:firstLine="420"/>
        <w:rPr>
          <w:rFonts w:ascii="Calibri" w:hAnsi="Calibri"/>
        </w:rPr>
      </w:pPr>
      <w:bookmarkStart w:id="207" w:name="_Hlk527729059"/>
      <w:r>
        <w:rPr>
          <w:rFonts w:ascii="Calibri" w:hAnsi="Calibri" w:hint="eastAsia"/>
        </w:rPr>
        <w:t>高校毕业生的就业质量实质上是对其就业情况进行的综合评价。其中，月收入是毕业生市场竞争力的客观反映；工作与专业相关度是</w:t>
      </w:r>
      <w:r>
        <w:rPr>
          <w:rFonts w:ascii="Calibri" w:hAnsi="Calibri" w:cs="Arial" w:hint="eastAsia"/>
          <w:szCs w:val="21"/>
        </w:rPr>
        <w:t>反映</w:t>
      </w:r>
      <w:r>
        <w:rPr>
          <w:rFonts w:ascii="Calibri" w:hAnsi="Calibri" w:cs="Arial"/>
          <w:szCs w:val="21"/>
        </w:rPr>
        <w:t>毕业生的工作是否与所学专业相关</w:t>
      </w:r>
      <w:r>
        <w:rPr>
          <w:rFonts w:ascii="Calibri" w:hAnsi="Calibri" w:cs="Arial" w:hint="eastAsia"/>
          <w:szCs w:val="21"/>
        </w:rPr>
        <w:t>，</w:t>
      </w:r>
      <w:r>
        <w:rPr>
          <w:rFonts w:ascii="Calibri" w:hAnsi="Calibri" w:hint="eastAsia"/>
        </w:rPr>
        <w:t>也是反映学校培养目标达成情况的重要指标；就业现状满意度、</w:t>
      </w:r>
      <w:r>
        <w:rPr>
          <w:rFonts w:ascii="Calibri" w:hAnsi="Calibri"/>
        </w:rPr>
        <w:t>职业期待吻合度</w:t>
      </w:r>
      <w:r>
        <w:rPr>
          <w:rFonts w:ascii="Calibri" w:hAnsi="Calibri" w:hint="eastAsia"/>
        </w:rPr>
        <w:t>是学生对就业情况的自我评价指标。本章主要从月收入情况、工作与专业相关度、就业现状满意度、职业期待</w:t>
      </w:r>
      <w:r>
        <w:rPr>
          <w:rFonts w:ascii="Calibri" w:hAnsi="Calibri"/>
        </w:rPr>
        <w:t>吻合度</w:t>
      </w:r>
      <w:r>
        <w:rPr>
          <w:rFonts w:ascii="Calibri" w:hAnsi="Calibri" w:hint="eastAsia"/>
        </w:rPr>
        <w:t>来展现本校毕业生的就业质量。</w:t>
      </w:r>
      <w:bookmarkEnd w:id="207"/>
    </w:p>
    <w:p w:rsidR="00D50781" w:rsidRDefault="00F57FDE">
      <w:pPr>
        <w:pStyle w:val="21"/>
        <w:keepNext w:val="0"/>
        <w:keepLines w:val="0"/>
        <w:numPr>
          <w:ilvl w:val="0"/>
          <w:numId w:val="27"/>
        </w:numPr>
        <w:spacing w:before="120" w:after="120"/>
        <w:rPr>
          <w:rFonts w:ascii="Calibri" w:hAnsi="Calibri"/>
        </w:rPr>
      </w:pPr>
      <w:bookmarkStart w:id="208" w:name="_Toc382296216"/>
      <w:bookmarkStart w:id="209" w:name="_Toc529895127"/>
      <w:r>
        <w:rPr>
          <w:rFonts w:ascii="Calibri" w:hAnsi="Calibri" w:hint="eastAsia"/>
        </w:rPr>
        <w:t>收入</w:t>
      </w:r>
      <w:r>
        <w:rPr>
          <w:rFonts w:ascii="Calibri" w:hAnsi="Calibri" w:cs="宋体" w:hint="eastAsia"/>
          <w:bCs/>
          <w:szCs w:val="21"/>
        </w:rPr>
        <w:t>分析</w:t>
      </w:r>
      <w:bookmarkEnd w:id="208"/>
      <w:bookmarkEnd w:id="209"/>
    </w:p>
    <w:p w:rsidR="00D50781" w:rsidRDefault="00F57FDE">
      <w:pPr>
        <w:pStyle w:val="12"/>
        <w:numPr>
          <w:ilvl w:val="0"/>
          <w:numId w:val="28"/>
        </w:numPr>
        <w:spacing w:before="120" w:after="120"/>
        <w:rPr>
          <w:rFonts w:ascii="Calibri" w:hAnsi="Calibri"/>
        </w:rPr>
      </w:pPr>
      <w:r>
        <w:rPr>
          <w:rFonts w:ascii="Calibri" w:hAnsi="Calibri" w:cs="Arial" w:hint="eastAsia"/>
          <w:szCs w:val="21"/>
        </w:rPr>
        <w:t>毕业</w:t>
      </w:r>
      <w:r>
        <w:rPr>
          <w:rFonts w:ascii="Calibri" w:hAnsi="Calibri" w:cs="宋体" w:hint="eastAsia"/>
        </w:rPr>
        <w:t>生</w:t>
      </w:r>
      <w:r>
        <w:rPr>
          <w:rFonts w:ascii="Calibri" w:hAnsi="Calibri" w:cs="宋体" w:hint="eastAsia"/>
        </w:rPr>
        <w:t>的月收入</w:t>
      </w:r>
    </w:p>
    <w:p w:rsidR="00D50781" w:rsidRDefault="00F57FDE">
      <w:pPr>
        <w:ind w:firstLine="420"/>
        <w:rPr>
          <w:rFonts w:ascii="Calibri" w:hAnsi="Calibri" w:cs="Arial"/>
        </w:rPr>
      </w:pPr>
      <w:r>
        <w:rPr>
          <w:rFonts w:ascii="Calibri" w:hAnsi="Calibri" w:cs="Arial" w:hint="eastAsia"/>
          <w:kern w:val="0"/>
          <w:szCs w:val="21"/>
        </w:rPr>
        <w:t>本校</w:t>
      </w:r>
      <w:r>
        <w:rPr>
          <w:rFonts w:ascii="Calibri" w:hAnsi="Calibri" w:cs="Arial" w:hint="eastAsia"/>
          <w:kern w:val="0"/>
          <w:szCs w:val="21"/>
        </w:rPr>
        <w:t>2018</w:t>
      </w:r>
      <w:r>
        <w:rPr>
          <w:rFonts w:ascii="Calibri" w:hAnsi="Calibri" w:cs="Arial" w:hint="eastAsia"/>
          <w:kern w:val="0"/>
          <w:szCs w:val="21"/>
        </w:rPr>
        <w:t>届毕业生的月收入为</w:t>
      </w:r>
      <w:r>
        <w:rPr>
          <w:rFonts w:ascii="Calibri" w:hAnsi="Calibri" w:cs="Arial"/>
          <w:kern w:val="0"/>
          <w:szCs w:val="21"/>
        </w:rPr>
        <w:t>4790</w:t>
      </w:r>
      <w:r>
        <w:rPr>
          <w:rFonts w:ascii="Calibri" w:hAnsi="Calibri" w:cs="Arial"/>
          <w:kern w:val="0"/>
          <w:szCs w:val="21"/>
        </w:rPr>
        <w:t>元</w:t>
      </w:r>
      <w:r>
        <w:rPr>
          <w:rFonts w:ascii="Calibri" w:hAnsi="Calibri" w:cs="Arial" w:hint="eastAsia"/>
          <w:kern w:val="0"/>
          <w:szCs w:val="21"/>
        </w:rPr>
        <w:t>。</w:t>
      </w:r>
    </w:p>
    <w:p w:rsidR="00D50781" w:rsidRDefault="004937B6">
      <w:pPr>
        <w:jc w:val="center"/>
        <w:rPr>
          <w:rFonts w:ascii="Calibri" w:hAnsi="Calibri"/>
          <w:b/>
          <w:szCs w:val="21"/>
        </w:rPr>
      </w:pPr>
      <w:bookmarkStart w:id="210" w:name="总体月收入"/>
      <w:bookmarkEnd w:id="210"/>
      <w:r>
        <w:rPr>
          <w:rFonts w:ascii="Calibri" w:hAnsi="Calibri"/>
          <w:b/>
          <w:szCs w:val="21"/>
        </w:rPr>
        <w:pict>
          <v:shape id="_x0000_i1046" type="#_x0000_t75" style="width:411pt;height:198.6pt">
            <v:imagedata r:id="rId36" o:title=""/>
          </v:shape>
        </w:pict>
      </w:r>
    </w:p>
    <w:p w:rsidR="00D50781" w:rsidRDefault="00F57FDE">
      <w:pPr>
        <w:pStyle w:val="ae"/>
        <w:numPr>
          <w:ilvl w:val="0"/>
          <w:numId w:val="29"/>
        </w:numPr>
        <w:spacing w:line="360" w:lineRule="auto"/>
        <w:rPr>
          <w:rFonts w:eastAsia="宋体"/>
        </w:rPr>
      </w:pPr>
      <w:bookmarkStart w:id="211" w:name="_Toc436646126"/>
      <w:bookmarkStart w:id="212" w:name="_Toc529895201"/>
      <w:r>
        <w:rPr>
          <w:rFonts w:eastAsia="宋体" w:cs="宋体" w:hint="eastAsia"/>
        </w:rPr>
        <w:t>毕业生的月收入</w:t>
      </w:r>
      <w:bookmarkEnd w:id="211"/>
      <w:bookmarkEnd w:id="212"/>
    </w:p>
    <w:p w:rsidR="00D50781" w:rsidRDefault="00F57FDE">
      <w:pPr>
        <w:spacing w:line="240" w:lineRule="auto"/>
        <w:rPr>
          <w:rFonts w:ascii="Calibri" w:hAnsi="Calibri" w:cs="Arial"/>
          <w:kern w:val="0"/>
          <w:sz w:val="18"/>
          <w:szCs w:val="18"/>
        </w:rPr>
      </w:pPr>
      <w:r>
        <w:rPr>
          <w:rFonts w:ascii="Calibri" w:hAnsi="Calibri" w:cs="Arial"/>
          <w:kern w:val="0"/>
          <w:sz w:val="18"/>
          <w:szCs w:val="18"/>
        </w:rPr>
        <w:t>数据来源：麦可思</w:t>
      </w:r>
      <w:r>
        <w:rPr>
          <w:rFonts w:ascii="Calibri" w:hAnsi="Calibri" w:cs="Arial"/>
          <w:kern w:val="0"/>
          <w:sz w:val="18"/>
          <w:szCs w:val="18"/>
        </w:rPr>
        <w:t>-</w:t>
      </w:r>
      <w:r>
        <w:rPr>
          <w:rFonts w:ascii="Calibri" w:hAnsi="Calibri" w:cs="Arial"/>
          <w:kern w:val="0"/>
          <w:sz w:val="18"/>
          <w:szCs w:val="18"/>
        </w:rPr>
        <w:t>湖南铁路科技职业技术学院</w:t>
      </w:r>
      <w:r>
        <w:rPr>
          <w:rFonts w:ascii="Calibri" w:hAnsi="Calibri" w:cs="Arial"/>
          <w:kern w:val="0"/>
          <w:sz w:val="18"/>
          <w:szCs w:val="18"/>
        </w:rPr>
        <w:t>2018</w:t>
      </w:r>
      <w:r>
        <w:rPr>
          <w:rFonts w:ascii="Calibri" w:hAnsi="Calibri" w:cs="Arial"/>
          <w:kern w:val="0"/>
          <w:sz w:val="18"/>
          <w:szCs w:val="18"/>
        </w:rPr>
        <w:t>届毕业生培养质量评价数据。</w:t>
      </w:r>
    </w:p>
    <w:p w:rsidR="00D50781" w:rsidRDefault="00D50781">
      <w:pPr>
        <w:spacing w:line="240" w:lineRule="auto"/>
        <w:rPr>
          <w:rFonts w:ascii="Calibri" w:hAnsi="Calibri" w:cs="Arial"/>
          <w:kern w:val="0"/>
          <w:sz w:val="18"/>
          <w:szCs w:val="18"/>
        </w:rPr>
      </w:pPr>
    </w:p>
    <w:p w:rsidR="00D50781" w:rsidRDefault="00D50781">
      <w:pPr>
        <w:pStyle w:val="12"/>
        <w:numPr>
          <w:ilvl w:val="0"/>
          <w:numId w:val="28"/>
        </w:numPr>
        <w:spacing w:before="120" w:after="120"/>
        <w:rPr>
          <w:rFonts w:ascii="Calibri" w:hAnsi="Calibri" w:cs="宋体"/>
          <w:bCs/>
          <w:szCs w:val="21"/>
        </w:rPr>
        <w:sectPr w:rsidR="00D50781">
          <w:pgSz w:w="11907" w:h="16839"/>
          <w:pgMar w:top="1985" w:right="1531" w:bottom="1701" w:left="1701" w:header="964" w:footer="851" w:gutter="0"/>
          <w:cols w:space="425"/>
          <w:docGrid w:linePitch="312"/>
        </w:sectPr>
      </w:pPr>
    </w:p>
    <w:p w:rsidR="00D50781" w:rsidRDefault="00F57FDE">
      <w:pPr>
        <w:pStyle w:val="12"/>
        <w:numPr>
          <w:ilvl w:val="0"/>
          <w:numId w:val="28"/>
        </w:numPr>
        <w:spacing w:before="120" w:after="120"/>
        <w:rPr>
          <w:rFonts w:ascii="Calibri" w:hAnsi="Calibri" w:cs="宋体"/>
          <w:bCs/>
          <w:szCs w:val="21"/>
        </w:rPr>
      </w:pPr>
      <w:r>
        <w:rPr>
          <w:rFonts w:ascii="Calibri" w:hAnsi="Calibri" w:cs="宋体"/>
          <w:bCs/>
          <w:szCs w:val="21"/>
        </w:rPr>
        <w:lastRenderedPageBreak/>
        <w:t>各</w:t>
      </w:r>
      <w:r>
        <w:rPr>
          <w:rFonts w:ascii="Calibri" w:hAnsi="Calibri" w:cs="宋体" w:hint="eastAsia"/>
          <w:bCs/>
          <w:szCs w:val="21"/>
        </w:rPr>
        <w:t>学院</w:t>
      </w:r>
      <w:r>
        <w:rPr>
          <w:rFonts w:ascii="Calibri" w:hAnsi="Calibri" w:cs="宋体"/>
          <w:bCs/>
          <w:szCs w:val="21"/>
        </w:rPr>
        <w:t>及专业</w:t>
      </w:r>
      <w:r>
        <w:rPr>
          <w:rFonts w:ascii="Calibri" w:hAnsi="Calibri" w:cs="Arial"/>
          <w:szCs w:val="21"/>
        </w:rPr>
        <w:t>的</w:t>
      </w:r>
      <w:r>
        <w:rPr>
          <w:rFonts w:ascii="Calibri" w:hAnsi="Calibri" w:cs="宋体" w:hint="eastAsia"/>
        </w:rPr>
        <w:t>月收入</w:t>
      </w:r>
    </w:p>
    <w:p w:rsidR="00D50781" w:rsidRDefault="00F57FDE">
      <w:pPr>
        <w:ind w:firstLine="420"/>
        <w:rPr>
          <w:rFonts w:ascii="Calibri" w:hAnsi="Calibri" w:cs="Arial"/>
        </w:rPr>
      </w:pPr>
      <w:r>
        <w:rPr>
          <w:rFonts w:ascii="Calibri" w:hAnsi="Calibri" w:cs="Arial"/>
        </w:rPr>
        <w:t>本校</w:t>
      </w:r>
      <w:r>
        <w:rPr>
          <w:rFonts w:ascii="Calibri" w:hAnsi="Calibri" w:cs="Arial"/>
        </w:rPr>
        <w:t>2018</w:t>
      </w:r>
      <w:r>
        <w:rPr>
          <w:rFonts w:ascii="Calibri" w:hAnsi="Calibri" w:cs="Arial"/>
        </w:rPr>
        <w:t>届</w:t>
      </w:r>
      <w:r>
        <w:rPr>
          <w:rFonts w:ascii="Calibri" w:hAnsi="Calibri" w:cs="Arial" w:hint="eastAsia"/>
        </w:rPr>
        <w:t>铁道机车车辆与机械学院、铁道供电与电气学院、铁道工程与信息学院、铁道运输管理与经济学院的月收入分别为</w:t>
      </w:r>
      <w:r>
        <w:rPr>
          <w:rFonts w:ascii="Calibri" w:hAnsi="Calibri" w:cs="Arial" w:hint="eastAsia"/>
        </w:rPr>
        <w:t>5265</w:t>
      </w:r>
      <w:r>
        <w:rPr>
          <w:rFonts w:ascii="Calibri" w:hAnsi="Calibri" w:cs="Arial" w:hint="eastAsia"/>
        </w:rPr>
        <w:t>元、</w:t>
      </w:r>
      <w:r>
        <w:rPr>
          <w:rFonts w:ascii="Calibri" w:hAnsi="Calibri" w:cs="Arial" w:hint="eastAsia"/>
        </w:rPr>
        <w:t>4526</w:t>
      </w:r>
      <w:r>
        <w:rPr>
          <w:rFonts w:ascii="Calibri" w:hAnsi="Calibri" w:cs="Arial" w:hint="eastAsia"/>
        </w:rPr>
        <w:t>元、</w:t>
      </w:r>
      <w:r>
        <w:rPr>
          <w:rFonts w:ascii="Calibri" w:hAnsi="Calibri" w:cs="Arial" w:hint="eastAsia"/>
        </w:rPr>
        <w:t>4508</w:t>
      </w:r>
      <w:r>
        <w:rPr>
          <w:rFonts w:ascii="Calibri" w:hAnsi="Calibri" w:cs="Arial" w:hint="eastAsia"/>
        </w:rPr>
        <w:t>元、</w:t>
      </w:r>
      <w:r>
        <w:rPr>
          <w:rFonts w:ascii="Calibri" w:hAnsi="Calibri" w:cs="Arial" w:hint="eastAsia"/>
        </w:rPr>
        <w:t>4368</w:t>
      </w:r>
      <w:r>
        <w:rPr>
          <w:rFonts w:ascii="Calibri" w:hAnsi="Calibri" w:cs="Arial" w:hint="eastAsia"/>
        </w:rPr>
        <w:t>元。</w:t>
      </w:r>
    </w:p>
    <w:p w:rsidR="00D50781" w:rsidRDefault="004937B6">
      <w:pPr>
        <w:jc w:val="center"/>
        <w:rPr>
          <w:rFonts w:ascii="Calibri" w:hAnsi="Calibri"/>
        </w:rPr>
      </w:pPr>
      <w:bookmarkStart w:id="213" w:name="各院系月收入_单届"/>
      <w:bookmarkEnd w:id="213"/>
      <w:r>
        <w:rPr>
          <w:rFonts w:ascii="Calibri" w:hAnsi="Calibri"/>
        </w:rPr>
        <w:pict>
          <v:shape id="_x0000_i1047" type="#_x0000_t75" style="width:410.4pt;height:198.6pt">
            <v:imagedata r:id="rId37" o:title=""/>
          </v:shape>
        </w:pict>
      </w:r>
    </w:p>
    <w:p w:rsidR="00D50781" w:rsidRDefault="00F57FDE">
      <w:pPr>
        <w:pStyle w:val="ae"/>
        <w:numPr>
          <w:ilvl w:val="0"/>
          <w:numId w:val="29"/>
        </w:numPr>
        <w:spacing w:line="360" w:lineRule="auto"/>
        <w:rPr>
          <w:rFonts w:eastAsia="宋体" w:cs="宋体"/>
        </w:rPr>
      </w:pPr>
      <w:bookmarkStart w:id="214" w:name="_Toc316488364"/>
      <w:bookmarkStart w:id="215" w:name="_Toc410656431"/>
      <w:bookmarkStart w:id="216" w:name="_Toc439943045"/>
      <w:bookmarkStart w:id="217" w:name="_Toc452567717"/>
      <w:bookmarkStart w:id="218" w:name="_Toc529895202"/>
      <w:r>
        <w:rPr>
          <w:rFonts w:eastAsia="宋体" w:cs="宋体"/>
        </w:rPr>
        <w:t>各</w:t>
      </w:r>
      <w:r>
        <w:rPr>
          <w:rFonts w:eastAsia="宋体" w:cs="宋体" w:hint="eastAsia"/>
        </w:rPr>
        <w:t>学院</w:t>
      </w:r>
      <w:r>
        <w:rPr>
          <w:rFonts w:eastAsia="宋体" w:cs="宋体"/>
        </w:rPr>
        <w:t>毕业</w:t>
      </w:r>
      <w:r>
        <w:rPr>
          <w:rFonts w:eastAsia="宋体" w:cs="宋体" w:hint="eastAsia"/>
        </w:rPr>
        <w:t>生的</w:t>
      </w:r>
      <w:r>
        <w:rPr>
          <w:rFonts w:eastAsia="宋体" w:cs="宋体"/>
        </w:rPr>
        <w:t>月收入</w:t>
      </w:r>
      <w:bookmarkEnd w:id="214"/>
      <w:bookmarkEnd w:id="215"/>
      <w:bookmarkEnd w:id="216"/>
      <w:bookmarkEnd w:id="217"/>
      <w:bookmarkEnd w:id="218"/>
    </w:p>
    <w:p w:rsidR="00D50781" w:rsidRDefault="00F57FDE">
      <w:pPr>
        <w:spacing w:line="240" w:lineRule="auto"/>
        <w:rPr>
          <w:rFonts w:ascii="Calibri" w:hAnsi="Calibri" w:cs="Arial"/>
          <w:kern w:val="0"/>
          <w:sz w:val="18"/>
          <w:szCs w:val="18"/>
        </w:rPr>
      </w:pPr>
      <w:r>
        <w:rPr>
          <w:rFonts w:ascii="Calibri" w:hAnsi="Calibri" w:cs="Arial"/>
          <w:kern w:val="0"/>
          <w:sz w:val="18"/>
          <w:szCs w:val="18"/>
        </w:rPr>
        <w:t>数据来源：麦可思</w:t>
      </w:r>
      <w:r>
        <w:rPr>
          <w:rFonts w:ascii="Calibri" w:hAnsi="Calibri" w:cs="Arial"/>
          <w:kern w:val="0"/>
          <w:sz w:val="18"/>
          <w:szCs w:val="18"/>
        </w:rPr>
        <w:t>-</w:t>
      </w:r>
      <w:r>
        <w:rPr>
          <w:rFonts w:ascii="Calibri" w:hAnsi="Calibri" w:cs="Arial"/>
          <w:kern w:val="0"/>
          <w:sz w:val="18"/>
          <w:szCs w:val="18"/>
        </w:rPr>
        <w:t>湖南铁路科技职业技术学院</w:t>
      </w:r>
      <w:r>
        <w:rPr>
          <w:rFonts w:ascii="Calibri" w:hAnsi="Calibri" w:cs="Arial"/>
          <w:kern w:val="0"/>
          <w:sz w:val="18"/>
          <w:szCs w:val="18"/>
        </w:rPr>
        <w:t>2018</w:t>
      </w:r>
      <w:r>
        <w:rPr>
          <w:rFonts w:ascii="Calibri" w:hAnsi="Calibri" w:cs="Arial"/>
          <w:kern w:val="0"/>
          <w:sz w:val="18"/>
          <w:szCs w:val="18"/>
        </w:rPr>
        <w:t>届毕业生培养质量评价数据。</w:t>
      </w:r>
    </w:p>
    <w:p w:rsidR="00D50781" w:rsidRDefault="00D50781">
      <w:pPr>
        <w:rPr>
          <w:rFonts w:ascii="Calibri" w:hAnsi="Calibri"/>
        </w:rPr>
      </w:pPr>
    </w:p>
    <w:p w:rsidR="00D50781" w:rsidRDefault="00D50781">
      <w:pPr>
        <w:ind w:firstLine="420"/>
        <w:rPr>
          <w:rFonts w:ascii="Calibri" w:hAnsi="Calibri" w:cs="Arial"/>
        </w:rPr>
        <w:sectPr w:rsidR="00D50781">
          <w:pgSz w:w="11907" w:h="16839"/>
          <w:pgMar w:top="1985" w:right="1531" w:bottom="1701" w:left="1701" w:header="964" w:footer="851" w:gutter="0"/>
          <w:cols w:space="425"/>
          <w:docGrid w:linePitch="312"/>
        </w:sectPr>
      </w:pPr>
      <w:bookmarkStart w:id="219" w:name="续各院系月收入_单届_1"/>
      <w:bookmarkEnd w:id="219"/>
    </w:p>
    <w:p w:rsidR="00D50781" w:rsidRDefault="00F57FDE">
      <w:pPr>
        <w:ind w:firstLine="420"/>
        <w:rPr>
          <w:rFonts w:ascii="Calibri" w:hAnsi="Calibri" w:cs="Arial"/>
        </w:rPr>
      </w:pPr>
      <w:r>
        <w:rPr>
          <w:rFonts w:ascii="Calibri" w:hAnsi="Calibri" w:cs="Arial"/>
        </w:rPr>
        <w:lastRenderedPageBreak/>
        <w:t>本校</w:t>
      </w:r>
      <w:r>
        <w:rPr>
          <w:rFonts w:ascii="Calibri" w:hAnsi="Calibri" w:cs="Arial"/>
        </w:rPr>
        <w:t>2018</w:t>
      </w:r>
      <w:r>
        <w:rPr>
          <w:rFonts w:ascii="Calibri" w:hAnsi="Calibri" w:cs="Arial"/>
        </w:rPr>
        <w:t>届</w:t>
      </w:r>
      <w:r>
        <w:rPr>
          <w:rFonts w:ascii="Calibri" w:hAnsi="Calibri" w:cs="Arial" w:hint="eastAsia"/>
        </w:rPr>
        <w:t>月收入较高的专业是</w:t>
      </w:r>
      <w:r>
        <w:rPr>
          <w:rFonts w:ascii="Calibri" w:hAnsi="Calibri" w:cs="Arial" w:hint="eastAsia"/>
          <w:szCs w:val="21"/>
        </w:rPr>
        <w:t>动车组检修技术（</w:t>
      </w:r>
      <w:r>
        <w:rPr>
          <w:rFonts w:ascii="Calibri" w:hAnsi="Calibri" w:cs="Arial" w:hint="eastAsia"/>
          <w:szCs w:val="21"/>
        </w:rPr>
        <w:t>6429</w:t>
      </w:r>
      <w:r>
        <w:rPr>
          <w:rFonts w:ascii="Calibri" w:hAnsi="Calibri" w:cs="Arial" w:hint="eastAsia"/>
          <w:szCs w:val="21"/>
        </w:rPr>
        <w:t>元）、高速铁道技术（</w:t>
      </w:r>
      <w:r>
        <w:rPr>
          <w:rFonts w:ascii="Calibri" w:hAnsi="Calibri" w:cs="Arial" w:hint="eastAsia"/>
          <w:szCs w:val="21"/>
        </w:rPr>
        <w:t>6226</w:t>
      </w:r>
      <w:r>
        <w:rPr>
          <w:rFonts w:ascii="Calibri" w:hAnsi="Calibri" w:cs="Arial" w:hint="eastAsia"/>
          <w:szCs w:val="21"/>
        </w:rPr>
        <w:t>元）</w:t>
      </w:r>
      <w:r>
        <w:rPr>
          <w:rFonts w:ascii="Calibri" w:hAnsi="Calibri" w:cs="Arial" w:hint="eastAsia"/>
        </w:rPr>
        <w:t>，月收入较低的专业是</w:t>
      </w:r>
      <w:r>
        <w:rPr>
          <w:rFonts w:ascii="Calibri" w:hAnsi="Calibri" w:cs="Arial" w:hint="eastAsia"/>
          <w:szCs w:val="21"/>
        </w:rPr>
        <w:t>物流管理（</w:t>
      </w:r>
      <w:r>
        <w:rPr>
          <w:rFonts w:ascii="Calibri" w:hAnsi="Calibri" w:cs="Arial" w:hint="eastAsia"/>
          <w:szCs w:val="21"/>
        </w:rPr>
        <w:t>3686</w:t>
      </w:r>
      <w:r>
        <w:rPr>
          <w:rFonts w:ascii="Calibri" w:hAnsi="Calibri" w:cs="Arial" w:hint="eastAsia"/>
          <w:szCs w:val="21"/>
        </w:rPr>
        <w:t>元）、城市轨道交通控制（</w:t>
      </w:r>
      <w:r>
        <w:rPr>
          <w:rFonts w:ascii="Calibri" w:hAnsi="Calibri" w:cs="Arial" w:hint="eastAsia"/>
          <w:szCs w:val="21"/>
        </w:rPr>
        <w:t>3844</w:t>
      </w:r>
      <w:r>
        <w:rPr>
          <w:rFonts w:ascii="Calibri" w:hAnsi="Calibri" w:cs="Arial" w:hint="eastAsia"/>
          <w:szCs w:val="21"/>
        </w:rPr>
        <w:t>元）</w:t>
      </w:r>
      <w:r>
        <w:rPr>
          <w:rFonts w:ascii="Calibri" w:hAnsi="Calibri" w:cs="Arial" w:hint="eastAsia"/>
        </w:rPr>
        <w:t>。</w:t>
      </w:r>
    </w:p>
    <w:p w:rsidR="00D50781" w:rsidRDefault="004937B6">
      <w:pPr>
        <w:jc w:val="center"/>
        <w:rPr>
          <w:rFonts w:ascii="Calibri" w:hAnsi="Calibri" w:cs="Arial"/>
        </w:rPr>
      </w:pPr>
      <w:bookmarkStart w:id="220" w:name="各专业月收入_单届"/>
      <w:bookmarkEnd w:id="220"/>
      <w:r>
        <w:rPr>
          <w:rFonts w:ascii="Calibri" w:hAnsi="Calibri"/>
        </w:rPr>
        <w:pict>
          <v:shape id="_x0000_i1048" type="#_x0000_t75" style="width:410.4pt;height:537.6pt">
            <v:imagedata r:id="rId38" o:title=""/>
          </v:shape>
        </w:pict>
      </w:r>
    </w:p>
    <w:p w:rsidR="00D50781" w:rsidRDefault="00F57FDE">
      <w:pPr>
        <w:pStyle w:val="ae"/>
        <w:numPr>
          <w:ilvl w:val="0"/>
          <w:numId w:val="29"/>
        </w:numPr>
        <w:spacing w:line="360" w:lineRule="auto"/>
        <w:rPr>
          <w:rFonts w:eastAsia="宋体" w:cs="宋体"/>
        </w:rPr>
      </w:pPr>
      <w:bookmarkStart w:id="221" w:name="_Toc286308744"/>
      <w:bookmarkStart w:id="222" w:name="_Toc286308933"/>
      <w:bookmarkStart w:id="223" w:name="_Toc286309612"/>
      <w:bookmarkStart w:id="224" w:name="_Toc306700585"/>
      <w:bookmarkStart w:id="225" w:name="_Toc316488365"/>
      <w:bookmarkStart w:id="226" w:name="_Toc410656435"/>
      <w:bookmarkStart w:id="227" w:name="_Toc439943049"/>
      <w:bookmarkStart w:id="228" w:name="_Toc452567721"/>
      <w:bookmarkStart w:id="229" w:name="_Toc529895203"/>
      <w:r>
        <w:rPr>
          <w:rFonts w:eastAsia="宋体" w:cs="宋体"/>
        </w:rPr>
        <w:t>各专业毕业</w:t>
      </w:r>
      <w:r>
        <w:rPr>
          <w:rFonts w:eastAsia="宋体" w:cs="宋体" w:hint="eastAsia"/>
        </w:rPr>
        <w:t>生的</w:t>
      </w:r>
      <w:r>
        <w:rPr>
          <w:rFonts w:eastAsia="宋体" w:cs="宋体"/>
        </w:rPr>
        <w:t>月收入</w:t>
      </w:r>
      <w:bookmarkEnd w:id="221"/>
      <w:bookmarkEnd w:id="222"/>
      <w:bookmarkEnd w:id="223"/>
      <w:bookmarkEnd w:id="224"/>
      <w:bookmarkEnd w:id="225"/>
      <w:bookmarkEnd w:id="226"/>
      <w:bookmarkEnd w:id="227"/>
      <w:bookmarkEnd w:id="228"/>
      <w:bookmarkEnd w:id="229"/>
    </w:p>
    <w:p w:rsidR="00D50781" w:rsidRDefault="00F57FDE">
      <w:pPr>
        <w:spacing w:line="240" w:lineRule="auto"/>
        <w:rPr>
          <w:rFonts w:ascii="Calibri" w:hAnsi="Calibri" w:cs="Arial"/>
          <w:kern w:val="0"/>
          <w:sz w:val="18"/>
          <w:szCs w:val="18"/>
        </w:rPr>
      </w:pPr>
      <w:r>
        <w:rPr>
          <w:rFonts w:ascii="Calibri" w:hAnsi="Calibri" w:cs="Arial"/>
          <w:kern w:val="0"/>
          <w:sz w:val="18"/>
          <w:szCs w:val="18"/>
        </w:rPr>
        <w:t>注：</w:t>
      </w:r>
      <w:r>
        <w:rPr>
          <w:rFonts w:ascii="Calibri" w:hAnsi="Calibri" w:cs="Arial" w:hint="eastAsia"/>
          <w:kern w:val="0"/>
          <w:sz w:val="18"/>
          <w:szCs w:val="18"/>
        </w:rPr>
        <w:t>个别专业因样本较少没有包括在内。</w:t>
      </w:r>
    </w:p>
    <w:p w:rsidR="00D50781" w:rsidRDefault="00F57FDE">
      <w:pPr>
        <w:spacing w:line="240" w:lineRule="auto"/>
        <w:rPr>
          <w:rFonts w:ascii="Calibri" w:hAnsi="Calibri" w:cs="Arial"/>
          <w:kern w:val="0"/>
          <w:sz w:val="18"/>
          <w:szCs w:val="18"/>
        </w:rPr>
      </w:pPr>
      <w:r>
        <w:rPr>
          <w:rFonts w:ascii="Calibri" w:hAnsi="Calibri" w:cs="Arial"/>
          <w:kern w:val="0"/>
          <w:sz w:val="18"/>
          <w:szCs w:val="18"/>
        </w:rPr>
        <w:t>数据来源：麦可思</w:t>
      </w:r>
      <w:r>
        <w:rPr>
          <w:rFonts w:ascii="Calibri" w:hAnsi="Calibri" w:cs="Arial"/>
          <w:kern w:val="0"/>
          <w:sz w:val="18"/>
          <w:szCs w:val="18"/>
        </w:rPr>
        <w:t>-</w:t>
      </w:r>
      <w:r>
        <w:rPr>
          <w:rFonts w:ascii="Calibri" w:hAnsi="Calibri" w:cs="Arial"/>
          <w:kern w:val="0"/>
          <w:sz w:val="18"/>
          <w:szCs w:val="18"/>
        </w:rPr>
        <w:t>湖南铁路科技职业技术学院</w:t>
      </w:r>
      <w:r>
        <w:rPr>
          <w:rFonts w:ascii="Calibri" w:hAnsi="Calibri" w:cs="Arial"/>
          <w:kern w:val="0"/>
          <w:sz w:val="18"/>
          <w:szCs w:val="18"/>
        </w:rPr>
        <w:t>2018</w:t>
      </w:r>
      <w:r>
        <w:rPr>
          <w:rFonts w:ascii="Calibri" w:hAnsi="Calibri" w:cs="Arial"/>
          <w:kern w:val="0"/>
          <w:sz w:val="18"/>
          <w:szCs w:val="18"/>
        </w:rPr>
        <w:t>届毕业生培养质量评价数据。</w:t>
      </w:r>
    </w:p>
    <w:p w:rsidR="00D50781" w:rsidRDefault="00D50781">
      <w:pPr>
        <w:rPr>
          <w:rFonts w:ascii="Calibri" w:hAnsi="Calibri" w:cs="Arial"/>
          <w:kern w:val="0"/>
          <w:sz w:val="18"/>
          <w:szCs w:val="18"/>
        </w:rPr>
      </w:pPr>
    </w:p>
    <w:p w:rsidR="00D50781" w:rsidRDefault="00D50781">
      <w:pPr>
        <w:pStyle w:val="ae"/>
        <w:spacing w:line="360" w:lineRule="auto"/>
        <w:rPr>
          <w:rFonts w:eastAsia="宋体"/>
        </w:rPr>
        <w:sectPr w:rsidR="00D50781">
          <w:footnotePr>
            <w:numRestart w:val="eachSect"/>
          </w:footnotePr>
          <w:pgSz w:w="11906" w:h="16838"/>
          <w:pgMar w:top="1985" w:right="1531" w:bottom="1701" w:left="1701" w:header="964" w:footer="851" w:gutter="0"/>
          <w:cols w:space="425"/>
          <w:docGrid w:linePitch="312"/>
        </w:sectPr>
      </w:pPr>
      <w:bookmarkStart w:id="230" w:name="续各专业月收入_单届_1"/>
      <w:bookmarkEnd w:id="230"/>
    </w:p>
    <w:p w:rsidR="00D50781" w:rsidRDefault="00F57FDE">
      <w:pPr>
        <w:pStyle w:val="21"/>
        <w:keepNext w:val="0"/>
        <w:keepLines w:val="0"/>
        <w:numPr>
          <w:ilvl w:val="0"/>
          <w:numId w:val="27"/>
        </w:numPr>
        <w:spacing w:before="120" w:after="120"/>
        <w:rPr>
          <w:rFonts w:ascii="Calibri" w:hAnsi="Calibri" w:cs="宋体"/>
          <w:bCs/>
          <w:szCs w:val="21"/>
        </w:rPr>
      </w:pPr>
      <w:bookmarkStart w:id="231" w:name="_Toc529895128"/>
      <w:bookmarkStart w:id="232" w:name="_Toc432679901"/>
      <w:r>
        <w:rPr>
          <w:rFonts w:ascii="Calibri" w:hAnsi="Calibri" w:hint="eastAsia"/>
        </w:rPr>
        <w:lastRenderedPageBreak/>
        <w:t>专业相关度</w:t>
      </w:r>
      <w:bookmarkEnd w:id="231"/>
      <w:bookmarkEnd w:id="232"/>
    </w:p>
    <w:p w:rsidR="00D50781" w:rsidRDefault="00F57FDE">
      <w:pPr>
        <w:pStyle w:val="12"/>
        <w:numPr>
          <w:ilvl w:val="0"/>
          <w:numId w:val="30"/>
        </w:numPr>
        <w:spacing w:before="120" w:after="120"/>
        <w:rPr>
          <w:rFonts w:ascii="Calibri" w:hAnsi="Calibri"/>
        </w:rPr>
      </w:pPr>
      <w:r>
        <w:rPr>
          <w:rFonts w:ascii="Calibri" w:hAnsi="Calibri" w:cs="Arial" w:hint="eastAsia"/>
          <w:szCs w:val="21"/>
        </w:rPr>
        <w:t>毕业生的工作与</w:t>
      </w:r>
      <w:r>
        <w:rPr>
          <w:rFonts w:ascii="Calibri" w:hAnsi="Calibri" w:cs="Arial"/>
          <w:szCs w:val="21"/>
        </w:rPr>
        <w:t>专业相关度</w:t>
      </w:r>
    </w:p>
    <w:p w:rsidR="00D50781" w:rsidRDefault="00F57FDE">
      <w:pPr>
        <w:ind w:firstLine="420"/>
        <w:jc w:val="left"/>
        <w:rPr>
          <w:rFonts w:ascii="Calibri" w:hAnsi="Calibri" w:cs="Arial"/>
          <w:szCs w:val="21"/>
        </w:rPr>
      </w:pPr>
      <w:r>
        <w:rPr>
          <w:rFonts w:ascii="Calibri" w:hAnsi="Calibri" w:cs="Arial"/>
          <w:szCs w:val="21"/>
        </w:rPr>
        <w:t>本校</w:t>
      </w:r>
      <w:r>
        <w:rPr>
          <w:rFonts w:ascii="Calibri" w:hAnsi="Calibri" w:cs="Arial"/>
          <w:szCs w:val="21"/>
        </w:rPr>
        <w:t>2018</w:t>
      </w:r>
      <w:r>
        <w:rPr>
          <w:rFonts w:ascii="Calibri" w:hAnsi="Calibri" w:cs="Arial"/>
          <w:szCs w:val="21"/>
        </w:rPr>
        <w:t>届毕业生</w:t>
      </w:r>
      <w:r>
        <w:rPr>
          <w:rFonts w:ascii="Calibri" w:hAnsi="Calibri" w:cs="Arial" w:hint="eastAsia"/>
          <w:szCs w:val="21"/>
        </w:rPr>
        <w:t>的</w:t>
      </w:r>
      <w:r>
        <w:rPr>
          <w:rFonts w:ascii="Calibri" w:hAnsi="Calibri" w:cs="Arial"/>
          <w:szCs w:val="21"/>
        </w:rPr>
        <w:t>工作与专业相关</w:t>
      </w:r>
      <w:r w:rsidRPr="004937B6">
        <w:rPr>
          <w:rFonts w:ascii="Calibri" w:hAnsi="Calibri" w:cs="Arial"/>
          <w:szCs w:val="21"/>
        </w:rPr>
        <w:t>度</w:t>
      </w:r>
      <w:r w:rsidRPr="004937B6">
        <w:rPr>
          <w:rFonts w:ascii="Calibri" w:hAnsi="Calibri" w:cs="Arial" w:hint="eastAsia"/>
          <w:szCs w:val="21"/>
        </w:rPr>
        <w:t>为</w:t>
      </w:r>
      <w:r w:rsidRPr="004937B6">
        <w:rPr>
          <w:rFonts w:ascii="Calibri" w:hAnsi="Calibri" w:cs="Arial" w:hint="eastAsia"/>
          <w:szCs w:val="21"/>
        </w:rPr>
        <w:t>85</w:t>
      </w:r>
      <w:r w:rsidRPr="004937B6">
        <w:rPr>
          <w:rFonts w:ascii="Calibri" w:hAnsi="Calibri" w:cs="Arial"/>
          <w:szCs w:val="21"/>
        </w:rPr>
        <w:t>%</w:t>
      </w:r>
      <w:r w:rsidRPr="004937B6">
        <w:rPr>
          <w:rFonts w:ascii="Calibri" w:hAnsi="Calibri" w:cs="Arial" w:hint="eastAsia"/>
          <w:szCs w:val="21"/>
        </w:rPr>
        <w:t>。</w:t>
      </w:r>
    </w:p>
    <w:p w:rsidR="00D50781" w:rsidRDefault="004937B6">
      <w:pPr>
        <w:jc w:val="center"/>
        <w:rPr>
          <w:rFonts w:ascii="Calibri" w:hAnsi="Calibri"/>
        </w:rPr>
      </w:pPr>
      <w:bookmarkStart w:id="233" w:name="总体相关度"/>
      <w:bookmarkEnd w:id="233"/>
      <w:r>
        <w:rPr>
          <w:rFonts w:ascii="Calibri" w:hAnsi="Calibri"/>
        </w:rPr>
        <w:pict>
          <v:shape id="_x0000_i1049" type="#_x0000_t75" style="width:411pt;height:198.6pt">
            <v:imagedata r:id="rId39" o:title="图片3"/>
          </v:shape>
        </w:pict>
      </w:r>
    </w:p>
    <w:p w:rsidR="00D50781" w:rsidRDefault="00F57FDE">
      <w:pPr>
        <w:pStyle w:val="ae"/>
        <w:numPr>
          <w:ilvl w:val="0"/>
          <w:numId w:val="29"/>
        </w:numPr>
        <w:spacing w:line="360" w:lineRule="auto"/>
        <w:rPr>
          <w:rFonts w:eastAsia="宋体"/>
        </w:rPr>
      </w:pPr>
      <w:bookmarkStart w:id="234" w:name="_Toc529895204"/>
      <w:r>
        <w:rPr>
          <w:rFonts w:eastAsia="宋体" w:cs="宋体" w:hint="eastAsia"/>
        </w:rPr>
        <w:t>工作与专业相关度</w:t>
      </w:r>
      <w:bookmarkEnd w:id="234"/>
    </w:p>
    <w:p w:rsidR="00D50781" w:rsidRDefault="00F57FDE">
      <w:pPr>
        <w:pStyle w:val="12"/>
        <w:spacing w:line="240" w:lineRule="auto"/>
        <w:rPr>
          <w:rFonts w:ascii="Calibri" w:hAnsi="Calibri" w:cs="Arial"/>
          <w:b w:val="0"/>
          <w:kern w:val="0"/>
          <w:sz w:val="18"/>
          <w:szCs w:val="18"/>
        </w:rPr>
      </w:pPr>
      <w:r>
        <w:rPr>
          <w:rFonts w:ascii="Calibri" w:hAnsi="Calibri" w:cs="Arial"/>
          <w:b w:val="0"/>
          <w:kern w:val="0"/>
          <w:sz w:val="18"/>
          <w:szCs w:val="18"/>
        </w:rPr>
        <w:t>数据来源：麦可思</w:t>
      </w:r>
      <w:r>
        <w:rPr>
          <w:rFonts w:ascii="Calibri" w:hAnsi="Calibri" w:cs="Arial"/>
          <w:b w:val="0"/>
          <w:kern w:val="0"/>
          <w:sz w:val="18"/>
          <w:szCs w:val="18"/>
        </w:rPr>
        <w:t>-</w:t>
      </w:r>
      <w:r>
        <w:rPr>
          <w:rFonts w:ascii="Calibri" w:hAnsi="Calibri" w:cs="Arial"/>
          <w:b w:val="0"/>
          <w:kern w:val="0"/>
          <w:sz w:val="18"/>
          <w:szCs w:val="18"/>
        </w:rPr>
        <w:t>湖南铁路科技职业技术学院</w:t>
      </w:r>
      <w:r>
        <w:rPr>
          <w:rFonts w:ascii="Calibri" w:hAnsi="Calibri" w:cs="Arial"/>
          <w:b w:val="0"/>
          <w:kern w:val="0"/>
          <w:sz w:val="18"/>
          <w:szCs w:val="18"/>
        </w:rPr>
        <w:t>2018</w:t>
      </w:r>
      <w:r>
        <w:rPr>
          <w:rFonts w:ascii="Calibri" w:hAnsi="Calibri" w:cs="Arial"/>
          <w:b w:val="0"/>
          <w:kern w:val="0"/>
          <w:sz w:val="18"/>
          <w:szCs w:val="18"/>
        </w:rPr>
        <w:t>届毕业生培养质量评价数据。</w:t>
      </w:r>
    </w:p>
    <w:p w:rsidR="00D50781" w:rsidRDefault="00D50781">
      <w:pPr>
        <w:pStyle w:val="12"/>
        <w:spacing w:line="240" w:lineRule="auto"/>
        <w:rPr>
          <w:rFonts w:ascii="Calibri" w:hAnsi="Calibri" w:cs="Arial"/>
          <w:b w:val="0"/>
          <w:kern w:val="0"/>
          <w:sz w:val="18"/>
          <w:szCs w:val="18"/>
        </w:rPr>
      </w:pPr>
    </w:p>
    <w:p w:rsidR="00D50781" w:rsidRDefault="00F57FDE">
      <w:pPr>
        <w:pStyle w:val="12"/>
        <w:numPr>
          <w:ilvl w:val="0"/>
          <w:numId w:val="30"/>
        </w:numPr>
        <w:spacing w:before="120" w:after="120"/>
        <w:rPr>
          <w:rFonts w:ascii="Calibri" w:hAnsi="Calibri"/>
        </w:rPr>
      </w:pPr>
      <w:r>
        <w:rPr>
          <w:rFonts w:ascii="Calibri" w:hAnsi="Calibri" w:cs="Arial"/>
          <w:szCs w:val="21"/>
        </w:rPr>
        <w:t>各</w:t>
      </w:r>
      <w:r>
        <w:rPr>
          <w:rFonts w:ascii="Calibri" w:hAnsi="Calibri" w:cs="Arial" w:hint="eastAsia"/>
          <w:szCs w:val="21"/>
        </w:rPr>
        <w:t>学院</w:t>
      </w:r>
      <w:r>
        <w:rPr>
          <w:rFonts w:ascii="Calibri" w:hAnsi="Calibri" w:cs="Arial"/>
          <w:szCs w:val="21"/>
        </w:rPr>
        <w:t>及专业的</w:t>
      </w:r>
      <w:r>
        <w:rPr>
          <w:rFonts w:ascii="Calibri" w:hAnsi="Calibri" w:cs="Arial" w:hint="eastAsia"/>
          <w:szCs w:val="21"/>
        </w:rPr>
        <w:t>专业相关度</w:t>
      </w:r>
    </w:p>
    <w:p w:rsidR="00D50781" w:rsidRPr="004937B6" w:rsidRDefault="00F57FDE">
      <w:pPr>
        <w:ind w:firstLine="420"/>
        <w:rPr>
          <w:rFonts w:ascii="Calibri" w:hAnsi="Calibri" w:cs="Arial"/>
        </w:rPr>
      </w:pPr>
      <w:r>
        <w:rPr>
          <w:rFonts w:ascii="Calibri" w:hAnsi="Calibri" w:cs="Arial"/>
        </w:rPr>
        <w:t>本本校</w:t>
      </w:r>
      <w:r>
        <w:rPr>
          <w:rFonts w:ascii="Calibri" w:hAnsi="Calibri" w:cs="Arial"/>
        </w:rPr>
        <w:t>2018</w:t>
      </w:r>
      <w:r>
        <w:rPr>
          <w:rFonts w:ascii="Calibri" w:hAnsi="Calibri" w:cs="Arial"/>
        </w:rPr>
        <w:t>届</w:t>
      </w:r>
      <w:r>
        <w:rPr>
          <w:rFonts w:ascii="Calibri" w:hAnsi="Calibri" w:cs="Arial" w:hint="eastAsia"/>
        </w:rPr>
        <w:t>铁道机车车辆与机械学院、铁道运输管理与经济学院、铁道供电与电气学院、铁道工程与信息学院的工作与专业相关度分</w:t>
      </w:r>
      <w:r w:rsidRPr="004937B6">
        <w:rPr>
          <w:rFonts w:ascii="Calibri" w:hAnsi="Calibri" w:cs="Arial" w:hint="eastAsia"/>
        </w:rPr>
        <w:t>别为</w:t>
      </w:r>
      <w:r w:rsidRPr="004937B6">
        <w:rPr>
          <w:rFonts w:ascii="Calibri" w:hAnsi="Calibri" w:cs="Arial" w:hint="eastAsia"/>
        </w:rPr>
        <w:t>8</w:t>
      </w:r>
      <w:r w:rsidRPr="004937B6">
        <w:rPr>
          <w:rFonts w:ascii="Calibri" w:hAnsi="Calibri" w:cs="Arial" w:hint="eastAsia"/>
        </w:rPr>
        <w:t>6</w:t>
      </w:r>
      <w:r w:rsidRPr="004937B6">
        <w:rPr>
          <w:rFonts w:ascii="Calibri" w:hAnsi="Calibri" w:cs="Arial" w:hint="eastAsia"/>
        </w:rPr>
        <w:t>%</w:t>
      </w:r>
      <w:r w:rsidRPr="004937B6">
        <w:rPr>
          <w:rFonts w:ascii="Calibri" w:hAnsi="Calibri" w:cs="Arial" w:hint="eastAsia"/>
        </w:rPr>
        <w:t>、</w:t>
      </w:r>
      <w:r w:rsidRPr="004937B6">
        <w:rPr>
          <w:rFonts w:ascii="Calibri" w:hAnsi="Calibri" w:cs="Arial" w:hint="eastAsia"/>
        </w:rPr>
        <w:t>86</w:t>
      </w:r>
      <w:r w:rsidRPr="004937B6">
        <w:rPr>
          <w:rFonts w:ascii="Calibri" w:hAnsi="Calibri" w:cs="Arial" w:hint="eastAsia"/>
        </w:rPr>
        <w:t>%</w:t>
      </w:r>
      <w:r w:rsidRPr="004937B6">
        <w:rPr>
          <w:rFonts w:ascii="Calibri" w:hAnsi="Calibri" w:cs="Arial" w:hint="eastAsia"/>
        </w:rPr>
        <w:t>、</w:t>
      </w:r>
      <w:r w:rsidRPr="004937B6">
        <w:rPr>
          <w:rFonts w:ascii="Calibri" w:hAnsi="Calibri" w:cs="Arial" w:hint="eastAsia"/>
        </w:rPr>
        <w:t>81</w:t>
      </w:r>
      <w:r w:rsidRPr="004937B6">
        <w:rPr>
          <w:rFonts w:ascii="Calibri" w:hAnsi="Calibri" w:cs="Arial" w:hint="eastAsia"/>
        </w:rPr>
        <w:t>%</w:t>
      </w:r>
      <w:r w:rsidRPr="004937B6">
        <w:rPr>
          <w:rFonts w:ascii="Calibri" w:hAnsi="Calibri" w:cs="Arial" w:hint="eastAsia"/>
        </w:rPr>
        <w:t>、</w:t>
      </w:r>
      <w:r w:rsidRPr="004937B6">
        <w:rPr>
          <w:rFonts w:ascii="Calibri" w:hAnsi="Calibri" w:cs="Arial" w:hint="eastAsia"/>
        </w:rPr>
        <w:t>82</w:t>
      </w:r>
      <w:r w:rsidRPr="004937B6">
        <w:rPr>
          <w:rFonts w:ascii="Calibri" w:hAnsi="Calibri" w:cs="Arial" w:hint="eastAsia"/>
        </w:rPr>
        <w:t>%</w:t>
      </w:r>
      <w:r w:rsidRPr="004937B6">
        <w:rPr>
          <w:rFonts w:ascii="Calibri" w:hAnsi="Calibri" w:cs="Arial" w:hint="eastAsia"/>
        </w:rPr>
        <w:t>。</w:t>
      </w:r>
    </w:p>
    <w:p w:rsidR="00D50781" w:rsidRDefault="004937B6">
      <w:pPr>
        <w:jc w:val="center"/>
        <w:rPr>
          <w:rFonts w:ascii="Calibri" w:hAnsi="Calibri"/>
        </w:rPr>
      </w:pPr>
      <w:bookmarkStart w:id="235" w:name="各院系相关度_单届"/>
      <w:bookmarkEnd w:id="235"/>
      <w:r>
        <w:rPr>
          <w:rFonts w:ascii="Calibri" w:hAnsi="Calibri"/>
        </w:rPr>
        <w:pict>
          <v:shape id="_x0000_i1050" type="#_x0000_t75" style="width:410.4pt;height:198.6pt">
            <v:imagedata r:id="rId40" o:title="图片4"/>
          </v:shape>
        </w:pict>
      </w:r>
    </w:p>
    <w:p w:rsidR="00D50781" w:rsidRDefault="00F57FDE">
      <w:pPr>
        <w:pStyle w:val="ae"/>
        <w:numPr>
          <w:ilvl w:val="0"/>
          <w:numId w:val="29"/>
        </w:numPr>
        <w:spacing w:line="360" w:lineRule="auto"/>
        <w:rPr>
          <w:rFonts w:eastAsia="宋体" w:cs="宋体"/>
        </w:rPr>
      </w:pPr>
      <w:bookmarkStart w:id="236" w:name="_Toc316488368"/>
      <w:bookmarkStart w:id="237" w:name="_Toc410656443"/>
      <w:bookmarkStart w:id="238" w:name="_Toc439943059"/>
      <w:bookmarkStart w:id="239" w:name="_Toc452567735"/>
      <w:bookmarkStart w:id="240" w:name="_Toc529895205"/>
      <w:r>
        <w:rPr>
          <w:rFonts w:eastAsia="宋体" w:cs="宋体"/>
        </w:rPr>
        <w:t>各</w:t>
      </w:r>
      <w:r>
        <w:rPr>
          <w:rFonts w:eastAsia="宋体" w:cs="宋体" w:hint="eastAsia"/>
        </w:rPr>
        <w:t>学院</w:t>
      </w:r>
      <w:r>
        <w:rPr>
          <w:rFonts w:eastAsia="宋体" w:cs="宋体"/>
        </w:rPr>
        <w:t>毕业生</w:t>
      </w:r>
      <w:r>
        <w:rPr>
          <w:rFonts w:eastAsia="宋体" w:cs="宋体" w:hint="eastAsia"/>
        </w:rPr>
        <w:t>的</w:t>
      </w:r>
      <w:r>
        <w:rPr>
          <w:rFonts w:eastAsia="宋体" w:cs="宋体"/>
        </w:rPr>
        <w:t>工作与专业相关</w:t>
      </w:r>
      <w:bookmarkEnd w:id="236"/>
      <w:bookmarkEnd w:id="237"/>
      <w:r>
        <w:rPr>
          <w:rFonts w:eastAsia="宋体" w:cs="宋体" w:hint="eastAsia"/>
        </w:rPr>
        <w:t>度</w:t>
      </w:r>
      <w:bookmarkEnd w:id="238"/>
      <w:bookmarkEnd w:id="239"/>
      <w:bookmarkEnd w:id="240"/>
    </w:p>
    <w:p w:rsidR="00D50781" w:rsidRDefault="00F57FDE">
      <w:pPr>
        <w:pStyle w:val="12"/>
        <w:spacing w:line="240" w:lineRule="auto"/>
        <w:rPr>
          <w:rFonts w:ascii="Calibri" w:hAnsi="Calibri" w:cs="Arial"/>
          <w:b w:val="0"/>
          <w:kern w:val="0"/>
          <w:sz w:val="18"/>
          <w:szCs w:val="18"/>
        </w:rPr>
      </w:pPr>
      <w:r>
        <w:rPr>
          <w:rFonts w:ascii="Calibri" w:hAnsi="Calibri" w:cs="Arial"/>
          <w:b w:val="0"/>
          <w:kern w:val="0"/>
          <w:sz w:val="18"/>
          <w:szCs w:val="18"/>
        </w:rPr>
        <w:t>数据来源：麦可思</w:t>
      </w:r>
      <w:r>
        <w:rPr>
          <w:rFonts w:ascii="Calibri" w:hAnsi="Calibri" w:cs="Arial"/>
          <w:b w:val="0"/>
          <w:kern w:val="0"/>
          <w:sz w:val="18"/>
          <w:szCs w:val="18"/>
        </w:rPr>
        <w:t>-</w:t>
      </w:r>
      <w:r>
        <w:rPr>
          <w:rFonts w:ascii="Calibri" w:hAnsi="Calibri" w:cs="Arial"/>
          <w:b w:val="0"/>
          <w:kern w:val="0"/>
          <w:sz w:val="18"/>
          <w:szCs w:val="18"/>
        </w:rPr>
        <w:t>湖南铁路科技职业技术学院</w:t>
      </w:r>
      <w:r>
        <w:rPr>
          <w:rFonts w:ascii="Calibri" w:hAnsi="Calibri" w:cs="Arial"/>
          <w:b w:val="0"/>
          <w:kern w:val="0"/>
          <w:sz w:val="18"/>
          <w:szCs w:val="18"/>
        </w:rPr>
        <w:t>2018</w:t>
      </w:r>
      <w:r>
        <w:rPr>
          <w:rFonts w:ascii="Calibri" w:hAnsi="Calibri" w:cs="Arial"/>
          <w:b w:val="0"/>
          <w:kern w:val="0"/>
          <w:sz w:val="18"/>
          <w:szCs w:val="18"/>
        </w:rPr>
        <w:t>届毕业生培养质量评价数据。</w:t>
      </w:r>
    </w:p>
    <w:p w:rsidR="00D50781" w:rsidRDefault="00D50781">
      <w:pPr>
        <w:ind w:firstLine="420"/>
        <w:rPr>
          <w:rFonts w:ascii="Calibri" w:hAnsi="Calibri" w:cs="Arial"/>
        </w:rPr>
        <w:sectPr w:rsidR="00D50781">
          <w:footnotePr>
            <w:numRestart w:val="eachPage"/>
          </w:footnotePr>
          <w:pgSz w:w="11906" w:h="16838"/>
          <w:pgMar w:top="1985" w:right="1531" w:bottom="1701" w:left="1701" w:header="964" w:footer="851" w:gutter="0"/>
          <w:cols w:space="425"/>
          <w:docGrid w:linePitch="312"/>
        </w:sectPr>
      </w:pPr>
    </w:p>
    <w:p w:rsidR="00D50781" w:rsidRDefault="00F57FDE">
      <w:pPr>
        <w:ind w:firstLine="420"/>
        <w:rPr>
          <w:rFonts w:ascii="Calibri" w:hAnsi="Calibri" w:cs="Arial"/>
        </w:rPr>
      </w:pPr>
      <w:r>
        <w:rPr>
          <w:rFonts w:ascii="Calibri" w:hAnsi="Calibri" w:cs="Arial"/>
        </w:rPr>
        <w:lastRenderedPageBreak/>
        <w:t>本校</w:t>
      </w:r>
      <w:r>
        <w:rPr>
          <w:rFonts w:ascii="Calibri" w:hAnsi="Calibri" w:cs="Arial"/>
        </w:rPr>
        <w:t>2018</w:t>
      </w:r>
      <w:r>
        <w:rPr>
          <w:rFonts w:ascii="Calibri" w:hAnsi="Calibri" w:cs="Arial"/>
        </w:rPr>
        <w:t>届</w:t>
      </w:r>
      <w:r>
        <w:rPr>
          <w:rFonts w:ascii="Calibri" w:hAnsi="Calibri" w:cs="Arial" w:hint="eastAsia"/>
        </w:rPr>
        <w:t>工作与专业相关度较高的专业是</w:t>
      </w:r>
      <w:r>
        <w:rPr>
          <w:rFonts w:ascii="Calibri" w:hAnsi="Calibri" w:cs="Arial" w:hint="eastAsia"/>
          <w:szCs w:val="21"/>
        </w:rPr>
        <w:t>铁道车辆（</w:t>
      </w:r>
      <w:r>
        <w:rPr>
          <w:rFonts w:ascii="Calibri" w:hAnsi="Calibri" w:cs="Arial" w:hint="eastAsia"/>
          <w:szCs w:val="21"/>
        </w:rPr>
        <w:t>93%</w:t>
      </w:r>
      <w:r>
        <w:rPr>
          <w:rFonts w:ascii="Calibri" w:hAnsi="Calibri" w:cs="Arial" w:hint="eastAsia"/>
          <w:szCs w:val="21"/>
        </w:rPr>
        <w:t>）、城市轨道交通车辆（</w:t>
      </w:r>
      <w:r>
        <w:rPr>
          <w:rFonts w:ascii="Calibri" w:hAnsi="Calibri" w:cs="Arial" w:hint="eastAsia"/>
          <w:szCs w:val="21"/>
        </w:rPr>
        <w:t>90%</w:t>
      </w:r>
      <w:r>
        <w:rPr>
          <w:rFonts w:ascii="Calibri" w:hAnsi="Calibri" w:cs="Arial" w:hint="eastAsia"/>
          <w:szCs w:val="21"/>
        </w:rPr>
        <w:t>）</w:t>
      </w:r>
      <w:r>
        <w:rPr>
          <w:rFonts w:ascii="Calibri" w:hAnsi="Calibri" w:cs="Arial" w:hint="eastAsia"/>
        </w:rPr>
        <w:t>，工作与专业相关度较低的专业是</w:t>
      </w:r>
      <w:r>
        <w:rPr>
          <w:rFonts w:ascii="Calibri" w:hAnsi="Calibri" w:cs="Arial" w:hint="eastAsia"/>
          <w:szCs w:val="21"/>
        </w:rPr>
        <w:t>高速铁路客运乘务（</w:t>
      </w:r>
      <w:r>
        <w:rPr>
          <w:rFonts w:ascii="Calibri" w:hAnsi="Calibri" w:cs="Arial" w:hint="eastAsia"/>
          <w:szCs w:val="21"/>
        </w:rPr>
        <w:t>42%</w:t>
      </w:r>
      <w:r>
        <w:rPr>
          <w:rFonts w:ascii="Calibri" w:hAnsi="Calibri" w:cs="Arial" w:hint="eastAsia"/>
          <w:szCs w:val="21"/>
        </w:rPr>
        <w:t>）</w:t>
      </w:r>
      <w:r>
        <w:rPr>
          <w:rFonts w:ascii="Calibri" w:hAnsi="Calibri" w:cs="Arial" w:hint="eastAsia"/>
        </w:rPr>
        <w:t>。</w:t>
      </w:r>
    </w:p>
    <w:p w:rsidR="00D50781" w:rsidRDefault="004937B6">
      <w:pPr>
        <w:jc w:val="center"/>
        <w:rPr>
          <w:rFonts w:ascii="Calibri" w:hAnsi="Calibri" w:cs="Arial"/>
        </w:rPr>
      </w:pPr>
      <w:bookmarkStart w:id="241" w:name="各专业相关度_单届"/>
      <w:bookmarkEnd w:id="241"/>
      <w:r>
        <w:rPr>
          <w:rFonts w:ascii="Calibri" w:hAnsi="Calibri" w:cs="Arial"/>
        </w:rPr>
        <w:pict>
          <v:shape id="_x0000_i1051" type="#_x0000_t75" style="width:410.4pt;height:537.6pt">
            <v:imagedata r:id="rId41" o:title=""/>
          </v:shape>
        </w:pict>
      </w:r>
    </w:p>
    <w:p w:rsidR="00D50781" w:rsidRDefault="00F57FDE">
      <w:pPr>
        <w:pStyle w:val="ae"/>
        <w:numPr>
          <w:ilvl w:val="0"/>
          <w:numId w:val="29"/>
        </w:numPr>
        <w:spacing w:line="360" w:lineRule="auto"/>
        <w:rPr>
          <w:rFonts w:eastAsia="宋体" w:cs="宋体"/>
        </w:rPr>
      </w:pPr>
      <w:bookmarkStart w:id="242" w:name="_Toc316488369"/>
      <w:bookmarkStart w:id="243" w:name="_Toc410656447"/>
      <w:bookmarkStart w:id="244" w:name="_Toc306700587"/>
      <w:bookmarkStart w:id="245" w:name="_Toc286309614"/>
      <w:bookmarkStart w:id="246" w:name="_Toc286308935"/>
      <w:bookmarkStart w:id="247" w:name="_Toc286308746"/>
      <w:bookmarkStart w:id="248" w:name="_Toc452567739"/>
      <w:bookmarkStart w:id="249" w:name="_Toc529895206"/>
      <w:bookmarkStart w:id="250" w:name="_Toc452481927"/>
      <w:bookmarkStart w:id="251" w:name="_Toc439943063"/>
      <w:r>
        <w:rPr>
          <w:rFonts w:eastAsia="宋体" w:cs="宋体"/>
        </w:rPr>
        <w:t>各专业毕业生</w:t>
      </w:r>
      <w:r>
        <w:rPr>
          <w:rFonts w:eastAsia="宋体" w:cs="宋体" w:hint="eastAsia"/>
        </w:rPr>
        <w:t>的</w:t>
      </w:r>
      <w:r>
        <w:rPr>
          <w:rFonts w:eastAsia="宋体" w:cs="宋体"/>
        </w:rPr>
        <w:t>工作与专业相关</w:t>
      </w:r>
      <w:bookmarkEnd w:id="242"/>
      <w:bookmarkEnd w:id="243"/>
      <w:bookmarkEnd w:id="244"/>
      <w:bookmarkEnd w:id="245"/>
      <w:bookmarkEnd w:id="246"/>
      <w:bookmarkEnd w:id="247"/>
      <w:r>
        <w:rPr>
          <w:rFonts w:eastAsia="宋体" w:cs="宋体" w:hint="eastAsia"/>
        </w:rPr>
        <w:t>度</w:t>
      </w:r>
      <w:bookmarkEnd w:id="248"/>
      <w:bookmarkEnd w:id="249"/>
      <w:bookmarkEnd w:id="250"/>
      <w:bookmarkEnd w:id="251"/>
    </w:p>
    <w:p w:rsidR="00D50781" w:rsidRDefault="00F57FDE">
      <w:pPr>
        <w:spacing w:line="240" w:lineRule="auto"/>
        <w:jc w:val="left"/>
        <w:rPr>
          <w:rFonts w:ascii="Calibri" w:hAnsi="Calibri" w:cs="Arial"/>
          <w:kern w:val="0"/>
          <w:sz w:val="18"/>
          <w:szCs w:val="18"/>
        </w:rPr>
      </w:pPr>
      <w:r>
        <w:rPr>
          <w:rFonts w:ascii="Calibri" w:hAnsi="Calibri" w:cs="Arial"/>
          <w:kern w:val="0"/>
          <w:sz w:val="18"/>
          <w:szCs w:val="18"/>
        </w:rPr>
        <w:t>注：</w:t>
      </w:r>
      <w:r>
        <w:rPr>
          <w:rFonts w:ascii="Calibri" w:hAnsi="Calibri" w:cs="Arial" w:hint="eastAsia"/>
          <w:kern w:val="0"/>
          <w:sz w:val="18"/>
          <w:szCs w:val="18"/>
        </w:rPr>
        <w:t>个别专业因样本较少没有包括在内。</w:t>
      </w:r>
    </w:p>
    <w:p w:rsidR="00D50781" w:rsidRDefault="00F57FDE">
      <w:pPr>
        <w:spacing w:line="240" w:lineRule="auto"/>
        <w:jc w:val="left"/>
        <w:rPr>
          <w:rFonts w:ascii="Calibri" w:hAnsi="Calibri" w:cs="Arial"/>
          <w:kern w:val="0"/>
          <w:sz w:val="18"/>
          <w:szCs w:val="18"/>
        </w:rPr>
      </w:pPr>
      <w:r>
        <w:rPr>
          <w:rFonts w:ascii="Calibri" w:hAnsi="Calibri" w:cs="Arial"/>
          <w:kern w:val="0"/>
          <w:sz w:val="18"/>
          <w:szCs w:val="18"/>
        </w:rPr>
        <w:t>数据来源：麦可思</w:t>
      </w:r>
      <w:r>
        <w:rPr>
          <w:rFonts w:ascii="Calibri" w:hAnsi="Calibri" w:cs="Arial"/>
          <w:kern w:val="0"/>
          <w:sz w:val="18"/>
          <w:szCs w:val="18"/>
        </w:rPr>
        <w:t>-</w:t>
      </w:r>
      <w:r>
        <w:rPr>
          <w:rFonts w:ascii="Calibri" w:hAnsi="Calibri" w:cs="Arial"/>
          <w:kern w:val="0"/>
          <w:sz w:val="18"/>
          <w:szCs w:val="18"/>
        </w:rPr>
        <w:t>湖南铁路科技职业技术学院</w:t>
      </w:r>
      <w:r>
        <w:rPr>
          <w:rFonts w:ascii="Calibri" w:hAnsi="Calibri" w:cs="Arial"/>
          <w:kern w:val="0"/>
          <w:sz w:val="18"/>
          <w:szCs w:val="18"/>
        </w:rPr>
        <w:t>2018</w:t>
      </w:r>
      <w:r>
        <w:rPr>
          <w:rFonts w:ascii="Calibri" w:hAnsi="Calibri" w:cs="Arial"/>
          <w:kern w:val="0"/>
          <w:sz w:val="18"/>
          <w:szCs w:val="18"/>
        </w:rPr>
        <w:t>届毕业生培养质量评价数据。</w:t>
      </w:r>
    </w:p>
    <w:p w:rsidR="00D50781" w:rsidRDefault="00D50781">
      <w:pPr>
        <w:spacing w:line="240" w:lineRule="auto"/>
        <w:jc w:val="left"/>
        <w:rPr>
          <w:rFonts w:ascii="Calibri" w:hAnsi="Calibri"/>
          <w:kern w:val="0"/>
          <w:sz w:val="18"/>
          <w:szCs w:val="18"/>
        </w:rPr>
      </w:pPr>
    </w:p>
    <w:p w:rsidR="00D50781" w:rsidRDefault="00D50781">
      <w:pPr>
        <w:rPr>
          <w:rFonts w:ascii="Calibri" w:hAnsi="Calibri"/>
        </w:rPr>
      </w:pPr>
      <w:bookmarkStart w:id="252" w:name="续各专业相关度_单届_1"/>
      <w:bookmarkEnd w:id="252"/>
    </w:p>
    <w:p w:rsidR="00D50781" w:rsidRDefault="00D50781">
      <w:pPr>
        <w:pStyle w:val="31"/>
        <w:keepNext w:val="0"/>
        <w:keepLines w:val="0"/>
        <w:numPr>
          <w:ilvl w:val="0"/>
          <w:numId w:val="31"/>
        </w:numPr>
        <w:spacing w:before="120" w:after="120"/>
        <w:rPr>
          <w:rFonts w:ascii="Calibri" w:hAnsi="Calibri"/>
        </w:rPr>
        <w:sectPr w:rsidR="00D50781">
          <w:footnotePr>
            <w:numRestart w:val="eachPage"/>
          </w:footnotePr>
          <w:pgSz w:w="11906" w:h="16838"/>
          <w:pgMar w:top="1985" w:right="1531" w:bottom="1701" w:left="1701" w:header="964" w:footer="851" w:gutter="0"/>
          <w:cols w:space="425"/>
          <w:docGrid w:linePitch="312"/>
        </w:sectPr>
      </w:pPr>
    </w:p>
    <w:p w:rsidR="00D50781" w:rsidRDefault="00F57FDE">
      <w:pPr>
        <w:pStyle w:val="21"/>
        <w:keepNext w:val="0"/>
        <w:keepLines w:val="0"/>
        <w:numPr>
          <w:ilvl w:val="0"/>
          <w:numId w:val="27"/>
        </w:numPr>
        <w:spacing w:before="120" w:after="120"/>
        <w:rPr>
          <w:rFonts w:ascii="Calibri" w:hAnsi="Calibri"/>
        </w:rPr>
      </w:pPr>
      <w:bookmarkStart w:id="253" w:name="_Toc529895129"/>
      <w:r>
        <w:rPr>
          <w:rFonts w:ascii="Calibri" w:hAnsi="Calibri" w:hint="eastAsia"/>
        </w:rPr>
        <w:lastRenderedPageBreak/>
        <w:t>就业现状满意度</w:t>
      </w:r>
      <w:bookmarkEnd w:id="253"/>
    </w:p>
    <w:p w:rsidR="00D50781" w:rsidRPr="004937B6" w:rsidRDefault="00F57FDE">
      <w:pPr>
        <w:pStyle w:val="12"/>
        <w:numPr>
          <w:ilvl w:val="0"/>
          <w:numId w:val="32"/>
        </w:numPr>
        <w:spacing w:before="120" w:after="120"/>
        <w:rPr>
          <w:rFonts w:ascii="Calibri" w:hAnsi="Calibri"/>
        </w:rPr>
      </w:pPr>
      <w:r w:rsidRPr="004937B6">
        <w:rPr>
          <w:rFonts w:ascii="Calibri" w:hAnsi="Calibri" w:cs="宋体" w:hint="eastAsia"/>
          <w:bCs/>
          <w:szCs w:val="21"/>
        </w:rPr>
        <w:t>毕业生的就业现状满意度</w:t>
      </w:r>
    </w:p>
    <w:p w:rsidR="00D50781" w:rsidRPr="004937B6" w:rsidRDefault="00F57FDE">
      <w:pPr>
        <w:ind w:firstLine="420"/>
        <w:rPr>
          <w:rFonts w:ascii="Calibri" w:hAnsi="Calibri" w:cs="Arial"/>
          <w:szCs w:val="21"/>
        </w:rPr>
      </w:pPr>
      <w:r w:rsidRPr="004937B6">
        <w:rPr>
          <w:rFonts w:ascii="Calibri" w:hAnsi="Calibri" w:cs="Arial"/>
          <w:szCs w:val="21"/>
        </w:rPr>
        <w:t>本校</w:t>
      </w:r>
      <w:r w:rsidRPr="004937B6">
        <w:rPr>
          <w:rFonts w:ascii="Calibri" w:hAnsi="Calibri" w:cs="Arial"/>
          <w:szCs w:val="21"/>
        </w:rPr>
        <w:t>2018</w:t>
      </w:r>
      <w:r w:rsidRPr="004937B6">
        <w:rPr>
          <w:rFonts w:ascii="Calibri" w:hAnsi="Calibri" w:cs="Arial"/>
          <w:szCs w:val="21"/>
        </w:rPr>
        <w:t>届</w:t>
      </w:r>
      <w:r w:rsidRPr="004937B6">
        <w:rPr>
          <w:rFonts w:ascii="Calibri" w:hAnsi="Calibri" w:cs="Arial" w:hint="eastAsia"/>
          <w:szCs w:val="21"/>
        </w:rPr>
        <w:t>毕业生的就业现状满意度为</w:t>
      </w:r>
      <w:r w:rsidRPr="004937B6">
        <w:rPr>
          <w:rFonts w:ascii="Calibri" w:hAnsi="Calibri" w:cs="Arial" w:hint="eastAsia"/>
          <w:szCs w:val="21"/>
        </w:rPr>
        <w:t>82%</w:t>
      </w:r>
      <w:r w:rsidRPr="004937B6">
        <w:rPr>
          <w:rFonts w:ascii="Calibri" w:hAnsi="Calibri" w:cs="Arial" w:hint="eastAsia"/>
          <w:szCs w:val="21"/>
        </w:rPr>
        <w:t>。</w:t>
      </w:r>
    </w:p>
    <w:p w:rsidR="00D50781" w:rsidRDefault="004937B6">
      <w:pPr>
        <w:spacing w:line="240" w:lineRule="auto"/>
        <w:jc w:val="center"/>
        <w:rPr>
          <w:rFonts w:ascii="Calibri" w:hAnsi="Calibri"/>
        </w:rPr>
      </w:pPr>
      <w:bookmarkStart w:id="254" w:name="总体就业现状满意度"/>
      <w:bookmarkEnd w:id="254"/>
      <w:r>
        <w:rPr>
          <w:rFonts w:ascii="Calibri" w:hAnsi="Calibri"/>
        </w:rPr>
        <w:pict>
          <v:shape id="_x0000_i1052" type="#_x0000_t75" style="width:411pt;height:198.6pt">
            <v:imagedata r:id="rId42" o:title=""/>
          </v:shape>
        </w:pict>
      </w:r>
    </w:p>
    <w:p w:rsidR="00D50781" w:rsidRDefault="00F57FDE">
      <w:pPr>
        <w:pStyle w:val="ae"/>
        <w:numPr>
          <w:ilvl w:val="0"/>
          <w:numId w:val="29"/>
        </w:numPr>
        <w:spacing w:line="360" w:lineRule="auto"/>
        <w:rPr>
          <w:rFonts w:eastAsia="宋体" w:cs="宋体"/>
        </w:rPr>
      </w:pPr>
      <w:bookmarkStart w:id="255" w:name="_Toc529895207"/>
      <w:bookmarkStart w:id="256" w:name="_Toc436646131"/>
      <w:bookmarkStart w:id="257" w:name="_Toc361229854"/>
      <w:r>
        <w:rPr>
          <w:rFonts w:eastAsia="宋体" w:cs="宋体" w:hint="eastAsia"/>
        </w:rPr>
        <w:t>就业现状满意度</w:t>
      </w:r>
      <w:bookmarkEnd w:id="255"/>
      <w:bookmarkEnd w:id="256"/>
      <w:bookmarkEnd w:id="257"/>
    </w:p>
    <w:p w:rsidR="00D50781" w:rsidRDefault="00F57FDE">
      <w:pPr>
        <w:spacing w:line="240" w:lineRule="auto"/>
        <w:jc w:val="left"/>
        <w:rPr>
          <w:rFonts w:ascii="Calibri" w:hAnsi="Calibri" w:cs="Arial"/>
          <w:kern w:val="0"/>
          <w:sz w:val="18"/>
          <w:szCs w:val="18"/>
        </w:rPr>
      </w:pPr>
      <w:r>
        <w:rPr>
          <w:rFonts w:ascii="Calibri" w:hAnsi="Calibri" w:cs="Arial"/>
          <w:kern w:val="0"/>
          <w:sz w:val="18"/>
          <w:szCs w:val="18"/>
        </w:rPr>
        <w:t>数据来源：麦可思</w:t>
      </w:r>
      <w:r>
        <w:rPr>
          <w:rFonts w:ascii="Calibri" w:hAnsi="Calibri" w:cs="Arial"/>
          <w:kern w:val="0"/>
          <w:sz w:val="18"/>
          <w:szCs w:val="18"/>
        </w:rPr>
        <w:t>-</w:t>
      </w:r>
      <w:r>
        <w:rPr>
          <w:rFonts w:ascii="Calibri" w:hAnsi="Calibri" w:cs="Arial"/>
          <w:kern w:val="0"/>
          <w:sz w:val="18"/>
          <w:szCs w:val="18"/>
        </w:rPr>
        <w:t>湖南铁路科技职业技术学院</w:t>
      </w:r>
      <w:r>
        <w:rPr>
          <w:rFonts w:ascii="Calibri" w:hAnsi="Calibri" w:cs="Arial"/>
          <w:kern w:val="0"/>
          <w:sz w:val="18"/>
          <w:szCs w:val="18"/>
        </w:rPr>
        <w:t>2018</w:t>
      </w:r>
      <w:r>
        <w:rPr>
          <w:rFonts w:ascii="Calibri" w:hAnsi="Calibri" w:cs="Arial"/>
          <w:kern w:val="0"/>
          <w:sz w:val="18"/>
          <w:szCs w:val="18"/>
        </w:rPr>
        <w:t>届毕业生培养质量评价数据。</w:t>
      </w:r>
    </w:p>
    <w:p w:rsidR="00D50781" w:rsidRDefault="00D50781">
      <w:pPr>
        <w:spacing w:line="240" w:lineRule="auto"/>
        <w:jc w:val="left"/>
        <w:rPr>
          <w:rFonts w:ascii="Calibri" w:hAnsi="Calibri" w:cs="Arial"/>
          <w:kern w:val="0"/>
          <w:sz w:val="18"/>
          <w:szCs w:val="18"/>
        </w:rPr>
      </w:pPr>
    </w:p>
    <w:p w:rsidR="00D50781" w:rsidRDefault="00F57FDE">
      <w:pPr>
        <w:pStyle w:val="12"/>
        <w:numPr>
          <w:ilvl w:val="0"/>
          <w:numId w:val="32"/>
        </w:numPr>
        <w:spacing w:after="120"/>
        <w:rPr>
          <w:rFonts w:ascii="Calibri" w:hAnsi="Calibri" w:cs="Arial"/>
          <w:szCs w:val="21"/>
        </w:rPr>
      </w:pPr>
      <w:r>
        <w:rPr>
          <w:rFonts w:ascii="Calibri" w:hAnsi="Calibri" w:cs="Arial" w:hint="eastAsia"/>
          <w:szCs w:val="21"/>
        </w:rPr>
        <w:t>各学院</w:t>
      </w:r>
      <w:r>
        <w:rPr>
          <w:rFonts w:ascii="Calibri" w:hAnsi="Calibri" w:cs="Arial"/>
          <w:szCs w:val="21"/>
        </w:rPr>
        <w:t>及</w:t>
      </w:r>
      <w:r>
        <w:rPr>
          <w:rFonts w:ascii="Calibri" w:hAnsi="Calibri" w:cs="Arial" w:hint="eastAsia"/>
          <w:szCs w:val="21"/>
        </w:rPr>
        <w:t>专业的就业现状满意度</w:t>
      </w:r>
    </w:p>
    <w:p w:rsidR="00D50781" w:rsidRPr="004937B6" w:rsidRDefault="00F57FDE">
      <w:pPr>
        <w:ind w:firstLine="420"/>
        <w:rPr>
          <w:rFonts w:ascii="Calibri" w:hAnsi="Calibri" w:cs="Arial"/>
          <w:szCs w:val="21"/>
        </w:rPr>
      </w:pPr>
      <w:r>
        <w:rPr>
          <w:rFonts w:ascii="Calibri" w:hAnsi="Calibri" w:cs="Arial"/>
          <w:szCs w:val="21"/>
        </w:rPr>
        <w:t>本校</w:t>
      </w:r>
      <w:r>
        <w:rPr>
          <w:rFonts w:ascii="Calibri" w:hAnsi="Calibri" w:cs="Arial"/>
          <w:szCs w:val="21"/>
        </w:rPr>
        <w:t>2018</w:t>
      </w:r>
      <w:r>
        <w:rPr>
          <w:rFonts w:ascii="Calibri" w:hAnsi="Calibri" w:cs="Arial"/>
          <w:szCs w:val="21"/>
        </w:rPr>
        <w:t>届</w:t>
      </w:r>
      <w:r>
        <w:rPr>
          <w:rFonts w:ascii="Calibri" w:hAnsi="Calibri" w:cs="Arial" w:hint="eastAsia"/>
          <w:szCs w:val="21"/>
        </w:rPr>
        <w:t>铁道机车车辆与机械学院、铁道供电与电气学院、铁道工程与信息学院、铁道运输管理与经济学院的</w:t>
      </w:r>
      <w:r>
        <w:rPr>
          <w:rFonts w:ascii="Calibri" w:hAnsi="Calibri" w:cs="宋体" w:hint="eastAsia"/>
        </w:rPr>
        <w:t>就业现状</w:t>
      </w:r>
      <w:r w:rsidRPr="004937B6">
        <w:rPr>
          <w:rFonts w:ascii="Calibri" w:hAnsi="Calibri" w:cs="宋体" w:hint="eastAsia"/>
        </w:rPr>
        <w:t>满意度</w:t>
      </w:r>
      <w:r w:rsidRPr="004937B6">
        <w:rPr>
          <w:rFonts w:ascii="Calibri" w:hAnsi="Calibri" w:cs="Arial" w:hint="eastAsia"/>
          <w:szCs w:val="21"/>
        </w:rPr>
        <w:t>分别为</w:t>
      </w:r>
      <w:r w:rsidRPr="004937B6">
        <w:rPr>
          <w:rFonts w:ascii="Calibri" w:hAnsi="Calibri" w:cs="Arial" w:hint="eastAsia"/>
          <w:szCs w:val="21"/>
        </w:rPr>
        <w:t>87%</w:t>
      </w:r>
      <w:r w:rsidRPr="004937B6">
        <w:rPr>
          <w:rFonts w:ascii="Calibri" w:hAnsi="Calibri" w:cs="Arial" w:hint="eastAsia"/>
          <w:szCs w:val="21"/>
        </w:rPr>
        <w:t>、</w:t>
      </w:r>
      <w:r w:rsidRPr="004937B6">
        <w:rPr>
          <w:rFonts w:ascii="Calibri" w:hAnsi="Calibri" w:cs="Arial" w:hint="eastAsia"/>
          <w:szCs w:val="21"/>
        </w:rPr>
        <w:t>85%</w:t>
      </w:r>
      <w:r w:rsidRPr="004937B6">
        <w:rPr>
          <w:rFonts w:ascii="Calibri" w:hAnsi="Calibri" w:cs="Arial" w:hint="eastAsia"/>
          <w:szCs w:val="21"/>
        </w:rPr>
        <w:t>、</w:t>
      </w:r>
      <w:r w:rsidRPr="004937B6">
        <w:rPr>
          <w:rFonts w:ascii="Calibri" w:hAnsi="Calibri" w:cs="Arial" w:hint="eastAsia"/>
          <w:szCs w:val="21"/>
        </w:rPr>
        <w:t>77%</w:t>
      </w:r>
      <w:r w:rsidRPr="004937B6">
        <w:rPr>
          <w:rFonts w:ascii="Calibri" w:hAnsi="Calibri" w:cs="Arial" w:hint="eastAsia"/>
          <w:szCs w:val="21"/>
        </w:rPr>
        <w:t>、</w:t>
      </w:r>
      <w:r w:rsidRPr="004937B6">
        <w:rPr>
          <w:rFonts w:ascii="Calibri" w:hAnsi="Calibri" w:cs="Arial" w:hint="eastAsia"/>
          <w:szCs w:val="21"/>
        </w:rPr>
        <w:t>77%</w:t>
      </w:r>
      <w:r w:rsidRPr="004937B6">
        <w:rPr>
          <w:rFonts w:ascii="Calibri" w:hAnsi="Calibri" w:cs="Arial" w:hint="eastAsia"/>
          <w:szCs w:val="21"/>
        </w:rPr>
        <w:t>。</w:t>
      </w:r>
    </w:p>
    <w:p w:rsidR="00D50781" w:rsidRDefault="004937B6">
      <w:pPr>
        <w:jc w:val="center"/>
        <w:rPr>
          <w:rFonts w:ascii="Calibri" w:hAnsi="Calibri"/>
        </w:rPr>
      </w:pPr>
      <w:bookmarkStart w:id="258" w:name="各院系就业现状满意度_单届"/>
      <w:bookmarkEnd w:id="258"/>
      <w:r>
        <w:rPr>
          <w:rFonts w:ascii="Calibri" w:hAnsi="Calibri"/>
        </w:rPr>
        <w:pict>
          <v:shape id="_x0000_i1053" type="#_x0000_t75" style="width:410.4pt;height:198.6pt">
            <v:imagedata r:id="rId43" o:title=""/>
          </v:shape>
        </w:pict>
      </w:r>
    </w:p>
    <w:p w:rsidR="00D50781" w:rsidRDefault="00F57FDE">
      <w:pPr>
        <w:pStyle w:val="ae"/>
        <w:numPr>
          <w:ilvl w:val="0"/>
          <w:numId w:val="29"/>
        </w:numPr>
        <w:spacing w:line="360" w:lineRule="auto"/>
        <w:rPr>
          <w:rFonts w:eastAsia="宋体" w:cs="宋体"/>
        </w:rPr>
      </w:pPr>
      <w:bookmarkStart w:id="259" w:name="_Toc452568745"/>
      <w:bookmarkStart w:id="260" w:name="_Toc410656463"/>
      <w:bookmarkStart w:id="261" w:name="_Toc529895208"/>
      <w:r>
        <w:rPr>
          <w:rFonts w:eastAsia="宋体" w:cs="宋体"/>
        </w:rPr>
        <w:t>各</w:t>
      </w:r>
      <w:r>
        <w:rPr>
          <w:rFonts w:eastAsia="宋体" w:cs="宋体" w:hint="eastAsia"/>
        </w:rPr>
        <w:t>学院</w:t>
      </w:r>
      <w:r>
        <w:rPr>
          <w:rFonts w:eastAsia="宋体" w:cs="宋体"/>
        </w:rPr>
        <w:t>毕业</w:t>
      </w:r>
      <w:r>
        <w:rPr>
          <w:rFonts w:eastAsia="宋体" w:cs="宋体" w:hint="eastAsia"/>
        </w:rPr>
        <w:t>生的就业现状满意度</w:t>
      </w:r>
      <w:bookmarkEnd w:id="259"/>
      <w:bookmarkEnd w:id="260"/>
      <w:bookmarkEnd w:id="261"/>
    </w:p>
    <w:p w:rsidR="00D50781" w:rsidRDefault="00F57FDE">
      <w:pPr>
        <w:spacing w:line="240" w:lineRule="auto"/>
        <w:jc w:val="left"/>
        <w:rPr>
          <w:rFonts w:ascii="Calibri" w:hAnsi="Calibri" w:cs="Arial"/>
          <w:kern w:val="0"/>
          <w:sz w:val="18"/>
          <w:szCs w:val="18"/>
        </w:rPr>
      </w:pPr>
      <w:r>
        <w:rPr>
          <w:rFonts w:ascii="Calibri" w:hAnsi="Calibri" w:cs="Arial"/>
          <w:kern w:val="0"/>
          <w:sz w:val="18"/>
          <w:szCs w:val="18"/>
        </w:rPr>
        <w:t>数据来源：麦可思</w:t>
      </w:r>
      <w:r>
        <w:rPr>
          <w:rFonts w:ascii="Calibri" w:hAnsi="Calibri" w:cs="Arial"/>
          <w:kern w:val="0"/>
          <w:sz w:val="18"/>
          <w:szCs w:val="18"/>
        </w:rPr>
        <w:t>-</w:t>
      </w:r>
      <w:r>
        <w:rPr>
          <w:rFonts w:ascii="Calibri" w:hAnsi="Calibri" w:cs="Arial"/>
          <w:kern w:val="0"/>
          <w:sz w:val="18"/>
          <w:szCs w:val="18"/>
        </w:rPr>
        <w:t>湖南铁路科技职业技术学院</w:t>
      </w:r>
      <w:r>
        <w:rPr>
          <w:rFonts w:ascii="Calibri" w:hAnsi="Calibri" w:cs="Arial"/>
          <w:kern w:val="0"/>
          <w:sz w:val="18"/>
          <w:szCs w:val="18"/>
        </w:rPr>
        <w:t>2018</w:t>
      </w:r>
      <w:r>
        <w:rPr>
          <w:rFonts w:ascii="Calibri" w:hAnsi="Calibri" w:cs="Arial"/>
          <w:kern w:val="0"/>
          <w:sz w:val="18"/>
          <w:szCs w:val="18"/>
        </w:rPr>
        <w:t>届毕业生培养质量评价数据。</w:t>
      </w:r>
    </w:p>
    <w:p w:rsidR="00D50781" w:rsidRDefault="00D50781">
      <w:pPr>
        <w:rPr>
          <w:rFonts w:ascii="Calibri" w:hAnsi="Calibri"/>
        </w:rPr>
      </w:pPr>
    </w:p>
    <w:p w:rsidR="00D50781" w:rsidRDefault="00D50781">
      <w:pPr>
        <w:ind w:firstLine="420"/>
        <w:rPr>
          <w:rFonts w:ascii="Calibri" w:hAnsi="Calibri" w:cs="Arial"/>
          <w:szCs w:val="21"/>
        </w:rPr>
        <w:sectPr w:rsidR="00D50781">
          <w:pgSz w:w="11907" w:h="16839"/>
          <w:pgMar w:top="1985" w:right="1531" w:bottom="1701" w:left="1701" w:header="964" w:footer="851" w:gutter="0"/>
          <w:cols w:space="425"/>
          <w:docGrid w:linePitch="312"/>
        </w:sectPr>
      </w:pPr>
      <w:bookmarkStart w:id="262" w:name="续各院系就业现状满意度_单届_1"/>
      <w:bookmarkEnd w:id="262"/>
    </w:p>
    <w:p w:rsidR="00D50781" w:rsidRDefault="00F57FDE">
      <w:pPr>
        <w:ind w:firstLine="420"/>
        <w:rPr>
          <w:rFonts w:ascii="Calibri" w:hAnsi="Calibri" w:cs="Arial"/>
          <w:szCs w:val="21"/>
        </w:rPr>
      </w:pPr>
      <w:r>
        <w:rPr>
          <w:rFonts w:ascii="Calibri" w:hAnsi="Calibri" w:cs="Arial"/>
          <w:szCs w:val="21"/>
        </w:rPr>
        <w:lastRenderedPageBreak/>
        <w:t>本校</w:t>
      </w:r>
      <w:r>
        <w:rPr>
          <w:rFonts w:ascii="Calibri" w:hAnsi="Calibri" w:cs="Arial"/>
          <w:szCs w:val="21"/>
        </w:rPr>
        <w:t>2018</w:t>
      </w:r>
      <w:r>
        <w:rPr>
          <w:rFonts w:ascii="Calibri" w:hAnsi="Calibri" w:cs="Arial"/>
          <w:szCs w:val="21"/>
        </w:rPr>
        <w:t>届</w:t>
      </w:r>
      <w:r>
        <w:rPr>
          <w:rFonts w:ascii="Calibri" w:hAnsi="Calibri" w:cs="Arial" w:hint="eastAsia"/>
          <w:szCs w:val="21"/>
        </w:rPr>
        <w:t>就业现状满意度较高的专业是铁道车辆（</w:t>
      </w:r>
      <w:r>
        <w:rPr>
          <w:rFonts w:ascii="Calibri" w:hAnsi="Calibri" w:cs="Arial" w:hint="eastAsia"/>
          <w:szCs w:val="21"/>
        </w:rPr>
        <w:t>95%</w:t>
      </w:r>
      <w:r>
        <w:rPr>
          <w:rFonts w:ascii="Calibri" w:hAnsi="Calibri" w:cs="Arial" w:hint="eastAsia"/>
          <w:szCs w:val="21"/>
        </w:rPr>
        <w:t>）、铁道机车车辆（</w:t>
      </w:r>
      <w:r>
        <w:rPr>
          <w:rFonts w:ascii="Calibri" w:hAnsi="Calibri" w:cs="Arial" w:hint="eastAsia"/>
          <w:szCs w:val="21"/>
        </w:rPr>
        <w:t>90%</w:t>
      </w:r>
      <w:r>
        <w:rPr>
          <w:rFonts w:ascii="Calibri" w:hAnsi="Calibri" w:cs="Arial" w:hint="eastAsia"/>
          <w:szCs w:val="21"/>
        </w:rPr>
        <w:t>），就业现状满意度较低的专业是铁道工程技术（</w:t>
      </w:r>
      <w:r>
        <w:rPr>
          <w:rFonts w:ascii="Calibri" w:hAnsi="Calibri" w:cs="Arial" w:hint="eastAsia"/>
          <w:szCs w:val="21"/>
        </w:rPr>
        <w:t>70%</w:t>
      </w:r>
      <w:r>
        <w:rPr>
          <w:rFonts w:ascii="Calibri" w:hAnsi="Calibri" w:cs="Arial" w:hint="eastAsia"/>
          <w:szCs w:val="21"/>
        </w:rPr>
        <w:t>）、铁道交通运营管理（</w:t>
      </w:r>
      <w:r>
        <w:rPr>
          <w:rFonts w:ascii="Calibri" w:hAnsi="Calibri" w:cs="Arial" w:hint="eastAsia"/>
          <w:szCs w:val="21"/>
        </w:rPr>
        <w:t>75%</w:t>
      </w:r>
      <w:r>
        <w:rPr>
          <w:rFonts w:ascii="Calibri" w:hAnsi="Calibri" w:cs="Arial" w:hint="eastAsia"/>
          <w:szCs w:val="21"/>
        </w:rPr>
        <w:t>）、城市轨道交通运</w:t>
      </w:r>
      <w:r>
        <w:rPr>
          <w:rFonts w:ascii="Calibri" w:hAnsi="Calibri" w:cs="Arial" w:hint="eastAsia"/>
          <w:szCs w:val="21"/>
        </w:rPr>
        <w:t>营管理（</w:t>
      </w:r>
      <w:r>
        <w:rPr>
          <w:rFonts w:ascii="Calibri" w:hAnsi="Calibri" w:cs="Arial" w:hint="eastAsia"/>
          <w:szCs w:val="21"/>
        </w:rPr>
        <w:t>75%</w:t>
      </w:r>
      <w:r>
        <w:rPr>
          <w:rFonts w:ascii="Calibri" w:hAnsi="Calibri" w:cs="Arial" w:hint="eastAsia"/>
          <w:szCs w:val="21"/>
        </w:rPr>
        <w:t>）。</w:t>
      </w:r>
    </w:p>
    <w:p w:rsidR="00D50781" w:rsidRDefault="004937B6">
      <w:pPr>
        <w:jc w:val="center"/>
        <w:rPr>
          <w:rFonts w:ascii="Calibri" w:hAnsi="Calibri"/>
        </w:rPr>
      </w:pPr>
      <w:bookmarkStart w:id="263" w:name="各专业就业现状满意度_单届"/>
      <w:bookmarkEnd w:id="263"/>
      <w:r>
        <w:rPr>
          <w:rFonts w:ascii="Calibri" w:hAnsi="Calibri"/>
        </w:rPr>
        <w:pict>
          <v:shape id="_x0000_i1054" type="#_x0000_t75" style="width:410.4pt;height:471.6pt">
            <v:imagedata r:id="rId44" o:title=""/>
          </v:shape>
        </w:pict>
      </w:r>
    </w:p>
    <w:p w:rsidR="00D50781" w:rsidRDefault="00F57FDE">
      <w:pPr>
        <w:pStyle w:val="ae"/>
        <w:numPr>
          <w:ilvl w:val="0"/>
          <w:numId w:val="29"/>
        </w:numPr>
        <w:spacing w:line="360" w:lineRule="auto"/>
        <w:rPr>
          <w:rFonts w:eastAsia="宋体" w:cs="宋体"/>
        </w:rPr>
      </w:pPr>
      <w:bookmarkStart w:id="264" w:name="_Toc410656467"/>
      <w:bookmarkStart w:id="265" w:name="_Toc529895209"/>
      <w:bookmarkStart w:id="266" w:name="_Toc452568749"/>
      <w:r>
        <w:rPr>
          <w:rFonts w:eastAsia="宋体" w:cs="宋体"/>
        </w:rPr>
        <w:t>各专业毕业</w:t>
      </w:r>
      <w:r>
        <w:rPr>
          <w:rFonts w:eastAsia="宋体" w:cs="宋体" w:hint="eastAsia"/>
        </w:rPr>
        <w:t>生的就业现状满意度</w:t>
      </w:r>
      <w:bookmarkEnd w:id="264"/>
      <w:bookmarkEnd w:id="265"/>
      <w:bookmarkEnd w:id="266"/>
    </w:p>
    <w:p w:rsidR="00D50781" w:rsidRDefault="00F57FDE">
      <w:pPr>
        <w:spacing w:line="240" w:lineRule="auto"/>
        <w:jc w:val="left"/>
        <w:rPr>
          <w:rFonts w:ascii="Calibri" w:hAnsi="Calibri" w:cs="Arial"/>
          <w:kern w:val="0"/>
          <w:sz w:val="18"/>
          <w:szCs w:val="18"/>
        </w:rPr>
      </w:pPr>
      <w:r>
        <w:rPr>
          <w:rFonts w:ascii="Calibri" w:hAnsi="Calibri" w:cs="Arial"/>
          <w:kern w:val="0"/>
          <w:sz w:val="18"/>
          <w:szCs w:val="18"/>
        </w:rPr>
        <w:t>注：</w:t>
      </w:r>
      <w:r>
        <w:rPr>
          <w:rFonts w:ascii="Calibri" w:hAnsi="Calibri" w:cs="Arial" w:hint="eastAsia"/>
          <w:kern w:val="0"/>
          <w:sz w:val="18"/>
          <w:szCs w:val="18"/>
        </w:rPr>
        <w:t>个别专业因样本较少没有包括在内。</w:t>
      </w:r>
    </w:p>
    <w:p w:rsidR="00D50781" w:rsidRDefault="00F57FDE">
      <w:pPr>
        <w:spacing w:line="240" w:lineRule="auto"/>
        <w:jc w:val="left"/>
        <w:rPr>
          <w:rFonts w:ascii="Calibri" w:hAnsi="Calibri" w:cs="Arial"/>
          <w:kern w:val="0"/>
          <w:sz w:val="18"/>
          <w:szCs w:val="18"/>
        </w:rPr>
      </w:pPr>
      <w:r>
        <w:rPr>
          <w:rFonts w:ascii="Calibri" w:hAnsi="Calibri" w:cs="Arial"/>
          <w:kern w:val="0"/>
          <w:sz w:val="18"/>
          <w:szCs w:val="18"/>
        </w:rPr>
        <w:t>数据来源：麦可思</w:t>
      </w:r>
      <w:r>
        <w:rPr>
          <w:rFonts w:ascii="Calibri" w:hAnsi="Calibri" w:cs="Arial"/>
          <w:kern w:val="0"/>
          <w:sz w:val="18"/>
          <w:szCs w:val="18"/>
        </w:rPr>
        <w:t>-</w:t>
      </w:r>
      <w:r>
        <w:rPr>
          <w:rFonts w:ascii="Calibri" w:hAnsi="Calibri" w:cs="Arial"/>
          <w:kern w:val="0"/>
          <w:sz w:val="18"/>
          <w:szCs w:val="18"/>
        </w:rPr>
        <w:t>湖南铁路科技职业技术学院</w:t>
      </w:r>
      <w:r>
        <w:rPr>
          <w:rFonts w:ascii="Calibri" w:hAnsi="Calibri" w:cs="Arial"/>
          <w:kern w:val="0"/>
          <w:sz w:val="18"/>
          <w:szCs w:val="18"/>
        </w:rPr>
        <w:t>2018</w:t>
      </w:r>
      <w:r>
        <w:rPr>
          <w:rFonts w:ascii="Calibri" w:hAnsi="Calibri" w:cs="Arial"/>
          <w:kern w:val="0"/>
          <w:sz w:val="18"/>
          <w:szCs w:val="18"/>
        </w:rPr>
        <w:t>届毕业生培养质量评价数据。</w:t>
      </w:r>
      <w:bookmarkStart w:id="267" w:name="续各专业就业现状满意度_单届_1"/>
      <w:bookmarkEnd w:id="267"/>
    </w:p>
    <w:p w:rsidR="00D50781" w:rsidRDefault="00D50781">
      <w:pPr>
        <w:spacing w:line="240" w:lineRule="auto"/>
        <w:jc w:val="left"/>
        <w:rPr>
          <w:rFonts w:ascii="Calibri" w:hAnsi="Calibri" w:cs="Arial"/>
          <w:kern w:val="0"/>
          <w:sz w:val="18"/>
          <w:szCs w:val="18"/>
        </w:rPr>
        <w:sectPr w:rsidR="00D50781">
          <w:pgSz w:w="11907" w:h="16839"/>
          <w:pgMar w:top="1985" w:right="1531" w:bottom="1701" w:left="1701" w:header="964" w:footer="851" w:gutter="0"/>
          <w:cols w:space="425"/>
          <w:docGrid w:linePitch="312"/>
        </w:sectPr>
      </w:pPr>
    </w:p>
    <w:p w:rsidR="00D50781" w:rsidRDefault="00F57FDE">
      <w:pPr>
        <w:pStyle w:val="21"/>
        <w:numPr>
          <w:ilvl w:val="0"/>
          <w:numId w:val="27"/>
        </w:numPr>
        <w:spacing w:before="120" w:after="120"/>
        <w:rPr>
          <w:rFonts w:ascii="Calibri" w:hAnsi="Calibri"/>
        </w:rPr>
      </w:pPr>
      <w:bookmarkStart w:id="268" w:name="_Toc529895130"/>
      <w:bookmarkStart w:id="269" w:name="_Hlk523141041"/>
      <w:r>
        <w:rPr>
          <w:rFonts w:ascii="Calibri" w:hAnsi="Calibri" w:hint="eastAsia"/>
        </w:rPr>
        <w:lastRenderedPageBreak/>
        <w:t>职业期待吻合度</w:t>
      </w:r>
      <w:bookmarkEnd w:id="268"/>
    </w:p>
    <w:p w:rsidR="00D50781" w:rsidRDefault="00F57FDE">
      <w:pPr>
        <w:pStyle w:val="12"/>
        <w:numPr>
          <w:ilvl w:val="0"/>
          <w:numId w:val="33"/>
        </w:numPr>
        <w:spacing w:before="120" w:after="120"/>
        <w:rPr>
          <w:rFonts w:ascii="Calibri" w:hAnsi="Calibri"/>
        </w:rPr>
      </w:pPr>
      <w:r>
        <w:rPr>
          <w:rFonts w:ascii="Calibri" w:hAnsi="Calibri" w:cs="宋体" w:hint="eastAsia"/>
          <w:bCs/>
          <w:szCs w:val="21"/>
        </w:rPr>
        <w:t>毕业生的职业期待吻合度</w:t>
      </w:r>
    </w:p>
    <w:p w:rsidR="00D50781" w:rsidRPr="004937B6" w:rsidRDefault="00F57FDE">
      <w:pPr>
        <w:ind w:firstLine="420"/>
        <w:rPr>
          <w:rFonts w:ascii="Calibri" w:hAnsi="Calibri" w:cs="Arial"/>
          <w:szCs w:val="21"/>
        </w:rPr>
      </w:pPr>
      <w:r w:rsidRPr="004937B6">
        <w:rPr>
          <w:rFonts w:ascii="Calibri" w:hAnsi="Calibri" w:cs="Arial"/>
          <w:szCs w:val="21"/>
        </w:rPr>
        <w:t>本校</w:t>
      </w:r>
      <w:r w:rsidRPr="004937B6">
        <w:rPr>
          <w:rFonts w:ascii="Calibri" w:hAnsi="Calibri" w:cs="Arial"/>
          <w:szCs w:val="21"/>
        </w:rPr>
        <w:t>2018</w:t>
      </w:r>
      <w:r w:rsidRPr="004937B6">
        <w:rPr>
          <w:rFonts w:ascii="Calibri" w:hAnsi="Calibri" w:cs="Arial"/>
          <w:szCs w:val="21"/>
        </w:rPr>
        <w:t>届</w:t>
      </w:r>
      <w:r w:rsidRPr="004937B6">
        <w:rPr>
          <w:rFonts w:ascii="Calibri" w:hAnsi="Calibri" w:cs="Arial" w:hint="eastAsia"/>
          <w:szCs w:val="21"/>
        </w:rPr>
        <w:t>毕业生的职业期待吻合度为</w:t>
      </w:r>
      <w:r w:rsidRPr="004937B6">
        <w:rPr>
          <w:rFonts w:ascii="Calibri" w:hAnsi="Calibri" w:cs="Arial" w:hint="eastAsia"/>
          <w:szCs w:val="21"/>
        </w:rPr>
        <w:t>52%</w:t>
      </w:r>
      <w:r w:rsidRPr="004937B6">
        <w:rPr>
          <w:rFonts w:ascii="Calibri" w:hAnsi="Calibri" w:cs="Arial" w:hint="eastAsia"/>
          <w:szCs w:val="21"/>
        </w:rPr>
        <w:t>。</w:t>
      </w:r>
    </w:p>
    <w:p w:rsidR="00D50781" w:rsidRDefault="004937B6">
      <w:pPr>
        <w:spacing w:line="240" w:lineRule="auto"/>
        <w:jc w:val="center"/>
        <w:rPr>
          <w:rFonts w:ascii="Calibri" w:hAnsi="Calibri"/>
        </w:rPr>
      </w:pPr>
      <w:bookmarkStart w:id="270" w:name="总体职业期待吻合度_年报单届"/>
      <w:bookmarkEnd w:id="270"/>
      <w:r>
        <w:rPr>
          <w:rFonts w:ascii="Calibri" w:hAnsi="Calibri"/>
        </w:rPr>
        <w:pict>
          <v:shape id="_x0000_i1055" type="#_x0000_t75" style="width:411pt;height:198.6pt">
            <v:imagedata r:id="rId45" o:title=""/>
          </v:shape>
        </w:pict>
      </w:r>
    </w:p>
    <w:p w:rsidR="00D50781" w:rsidRDefault="00F57FDE">
      <w:pPr>
        <w:pStyle w:val="ae"/>
        <w:numPr>
          <w:ilvl w:val="0"/>
          <w:numId w:val="29"/>
        </w:numPr>
        <w:spacing w:line="360" w:lineRule="auto"/>
        <w:rPr>
          <w:rFonts w:eastAsia="宋体" w:cs="宋体"/>
        </w:rPr>
      </w:pPr>
      <w:bookmarkStart w:id="271" w:name="_Toc529895210"/>
      <w:r>
        <w:rPr>
          <w:rFonts w:eastAsia="宋体" w:cs="宋体" w:hint="eastAsia"/>
        </w:rPr>
        <w:t>职业期待吻合度</w:t>
      </w:r>
      <w:bookmarkEnd w:id="271"/>
    </w:p>
    <w:p w:rsidR="00D50781" w:rsidRDefault="00F57FDE">
      <w:pPr>
        <w:spacing w:line="240" w:lineRule="auto"/>
        <w:jc w:val="left"/>
        <w:rPr>
          <w:rFonts w:ascii="Calibri" w:hAnsi="Calibri" w:cs="Arial"/>
          <w:kern w:val="0"/>
          <w:sz w:val="18"/>
          <w:szCs w:val="18"/>
        </w:rPr>
        <w:sectPr w:rsidR="00D50781">
          <w:pgSz w:w="11907" w:h="16839"/>
          <w:pgMar w:top="1985" w:right="1531" w:bottom="1701" w:left="1701" w:header="964" w:footer="851" w:gutter="0"/>
          <w:cols w:space="425"/>
          <w:docGrid w:linePitch="312"/>
        </w:sectPr>
      </w:pPr>
      <w:r>
        <w:rPr>
          <w:rFonts w:ascii="Calibri" w:hAnsi="Calibri" w:cs="Arial"/>
          <w:kern w:val="0"/>
          <w:sz w:val="18"/>
          <w:szCs w:val="18"/>
        </w:rPr>
        <w:t>数据来源：麦可思</w:t>
      </w:r>
      <w:r>
        <w:rPr>
          <w:rFonts w:ascii="Calibri" w:hAnsi="Calibri" w:cs="Arial"/>
          <w:kern w:val="0"/>
          <w:sz w:val="18"/>
          <w:szCs w:val="18"/>
        </w:rPr>
        <w:t>-</w:t>
      </w:r>
      <w:r>
        <w:rPr>
          <w:rFonts w:ascii="Calibri" w:hAnsi="Calibri" w:cs="Arial"/>
          <w:kern w:val="0"/>
          <w:sz w:val="18"/>
          <w:szCs w:val="18"/>
        </w:rPr>
        <w:t>湖南铁路科技职业技术学院</w:t>
      </w:r>
      <w:r>
        <w:rPr>
          <w:rFonts w:ascii="Calibri" w:hAnsi="Calibri" w:cs="Arial"/>
          <w:kern w:val="0"/>
          <w:sz w:val="18"/>
          <w:szCs w:val="18"/>
        </w:rPr>
        <w:t>2018</w:t>
      </w:r>
      <w:r>
        <w:rPr>
          <w:rFonts w:ascii="Calibri" w:hAnsi="Calibri" w:cs="Arial"/>
          <w:kern w:val="0"/>
          <w:sz w:val="18"/>
          <w:szCs w:val="18"/>
        </w:rPr>
        <w:t>届毕业生培养质量评价数据</w:t>
      </w:r>
    </w:p>
    <w:p w:rsidR="00D50781" w:rsidRDefault="00F57FDE">
      <w:pPr>
        <w:pStyle w:val="12"/>
        <w:numPr>
          <w:ilvl w:val="0"/>
          <w:numId w:val="33"/>
        </w:numPr>
        <w:spacing w:before="120" w:after="120"/>
        <w:rPr>
          <w:rFonts w:ascii="Calibri" w:hAnsi="Calibri" w:cs="宋体"/>
          <w:bCs/>
          <w:szCs w:val="21"/>
        </w:rPr>
      </w:pPr>
      <w:r>
        <w:rPr>
          <w:rFonts w:ascii="Calibri" w:hAnsi="Calibri" w:cs="宋体" w:hint="eastAsia"/>
          <w:bCs/>
          <w:szCs w:val="21"/>
        </w:rPr>
        <w:lastRenderedPageBreak/>
        <w:t>各专业的职业期待吻合度</w:t>
      </w:r>
    </w:p>
    <w:p w:rsidR="00D50781" w:rsidRDefault="00F57FDE">
      <w:pPr>
        <w:pStyle w:val="12"/>
        <w:spacing w:before="120" w:after="120"/>
        <w:ind w:firstLine="420"/>
        <w:rPr>
          <w:rFonts w:ascii="Calibri" w:hAnsi="Calibri" w:cs="Arial"/>
          <w:b w:val="0"/>
          <w:szCs w:val="21"/>
        </w:rPr>
      </w:pPr>
      <w:r>
        <w:rPr>
          <w:rFonts w:ascii="Calibri" w:hAnsi="Calibri" w:cs="Arial" w:hint="eastAsia"/>
          <w:b w:val="0"/>
          <w:szCs w:val="21"/>
        </w:rPr>
        <w:t>本校</w:t>
      </w:r>
      <w:r>
        <w:rPr>
          <w:rFonts w:ascii="Calibri" w:hAnsi="Calibri" w:cs="Arial" w:hint="eastAsia"/>
          <w:b w:val="0"/>
          <w:szCs w:val="21"/>
        </w:rPr>
        <w:t>2018</w:t>
      </w:r>
      <w:r>
        <w:rPr>
          <w:rFonts w:ascii="Calibri" w:hAnsi="Calibri" w:cs="Arial" w:hint="eastAsia"/>
          <w:b w:val="0"/>
          <w:szCs w:val="21"/>
        </w:rPr>
        <w:t>届职业期待吻合度较高的专业是铁道机车车辆（</w:t>
      </w:r>
      <w:r>
        <w:rPr>
          <w:rFonts w:ascii="Calibri" w:hAnsi="Calibri" w:cs="Arial" w:hint="eastAsia"/>
          <w:b w:val="0"/>
          <w:szCs w:val="21"/>
        </w:rPr>
        <w:t>63%</w:t>
      </w:r>
      <w:r>
        <w:rPr>
          <w:rFonts w:ascii="Calibri" w:hAnsi="Calibri" w:cs="Arial" w:hint="eastAsia"/>
          <w:b w:val="0"/>
          <w:szCs w:val="21"/>
        </w:rPr>
        <w:t>）、高速铁道技术（</w:t>
      </w:r>
      <w:r>
        <w:rPr>
          <w:rFonts w:ascii="Calibri" w:hAnsi="Calibri" w:cs="Arial" w:hint="eastAsia"/>
          <w:b w:val="0"/>
          <w:szCs w:val="21"/>
        </w:rPr>
        <w:t>61%</w:t>
      </w:r>
      <w:r>
        <w:rPr>
          <w:rFonts w:ascii="Calibri" w:hAnsi="Calibri" w:cs="Arial" w:hint="eastAsia"/>
          <w:b w:val="0"/>
          <w:szCs w:val="21"/>
        </w:rPr>
        <w:t>）、城市轨道交通控制（</w:t>
      </w:r>
      <w:r>
        <w:rPr>
          <w:rFonts w:ascii="Calibri" w:hAnsi="Calibri" w:cs="Arial" w:hint="eastAsia"/>
          <w:b w:val="0"/>
          <w:szCs w:val="21"/>
        </w:rPr>
        <w:t>60%</w:t>
      </w:r>
      <w:r>
        <w:rPr>
          <w:rFonts w:ascii="Calibri" w:hAnsi="Calibri" w:cs="Arial" w:hint="eastAsia"/>
          <w:b w:val="0"/>
          <w:szCs w:val="21"/>
        </w:rPr>
        <w:t>），职业期待吻合度较低的专业是城市轨道交通运营管理（</w:t>
      </w:r>
      <w:r>
        <w:rPr>
          <w:rFonts w:ascii="Calibri" w:hAnsi="Calibri" w:cs="Arial" w:hint="eastAsia"/>
          <w:b w:val="0"/>
          <w:szCs w:val="21"/>
        </w:rPr>
        <w:t>33%</w:t>
      </w:r>
      <w:r>
        <w:rPr>
          <w:rFonts w:ascii="Calibri" w:hAnsi="Calibri" w:cs="Arial" w:hint="eastAsia"/>
          <w:b w:val="0"/>
          <w:szCs w:val="21"/>
        </w:rPr>
        <w:t>）。</w:t>
      </w:r>
    </w:p>
    <w:p w:rsidR="00D50781" w:rsidRDefault="004937B6">
      <w:pPr>
        <w:pStyle w:val="12"/>
        <w:spacing w:before="120" w:after="120"/>
        <w:ind w:firstLine="420"/>
        <w:rPr>
          <w:rFonts w:ascii="Calibri" w:hAnsi="Calibri" w:cs="宋体"/>
          <w:b w:val="0"/>
          <w:bCs/>
          <w:szCs w:val="21"/>
        </w:rPr>
      </w:pPr>
      <w:bookmarkStart w:id="272" w:name="各专业职业期待吻合度_就业年报"/>
      <w:bookmarkEnd w:id="272"/>
      <w:r>
        <w:rPr>
          <w:rFonts w:ascii="Calibri" w:hAnsi="Calibri"/>
        </w:rPr>
        <w:pict>
          <v:shape id="_x0000_i1056" type="#_x0000_t75" style="width:410.4pt;height:471.6pt">
            <v:imagedata r:id="rId46" o:title=""/>
          </v:shape>
        </w:pict>
      </w:r>
    </w:p>
    <w:p w:rsidR="00D50781" w:rsidRDefault="00F57FDE">
      <w:pPr>
        <w:pStyle w:val="ae"/>
        <w:numPr>
          <w:ilvl w:val="0"/>
          <w:numId w:val="29"/>
        </w:numPr>
        <w:spacing w:line="360" w:lineRule="auto"/>
        <w:rPr>
          <w:rFonts w:eastAsia="宋体" w:cs="宋体"/>
        </w:rPr>
      </w:pPr>
      <w:bookmarkStart w:id="273" w:name="_Toc529895211"/>
      <w:r>
        <w:rPr>
          <w:rFonts w:eastAsia="宋体" w:cs="宋体"/>
        </w:rPr>
        <w:t>各专业毕业</w:t>
      </w:r>
      <w:r>
        <w:rPr>
          <w:rFonts w:eastAsia="宋体" w:cs="宋体" w:hint="eastAsia"/>
        </w:rPr>
        <w:t>生的职业期待吻合度</w:t>
      </w:r>
      <w:bookmarkEnd w:id="273"/>
    </w:p>
    <w:p w:rsidR="00D50781" w:rsidRDefault="00F57FDE">
      <w:pPr>
        <w:spacing w:line="240" w:lineRule="auto"/>
        <w:jc w:val="left"/>
        <w:rPr>
          <w:rFonts w:ascii="Calibri" w:hAnsi="Calibri" w:cs="Arial"/>
          <w:kern w:val="0"/>
          <w:sz w:val="18"/>
          <w:szCs w:val="18"/>
        </w:rPr>
      </w:pPr>
      <w:r>
        <w:rPr>
          <w:rFonts w:ascii="Calibri" w:hAnsi="Calibri" w:cs="Arial"/>
          <w:kern w:val="0"/>
          <w:sz w:val="18"/>
          <w:szCs w:val="18"/>
        </w:rPr>
        <w:t>注：</w:t>
      </w:r>
      <w:r>
        <w:rPr>
          <w:rFonts w:ascii="Calibri" w:hAnsi="Calibri" w:cs="Arial" w:hint="eastAsia"/>
          <w:kern w:val="0"/>
          <w:sz w:val="18"/>
          <w:szCs w:val="18"/>
        </w:rPr>
        <w:t>个别专业因样本较少没有包括在内。</w:t>
      </w:r>
    </w:p>
    <w:p w:rsidR="00D50781" w:rsidRDefault="00F57FDE">
      <w:pPr>
        <w:spacing w:line="240" w:lineRule="auto"/>
        <w:jc w:val="left"/>
        <w:rPr>
          <w:rFonts w:ascii="Calibri" w:hAnsi="Calibri" w:cs="Arial"/>
          <w:kern w:val="0"/>
          <w:sz w:val="18"/>
          <w:szCs w:val="18"/>
        </w:rPr>
      </w:pPr>
      <w:r>
        <w:rPr>
          <w:rFonts w:ascii="Calibri" w:hAnsi="Calibri" w:cs="Arial"/>
          <w:kern w:val="0"/>
          <w:sz w:val="18"/>
          <w:szCs w:val="18"/>
        </w:rPr>
        <w:t>数据来源：麦可思</w:t>
      </w:r>
      <w:r>
        <w:rPr>
          <w:rFonts w:ascii="Calibri" w:hAnsi="Calibri" w:cs="Arial"/>
          <w:kern w:val="0"/>
          <w:sz w:val="18"/>
          <w:szCs w:val="18"/>
        </w:rPr>
        <w:t>-</w:t>
      </w:r>
      <w:r>
        <w:rPr>
          <w:rFonts w:ascii="Calibri" w:hAnsi="Calibri" w:cs="Arial"/>
          <w:kern w:val="0"/>
          <w:sz w:val="18"/>
          <w:szCs w:val="18"/>
        </w:rPr>
        <w:t>湖南铁路科技职业技术学院</w:t>
      </w:r>
      <w:r>
        <w:rPr>
          <w:rFonts w:ascii="Calibri" w:hAnsi="Calibri" w:cs="Arial"/>
          <w:kern w:val="0"/>
          <w:sz w:val="18"/>
          <w:szCs w:val="18"/>
        </w:rPr>
        <w:t>2018</w:t>
      </w:r>
      <w:r>
        <w:rPr>
          <w:rFonts w:ascii="Calibri" w:hAnsi="Calibri" w:cs="Arial"/>
          <w:kern w:val="0"/>
          <w:sz w:val="18"/>
          <w:szCs w:val="18"/>
        </w:rPr>
        <w:t>届毕业生培养质量评价数据。</w:t>
      </w:r>
    </w:p>
    <w:p w:rsidR="00D50781" w:rsidRDefault="00D50781">
      <w:pPr>
        <w:spacing w:line="240" w:lineRule="auto"/>
        <w:jc w:val="left"/>
        <w:rPr>
          <w:rFonts w:ascii="Calibri" w:hAnsi="Calibri"/>
          <w:kern w:val="0"/>
          <w:sz w:val="18"/>
          <w:szCs w:val="18"/>
        </w:rPr>
      </w:pPr>
    </w:p>
    <w:p w:rsidR="00D50781" w:rsidRDefault="00D50781">
      <w:pPr>
        <w:ind w:right="69"/>
        <w:rPr>
          <w:rFonts w:ascii="Calibri" w:hAnsi="Calibri" w:cs="Arial"/>
          <w:b/>
          <w:szCs w:val="21"/>
        </w:rPr>
        <w:sectPr w:rsidR="00D50781">
          <w:pgSz w:w="11907" w:h="16839"/>
          <w:pgMar w:top="1985" w:right="1531" w:bottom="1701" w:left="1701" w:header="964" w:footer="851" w:gutter="0"/>
          <w:cols w:space="425"/>
          <w:docGrid w:linePitch="312"/>
        </w:sectPr>
      </w:pPr>
      <w:bookmarkStart w:id="274" w:name="续各专业职业期待吻合度_就业年报_1"/>
      <w:bookmarkEnd w:id="269"/>
      <w:bookmarkEnd w:id="274"/>
    </w:p>
    <w:p w:rsidR="00D50781" w:rsidRDefault="00F57FDE">
      <w:pPr>
        <w:pStyle w:val="1"/>
        <w:numPr>
          <w:ilvl w:val="0"/>
          <w:numId w:val="12"/>
        </w:numPr>
        <w:rPr>
          <w:rFonts w:ascii="Calibri" w:hAnsi="Calibri"/>
        </w:rPr>
      </w:pPr>
      <w:bookmarkStart w:id="275" w:name="_Toc436310954"/>
      <w:bookmarkStart w:id="276" w:name="_Toc436310995"/>
      <w:bookmarkStart w:id="277" w:name="_Toc436646133"/>
      <w:bookmarkStart w:id="278" w:name="_Toc529895131"/>
      <w:bookmarkStart w:id="279" w:name="_Toc529895212"/>
      <w:bookmarkStart w:id="280" w:name="_Toc382296152"/>
      <w:bookmarkStart w:id="281" w:name="_Toc382296220"/>
      <w:bookmarkEnd w:id="183"/>
      <w:r>
        <w:rPr>
          <w:rFonts w:ascii="Calibri" w:hAnsi="Calibri" w:hint="eastAsia"/>
        </w:rPr>
        <w:lastRenderedPageBreak/>
        <w:t>就业发展趋势分析</w:t>
      </w:r>
      <w:bookmarkEnd w:id="275"/>
      <w:bookmarkEnd w:id="276"/>
      <w:bookmarkEnd w:id="277"/>
      <w:bookmarkEnd w:id="278"/>
      <w:bookmarkEnd w:id="279"/>
    </w:p>
    <w:p w:rsidR="00D50781" w:rsidRDefault="00F57FDE">
      <w:pPr>
        <w:pStyle w:val="21"/>
        <w:keepNext w:val="0"/>
        <w:keepLines w:val="0"/>
        <w:numPr>
          <w:ilvl w:val="0"/>
          <w:numId w:val="34"/>
        </w:numPr>
        <w:spacing w:before="120" w:after="120"/>
        <w:rPr>
          <w:rFonts w:ascii="Calibri" w:hAnsi="Calibri" w:cs="宋体"/>
          <w:bCs/>
          <w:szCs w:val="21"/>
        </w:rPr>
      </w:pPr>
      <w:bookmarkStart w:id="282" w:name="_Toc436310997"/>
      <w:bookmarkStart w:id="283" w:name="_Toc529895132"/>
      <w:r>
        <w:rPr>
          <w:rFonts w:ascii="Calibri" w:hAnsi="Calibri" w:cs="宋体" w:hint="eastAsia"/>
          <w:bCs/>
          <w:szCs w:val="21"/>
        </w:rPr>
        <w:t>就业率变化趋势</w:t>
      </w:r>
      <w:bookmarkEnd w:id="282"/>
      <w:bookmarkEnd w:id="283"/>
    </w:p>
    <w:p w:rsidR="00D50781" w:rsidRDefault="004937B6">
      <w:pPr>
        <w:jc w:val="center"/>
        <w:rPr>
          <w:rFonts w:ascii="Calibri" w:hAnsi="Calibri"/>
        </w:rPr>
      </w:pPr>
      <w:bookmarkStart w:id="284" w:name="趋势图_就业率"/>
      <w:bookmarkEnd w:id="284"/>
      <w:r>
        <w:rPr>
          <w:rFonts w:ascii="Calibri" w:hAnsi="Calibri"/>
        </w:rPr>
        <w:pict>
          <v:shape id="_x0000_i1057" type="#_x0000_t75" style="width:411pt;height:198.6pt">
            <v:imagedata r:id="rId47" o:title="88888"/>
          </v:shape>
        </w:pict>
      </w:r>
    </w:p>
    <w:p w:rsidR="00D50781" w:rsidRDefault="00F57FDE">
      <w:pPr>
        <w:pStyle w:val="ae"/>
        <w:numPr>
          <w:ilvl w:val="0"/>
          <w:numId w:val="35"/>
        </w:numPr>
        <w:spacing w:line="360" w:lineRule="auto"/>
        <w:rPr>
          <w:rFonts w:eastAsia="宋体" w:cs="宋体"/>
        </w:rPr>
      </w:pPr>
      <w:bookmarkStart w:id="285" w:name="_Toc529895213"/>
      <w:bookmarkStart w:id="286" w:name="_Toc446436915"/>
      <w:r>
        <w:rPr>
          <w:rFonts w:eastAsia="宋体" w:cs="宋体" w:hint="eastAsia"/>
        </w:rPr>
        <w:t>就业率变化趋势</w:t>
      </w:r>
      <w:bookmarkEnd w:id="285"/>
      <w:bookmarkEnd w:id="286"/>
    </w:p>
    <w:p w:rsidR="00D50781" w:rsidRDefault="00F57FDE">
      <w:pPr>
        <w:spacing w:line="240" w:lineRule="auto"/>
        <w:jc w:val="left"/>
        <w:rPr>
          <w:rFonts w:ascii="Calibri" w:hAnsi="Calibri" w:cs="Arial"/>
          <w:kern w:val="0"/>
          <w:sz w:val="18"/>
          <w:szCs w:val="18"/>
        </w:rPr>
      </w:pPr>
      <w:r>
        <w:rPr>
          <w:rFonts w:ascii="Calibri" w:hAnsi="Calibri" w:cs="Arial"/>
          <w:kern w:val="0"/>
          <w:sz w:val="18"/>
          <w:szCs w:val="18"/>
        </w:rPr>
        <w:t>数据来源：麦可思</w:t>
      </w:r>
      <w:r>
        <w:rPr>
          <w:rFonts w:ascii="Calibri" w:hAnsi="Calibri" w:cs="Arial"/>
          <w:kern w:val="0"/>
          <w:sz w:val="18"/>
          <w:szCs w:val="18"/>
        </w:rPr>
        <w:t>-</w:t>
      </w:r>
      <w:r>
        <w:rPr>
          <w:rFonts w:ascii="Calibri" w:hAnsi="Calibri" w:cs="Arial"/>
          <w:kern w:val="0"/>
          <w:sz w:val="18"/>
          <w:szCs w:val="18"/>
        </w:rPr>
        <w:t>湖南铁路科技职业技术学院</w:t>
      </w:r>
      <w:r>
        <w:rPr>
          <w:rFonts w:ascii="Calibri" w:hAnsi="Calibri" w:cs="Arial"/>
          <w:kern w:val="0"/>
          <w:sz w:val="18"/>
          <w:szCs w:val="18"/>
        </w:rPr>
        <w:t>2018</w:t>
      </w:r>
      <w:r>
        <w:rPr>
          <w:rFonts w:ascii="Calibri" w:hAnsi="Calibri" w:cs="Arial"/>
          <w:kern w:val="0"/>
          <w:sz w:val="18"/>
          <w:szCs w:val="18"/>
        </w:rPr>
        <w:t>届毕业生培养质量评价数据。</w:t>
      </w:r>
    </w:p>
    <w:p w:rsidR="00D50781" w:rsidRDefault="00D50781">
      <w:pPr>
        <w:spacing w:line="240" w:lineRule="auto"/>
        <w:jc w:val="left"/>
        <w:rPr>
          <w:rFonts w:ascii="Calibri" w:hAnsi="Calibri" w:cs="Arial"/>
          <w:kern w:val="0"/>
          <w:sz w:val="18"/>
          <w:szCs w:val="18"/>
        </w:rPr>
      </w:pPr>
    </w:p>
    <w:p w:rsidR="00D50781" w:rsidRPr="004937B6" w:rsidRDefault="00F57FDE">
      <w:pPr>
        <w:ind w:firstLine="420"/>
        <w:rPr>
          <w:rFonts w:ascii="Calibri" w:hAnsi="Calibri" w:cs="Arial"/>
          <w:kern w:val="0"/>
          <w:szCs w:val="21"/>
        </w:rPr>
      </w:pPr>
      <w:r>
        <w:rPr>
          <w:rFonts w:ascii="Calibri" w:hAnsi="Calibri" w:cs="Arial"/>
          <w:bCs/>
          <w:szCs w:val="21"/>
        </w:rPr>
        <w:t>本校</w:t>
      </w:r>
      <w:r>
        <w:rPr>
          <w:rFonts w:ascii="Calibri" w:hAnsi="Calibri" w:cs="Arial"/>
          <w:bCs/>
          <w:szCs w:val="21"/>
        </w:rPr>
        <w:t>2018</w:t>
      </w:r>
      <w:r>
        <w:rPr>
          <w:rFonts w:ascii="Calibri" w:hAnsi="Calibri" w:cs="Arial"/>
          <w:bCs/>
          <w:szCs w:val="21"/>
        </w:rPr>
        <w:t>届</w:t>
      </w:r>
      <w:r>
        <w:rPr>
          <w:rFonts w:ascii="Calibri" w:hAnsi="Calibri" w:cs="Arial" w:hint="eastAsia"/>
          <w:kern w:val="0"/>
          <w:szCs w:val="21"/>
        </w:rPr>
        <w:t>铁道机车车辆与机械学院、铁道供电与电气学院、铁道运输管理与经济学院、铁道工程与信息学院的就业率</w:t>
      </w:r>
      <w:r w:rsidRPr="004937B6">
        <w:rPr>
          <w:rFonts w:ascii="Calibri" w:hAnsi="Calibri" w:cs="Arial" w:hint="eastAsia"/>
          <w:kern w:val="0"/>
          <w:szCs w:val="21"/>
        </w:rPr>
        <w:t>分别为</w:t>
      </w:r>
      <w:r w:rsidRPr="004937B6">
        <w:rPr>
          <w:rFonts w:ascii="Calibri" w:hAnsi="Calibri" w:cs="Arial" w:hint="eastAsia"/>
          <w:kern w:val="0"/>
          <w:szCs w:val="21"/>
        </w:rPr>
        <w:t>96%</w:t>
      </w:r>
      <w:r w:rsidRPr="004937B6">
        <w:rPr>
          <w:rFonts w:ascii="Calibri" w:hAnsi="Calibri" w:cs="Arial" w:hint="eastAsia"/>
          <w:kern w:val="0"/>
          <w:szCs w:val="21"/>
        </w:rPr>
        <w:t>、</w:t>
      </w:r>
      <w:r w:rsidRPr="004937B6">
        <w:rPr>
          <w:rFonts w:ascii="Calibri" w:hAnsi="Calibri" w:cs="Arial" w:hint="eastAsia"/>
          <w:kern w:val="0"/>
          <w:szCs w:val="21"/>
        </w:rPr>
        <w:t>87%</w:t>
      </w:r>
      <w:r w:rsidRPr="004937B6">
        <w:rPr>
          <w:rFonts w:ascii="Calibri" w:hAnsi="Calibri" w:cs="Arial" w:hint="eastAsia"/>
          <w:kern w:val="0"/>
          <w:szCs w:val="21"/>
        </w:rPr>
        <w:t>、</w:t>
      </w:r>
      <w:r w:rsidRPr="004937B6">
        <w:rPr>
          <w:rFonts w:ascii="Calibri" w:hAnsi="Calibri" w:cs="Arial" w:hint="eastAsia"/>
          <w:kern w:val="0"/>
          <w:szCs w:val="21"/>
        </w:rPr>
        <w:t>87%</w:t>
      </w:r>
      <w:r w:rsidRPr="004937B6">
        <w:rPr>
          <w:rFonts w:ascii="Calibri" w:hAnsi="Calibri" w:cs="Arial" w:hint="eastAsia"/>
          <w:kern w:val="0"/>
          <w:szCs w:val="21"/>
        </w:rPr>
        <w:t>、</w:t>
      </w:r>
      <w:r w:rsidRPr="004937B6">
        <w:rPr>
          <w:rFonts w:ascii="Calibri" w:hAnsi="Calibri" w:cs="Arial" w:hint="eastAsia"/>
          <w:kern w:val="0"/>
          <w:szCs w:val="21"/>
        </w:rPr>
        <w:t>83%</w:t>
      </w:r>
      <w:r w:rsidRPr="004937B6">
        <w:rPr>
          <w:rFonts w:ascii="Calibri" w:hAnsi="Calibri" w:cs="Arial" w:hint="eastAsia"/>
          <w:bCs/>
        </w:rPr>
        <w:t>。</w:t>
      </w:r>
    </w:p>
    <w:p w:rsidR="00D50781" w:rsidRDefault="004937B6">
      <w:pPr>
        <w:jc w:val="center"/>
        <w:rPr>
          <w:rFonts w:ascii="Calibri" w:hAnsi="Calibri"/>
        </w:rPr>
      </w:pPr>
      <w:bookmarkStart w:id="287" w:name="各院系就业率"/>
      <w:bookmarkEnd w:id="287"/>
      <w:r>
        <w:rPr>
          <w:rFonts w:ascii="Calibri" w:hAnsi="Calibri"/>
        </w:rPr>
        <w:pict>
          <v:shape id="_x0000_i1058" type="#_x0000_t75" style="width:410.4pt;height:198.6pt">
            <v:imagedata r:id="rId48" o:title=""/>
          </v:shape>
        </w:pict>
      </w:r>
    </w:p>
    <w:p w:rsidR="00D50781" w:rsidRDefault="00F57FDE">
      <w:pPr>
        <w:pStyle w:val="ae"/>
        <w:numPr>
          <w:ilvl w:val="0"/>
          <w:numId w:val="35"/>
        </w:numPr>
        <w:spacing w:line="360" w:lineRule="auto"/>
        <w:rPr>
          <w:rFonts w:eastAsia="宋体" w:cs="宋体"/>
        </w:rPr>
      </w:pPr>
      <w:bookmarkStart w:id="288" w:name="_Toc529895214"/>
      <w:r>
        <w:rPr>
          <w:rFonts w:eastAsia="宋体" w:cs="宋体"/>
        </w:rPr>
        <w:t>各</w:t>
      </w:r>
      <w:r>
        <w:rPr>
          <w:rFonts w:eastAsia="宋体" w:cs="宋体" w:hint="eastAsia"/>
        </w:rPr>
        <w:t>学院</w:t>
      </w:r>
      <w:r>
        <w:rPr>
          <w:rFonts w:eastAsia="宋体" w:cs="宋体"/>
        </w:rPr>
        <w:t>毕业</w:t>
      </w:r>
      <w:r>
        <w:rPr>
          <w:rFonts w:eastAsia="宋体" w:cs="宋体" w:hint="eastAsia"/>
        </w:rPr>
        <w:t>生</w:t>
      </w:r>
      <w:r>
        <w:rPr>
          <w:rFonts w:eastAsia="宋体" w:cs="宋体"/>
        </w:rPr>
        <w:t>的就业率</w:t>
      </w:r>
      <w:r>
        <w:rPr>
          <w:rFonts w:eastAsia="宋体" w:cs="宋体" w:hint="eastAsia"/>
        </w:rPr>
        <w:t>、</w:t>
      </w:r>
      <w:r>
        <w:rPr>
          <w:rFonts w:eastAsia="宋体" w:cs="宋体"/>
        </w:rPr>
        <w:t>与本校</w:t>
      </w:r>
      <w:r>
        <w:rPr>
          <w:rFonts w:eastAsia="宋体" w:cs="宋体" w:hint="eastAsia"/>
        </w:rPr>
        <w:t>2017</w:t>
      </w:r>
      <w:r>
        <w:rPr>
          <w:rFonts w:eastAsia="宋体" w:cs="宋体" w:hint="eastAsia"/>
        </w:rPr>
        <w:t>届</w:t>
      </w:r>
      <w:r>
        <w:rPr>
          <w:rFonts w:eastAsia="宋体" w:cs="宋体"/>
        </w:rPr>
        <w:t>对比</w:t>
      </w:r>
      <w:bookmarkEnd w:id="288"/>
    </w:p>
    <w:p w:rsidR="00D50781" w:rsidRDefault="00F57FDE">
      <w:pPr>
        <w:spacing w:line="240" w:lineRule="auto"/>
        <w:rPr>
          <w:rFonts w:ascii="Calibri" w:hAnsi="Calibri" w:cs="Arial"/>
          <w:kern w:val="0"/>
          <w:sz w:val="18"/>
          <w:szCs w:val="18"/>
        </w:rPr>
      </w:pPr>
      <w:r>
        <w:rPr>
          <w:rFonts w:ascii="Calibri" w:hAnsi="Calibri" w:cs="Arial"/>
          <w:kern w:val="0"/>
          <w:sz w:val="18"/>
          <w:szCs w:val="18"/>
        </w:rPr>
        <w:t>数据来源：麦可思</w:t>
      </w:r>
      <w:r>
        <w:rPr>
          <w:rFonts w:ascii="Calibri" w:hAnsi="Calibri" w:cs="Arial"/>
          <w:kern w:val="0"/>
          <w:sz w:val="18"/>
          <w:szCs w:val="18"/>
        </w:rPr>
        <w:t>-</w:t>
      </w:r>
      <w:r>
        <w:rPr>
          <w:rFonts w:ascii="Calibri" w:hAnsi="Calibri" w:cs="Arial"/>
          <w:kern w:val="0"/>
          <w:sz w:val="18"/>
          <w:szCs w:val="18"/>
        </w:rPr>
        <w:t>湖南铁路科技职业技术学院</w:t>
      </w:r>
      <w:r>
        <w:rPr>
          <w:rFonts w:ascii="Calibri" w:hAnsi="Calibri" w:cs="Arial"/>
          <w:kern w:val="0"/>
          <w:sz w:val="18"/>
          <w:szCs w:val="18"/>
        </w:rPr>
        <w:t>2018</w:t>
      </w:r>
      <w:r>
        <w:rPr>
          <w:rFonts w:ascii="Calibri" w:hAnsi="Calibri" w:cs="Arial"/>
          <w:kern w:val="0"/>
          <w:sz w:val="18"/>
          <w:szCs w:val="18"/>
        </w:rPr>
        <w:t>届毕业生培养质量评价数据。</w:t>
      </w:r>
    </w:p>
    <w:p w:rsidR="00D50781" w:rsidRDefault="00D50781">
      <w:pPr>
        <w:ind w:firstLine="420"/>
        <w:rPr>
          <w:rFonts w:ascii="Calibri" w:hAnsi="Calibri" w:cs="Arial"/>
          <w:szCs w:val="21"/>
        </w:rPr>
        <w:sectPr w:rsidR="00D50781">
          <w:pgSz w:w="11907" w:h="16839"/>
          <w:pgMar w:top="1985" w:right="1531" w:bottom="1701" w:left="1701" w:header="964" w:footer="851" w:gutter="0"/>
          <w:cols w:space="425"/>
          <w:docGrid w:linePitch="312"/>
        </w:sectPr>
      </w:pPr>
      <w:bookmarkStart w:id="289" w:name="续各院系就业率_1"/>
      <w:bookmarkEnd w:id="289"/>
    </w:p>
    <w:p w:rsidR="00D50781" w:rsidRPr="004937B6" w:rsidRDefault="00F57FDE">
      <w:pPr>
        <w:ind w:firstLine="420"/>
        <w:rPr>
          <w:rFonts w:ascii="Calibri" w:hAnsi="Calibri" w:cs="Arial"/>
          <w:szCs w:val="21"/>
        </w:rPr>
      </w:pPr>
      <w:r w:rsidRPr="004937B6">
        <w:rPr>
          <w:rFonts w:ascii="Calibri" w:hAnsi="Calibri" w:cs="Arial"/>
          <w:szCs w:val="21"/>
        </w:rPr>
        <w:lastRenderedPageBreak/>
        <w:t>本校</w:t>
      </w:r>
      <w:r w:rsidRPr="004937B6">
        <w:rPr>
          <w:rFonts w:ascii="Calibri" w:hAnsi="Calibri" w:cs="Arial"/>
          <w:szCs w:val="21"/>
        </w:rPr>
        <w:t>2018</w:t>
      </w:r>
      <w:r w:rsidRPr="004937B6">
        <w:rPr>
          <w:rFonts w:ascii="Calibri" w:hAnsi="Calibri" w:cs="Arial"/>
          <w:szCs w:val="21"/>
        </w:rPr>
        <w:t>届</w:t>
      </w:r>
      <w:r w:rsidRPr="004937B6">
        <w:rPr>
          <w:rFonts w:ascii="Calibri" w:hAnsi="Calibri" w:cs="Arial" w:hint="eastAsia"/>
          <w:szCs w:val="21"/>
        </w:rPr>
        <w:t>就业率较高的专业是</w:t>
      </w:r>
      <w:r w:rsidRPr="004937B6">
        <w:rPr>
          <w:rFonts w:ascii="Calibri" w:hAnsi="Calibri" w:cs="Arial"/>
          <w:kern w:val="0"/>
          <w:szCs w:val="21"/>
        </w:rPr>
        <w:t>机械设计与制造、铁道工程技术（均为</w:t>
      </w:r>
      <w:r w:rsidRPr="004937B6">
        <w:rPr>
          <w:rFonts w:ascii="Calibri" w:hAnsi="Calibri" w:cs="Arial"/>
          <w:kern w:val="0"/>
          <w:szCs w:val="21"/>
        </w:rPr>
        <w:t>100%</w:t>
      </w:r>
      <w:r w:rsidRPr="004937B6">
        <w:rPr>
          <w:rFonts w:ascii="Calibri" w:hAnsi="Calibri" w:cs="Arial"/>
          <w:kern w:val="0"/>
          <w:szCs w:val="21"/>
        </w:rPr>
        <w:t>）</w:t>
      </w:r>
      <w:r w:rsidRPr="004937B6">
        <w:rPr>
          <w:rFonts w:ascii="Calibri" w:hAnsi="Calibri" w:cs="Arial" w:hint="eastAsia"/>
        </w:rPr>
        <w:t>，</w:t>
      </w:r>
      <w:r w:rsidRPr="004937B6">
        <w:rPr>
          <w:rFonts w:ascii="Calibri" w:hAnsi="Calibri" w:cs="Arial" w:hint="eastAsia"/>
          <w:szCs w:val="21"/>
        </w:rPr>
        <w:t>就业率较低的专业是</w:t>
      </w:r>
      <w:r w:rsidRPr="004937B6">
        <w:rPr>
          <w:rFonts w:ascii="Calibri" w:hAnsi="Calibri" w:cs="Arial"/>
          <w:kern w:val="0"/>
          <w:szCs w:val="21"/>
        </w:rPr>
        <w:t>数控技术（</w:t>
      </w:r>
      <w:r w:rsidRPr="004937B6">
        <w:rPr>
          <w:rFonts w:ascii="Calibri" w:hAnsi="Calibri" w:cs="Arial"/>
          <w:kern w:val="0"/>
          <w:szCs w:val="21"/>
        </w:rPr>
        <w:t>75%</w:t>
      </w:r>
      <w:r w:rsidRPr="004937B6">
        <w:rPr>
          <w:rFonts w:ascii="Calibri" w:hAnsi="Calibri" w:cs="Arial"/>
          <w:kern w:val="0"/>
          <w:szCs w:val="21"/>
        </w:rPr>
        <w:t>）、铁道信号自动控制（</w:t>
      </w:r>
      <w:r w:rsidRPr="004937B6">
        <w:rPr>
          <w:rFonts w:ascii="Calibri" w:hAnsi="Calibri" w:cs="Arial"/>
          <w:kern w:val="0"/>
          <w:szCs w:val="21"/>
        </w:rPr>
        <w:t>76%</w:t>
      </w:r>
      <w:r w:rsidRPr="004937B6">
        <w:rPr>
          <w:rFonts w:ascii="Calibri" w:hAnsi="Calibri" w:cs="Arial"/>
          <w:kern w:val="0"/>
          <w:szCs w:val="21"/>
        </w:rPr>
        <w:t>）</w:t>
      </w:r>
      <w:r w:rsidRPr="004937B6">
        <w:rPr>
          <w:rFonts w:ascii="Calibri" w:hAnsi="Calibri" w:cs="Arial" w:hint="eastAsia"/>
          <w:kern w:val="0"/>
          <w:szCs w:val="21"/>
        </w:rPr>
        <w:t>、铁道供电技术（</w:t>
      </w:r>
      <w:r w:rsidRPr="004937B6">
        <w:rPr>
          <w:rFonts w:ascii="Calibri" w:hAnsi="Calibri" w:cs="Arial" w:hint="eastAsia"/>
          <w:kern w:val="0"/>
          <w:szCs w:val="21"/>
        </w:rPr>
        <w:t>7</w:t>
      </w:r>
      <w:r w:rsidRPr="004937B6">
        <w:rPr>
          <w:rFonts w:ascii="Calibri" w:hAnsi="Calibri" w:cs="Arial"/>
          <w:kern w:val="0"/>
          <w:szCs w:val="21"/>
        </w:rPr>
        <w:t>7</w:t>
      </w:r>
      <w:r w:rsidRPr="004937B6">
        <w:rPr>
          <w:rFonts w:ascii="Calibri" w:hAnsi="Calibri" w:cs="Arial" w:hint="eastAsia"/>
          <w:kern w:val="0"/>
          <w:szCs w:val="21"/>
        </w:rPr>
        <w:t>%</w:t>
      </w:r>
      <w:r w:rsidRPr="004937B6">
        <w:rPr>
          <w:rFonts w:ascii="Calibri" w:hAnsi="Calibri" w:cs="Arial" w:hint="eastAsia"/>
          <w:kern w:val="0"/>
          <w:szCs w:val="21"/>
        </w:rPr>
        <w:t>）</w:t>
      </w:r>
      <w:r w:rsidRPr="004937B6">
        <w:rPr>
          <w:rFonts w:ascii="Calibri" w:hAnsi="Calibri" w:cs="Arial" w:hint="eastAsia"/>
          <w:szCs w:val="21"/>
        </w:rPr>
        <w:t>。</w:t>
      </w:r>
    </w:p>
    <w:p w:rsidR="00D50781" w:rsidRDefault="004937B6">
      <w:pPr>
        <w:jc w:val="center"/>
        <w:rPr>
          <w:rFonts w:ascii="Calibri" w:hAnsi="Calibri" w:cs="Arial"/>
        </w:rPr>
      </w:pPr>
      <w:bookmarkStart w:id="290" w:name="各专业就业率"/>
      <w:bookmarkEnd w:id="290"/>
      <w:r>
        <w:rPr>
          <w:rFonts w:ascii="Calibri" w:hAnsi="Calibri" w:cs="Arial"/>
        </w:rPr>
        <w:pict>
          <v:shape id="_x0000_i1059" type="#_x0000_t75" style="width:410.4pt;height:552pt">
            <v:imagedata r:id="rId49" o:title=""/>
          </v:shape>
        </w:pict>
      </w:r>
    </w:p>
    <w:p w:rsidR="00D50781" w:rsidRDefault="00F57FDE">
      <w:pPr>
        <w:pStyle w:val="ae"/>
        <w:numPr>
          <w:ilvl w:val="0"/>
          <w:numId w:val="35"/>
        </w:numPr>
        <w:spacing w:line="360" w:lineRule="auto"/>
        <w:rPr>
          <w:rFonts w:eastAsia="宋体" w:cs="宋体"/>
        </w:rPr>
      </w:pPr>
      <w:bookmarkStart w:id="291" w:name="_Toc529895215"/>
      <w:r>
        <w:rPr>
          <w:rFonts w:eastAsia="宋体" w:cs="宋体"/>
        </w:rPr>
        <w:t>各专业毕业</w:t>
      </w:r>
      <w:r>
        <w:rPr>
          <w:rFonts w:eastAsia="宋体" w:cs="宋体" w:hint="eastAsia"/>
        </w:rPr>
        <w:t>生</w:t>
      </w:r>
      <w:r>
        <w:rPr>
          <w:rFonts w:eastAsia="宋体" w:cs="宋体"/>
        </w:rPr>
        <w:t>的就业率</w:t>
      </w:r>
      <w:r>
        <w:rPr>
          <w:rFonts w:eastAsia="宋体" w:cs="宋体" w:hint="eastAsia"/>
        </w:rPr>
        <w:t>、</w:t>
      </w:r>
      <w:r>
        <w:rPr>
          <w:rFonts w:eastAsia="宋体" w:cs="宋体"/>
        </w:rPr>
        <w:t>与本校</w:t>
      </w:r>
      <w:r>
        <w:rPr>
          <w:rFonts w:eastAsia="宋体" w:cs="宋体" w:hint="eastAsia"/>
        </w:rPr>
        <w:t>2017</w:t>
      </w:r>
      <w:r>
        <w:rPr>
          <w:rFonts w:eastAsia="宋体" w:cs="宋体" w:hint="eastAsia"/>
        </w:rPr>
        <w:t>届</w:t>
      </w:r>
      <w:r>
        <w:rPr>
          <w:rFonts w:eastAsia="宋体" w:cs="宋体"/>
        </w:rPr>
        <w:t>对比</w:t>
      </w:r>
      <w:bookmarkEnd w:id="291"/>
    </w:p>
    <w:p w:rsidR="00D50781" w:rsidRDefault="00F57FDE">
      <w:pPr>
        <w:spacing w:line="240" w:lineRule="auto"/>
        <w:rPr>
          <w:rFonts w:ascii="Calibri" w:hAnsi="Calibri" w:cs="Arial"/>
          <w:kern w:val="0"/>
          <w:sz w:val="18"/>
          <w:szCs w:val="18"/>
        </w:rPr>
      </w:pPr>
      <w:r>
        <w:rPr>
          <w:rFonts w:ascii="Calibri" w:hAnsi="Calibri" w:cs="Arial"/>
          <w:kern w:val="0"/>
          <w:sz w:val="18"/>
          <w:szCs w:val="18"/>
        </w:rPr>
        <w:t>注：</w:t>
      </w:r>
      <w:r>
        <w:rPr>
          <w:rFonts w:ascii="Calibri" w:hAnsi="Calibri" w:cs="Arial" w:hint="eastAsia"/>
          <w:kern w:val="0"/>
          <w:sz w:val="18"/>
          <w:szCs w:val="18"/>
        </w:rPr>
        <w:t>个别专业因样本较少没有包括在内。</w:t>
      </w:r>
    </w:p>
    <w:p w:rsidR="00D50781" w:rsidRDefault="00F57FDE">
      <w:pPr>
        <w:spacing w:line="240" w:lineRule="auto"/>
        <w:rPr>
          <w:rFonts w:ascii="Calibri" w:hAnsi="Calibri" w:cs="Arial"/>
          <w:kern w:val="0"/>
          <w:sz w:val="18"/>
          <w:szCs w:val="18"/>
        </w:rPr>
      </w:pPr>
      <w:r>
        <w:rPr>
          <w:rFonts w:ascii="Calibri" w:hAnsi="Calibri" w:cs="Arial"/>
          <w:kern w:val="0"/>
          <w:sz w:val="18"/>
          <w:szCs w:val="18"/>
        </w:rPr>
        <w:t>数据来源：麦可思</w:t>
      </w:r>
      <w:r>
        <w:rPr>
          <w:rFonts w:ascii="Calibri" w:hAnsi="Calibri" w:cs="Arial"/>
          <w:kern w:val="0"/>
          <w:sz w:val="18"/>
          <w:szCs w:val="18"/>
        </w:rPr>
        <w:t>-</w:t>
      </w:r>
      <w:r>
        <w:rPr>
          <w:rFonts w:ascii="Calibri" w:hAnsi="Calibri" w:cs="Arial"/>
          <w:kern w:val="0"/>
          <w:sz w:val="18"/>
          <w:szCs w:val="18"/>
        </w:rPr>
        <w:t>湖南铁路科技职业技术学院</w:t>
      </w:r>
      <w:r>
        <w:rPr>
          <w:rFonts w:ascii="Calibri" w:hAnsi="Calibri" w:cs="Arial"/>
          <w:kern w:val="0"/>
          <w:sz w:val="18"/>
          <w:szCs w:val="18"/>
        </w:rPr>
        <w:t>2018</w:t>
      </w:r>
      <w:r>
        <w:rPr>
          <w:rFonts w:ascii="Calibri" w:hAnsi="Calibri" w:cs="Arial"/>
          <w:kern w:val="0"/>
          <w:sz w:val="18"/>
          <w:szCs w:val="18"/>
        </w:rPr>
        <w:t>届毕业生培养质量评价数据。</w:t>
      </w:r>
    </w:p>
    <w:p w:rsidR="00D50781" w:rsidRDefault="00D50781">
      <w:pPr>
        <w:rPr>
          <w:rFonts w:ascii="Calibri" w:hAnsi="Calibri"/>
        </w:rPr>
      </w:pPr>
    </w:p>
    <w:p w:rsidR="00D50781" w:rsidRDefault="00D50781">
      <w:pPr>
        <w:pStyle w:val="12"/>
        <w:spacing w:before="120" w:after="120"/>
        <w:ind w:left="720"/>
        <w:rPr>
          <w:rFonts w:ascii="Calibri" w:hAnsi="Calibri" w:cs="宋体"/>
          <w:b w:val="0"/>
          <w:color w:val="4F81BD"/>
        </w:rPr>
        <w:sectPr w:rsidR="00D50781">
          <w:footnotePr>
            <w:numRestart w:val="eachPage"/>
          </w:footnotePr>
          <w:pgSz w:w="11906" w:h="16838"/>
          <w:pgMar w:top="1985" w:right="1531" w:bottom="1701" w:left="1701" w:header="964" w:footer="851" w:gutter="0"/>
          <w:cols w:space="425"/>
          <w:docGrid w:linePitch="312"/>
        </w:sectPr>
      </w:pPr>
      <w:bookmarkStart w:id="292" w:name="续各专业就业率_1"/>
      <w:bookmarkEnd w:id="292"/>
    </w:p>
    <w:p w:rsidR="00D50781" w:rsidRDefault="00F57FDE">
      <w:pPr>
        <w:pStyle w:val="21"/>
        <w:keepNext w:val="0"/>
        <w:keepLines w:val="0"/>
        <w:numPr>
          <w:ilvl w:val="0"/>
          <w:numId w:val="34"/>
        </w:numPr>
        <w:spacing w:before="120" w:after="120"/>
        <w:rPr>
          <w:rFonts w:ascii="Calibri" w:hAnsi="Calibri" w:cs="宋体"/>
          <w:bCs/>
          <w:szCs w:val="21"/>
        </w:rPr>
      </w:pPr>
      <w:bookmarkStart w:id="293" w:name="_Toc529895133"/>
      <w:bookmarkStart w:id="294" w:name="_Toc436310998"/>
      <w:r>
        <w:rPr>
          <w:rFonts w:ascii="Calibri" w:hAnsi="Calibri" w:cs="宋体" w:hint="eastAsia"/>
          <w:bCs/>
          <w:szCs w:val="21"/>
        </w:rPr>
        <w:lastRenderedPageBreak/>
        <w:t>毕业去向变化趋势</w:t>
      </w:r>
      <w:bookmarkEnd w:id="293"/>
    </w:p>
    <w:p w:rsidR="00D50781" w:rsidRDefault="00F57FDE">
      <w:pPr>
        <w:ind w:firstLine="420"/>
        <w:rPr>
          <w:rFonts w:ascii="Calibri" w:hAnsi="Calibri" w:cs="Arial"/>
          <w:szCs w:val="21"/>
        </w:rPr>
      </w:pPr>
      <w:r>
        <w:rPr>
          <w:rFonts w:ascii="Calibri" w:hAnsi="Calibri" w:cs="Arial"/>
          <w:szCs w:val="21"/>
        </w:rPr>
        <w:t>本校</w:t>
      </w:r>
      <w:r>
        <w:rPr>
          <w:rFonts w:ascii="Calibri" w:hAnsi="Calibri" w:cs="Arial"/>
          <w:szCs w:val="21"/>
        </w:rPr>
        <w:t>2018</w:t>
      </w:r>
      <w:r>
        <w:rPr>
          <w:rFonts w:ascii="Calibri" w:hAnsi="Calibri" w:cs="Arial"/>
          <w:szCs w:val="21"/>
        </w:rPr>
        <w:t>届</w:t>
      </w:r>
      <w:r>
        <w:rPr>
          <w:rFonts w:ascii="Calibri" w:hAnsi="Calibri" w:cs="Arial" w:hint="eastAsia"/>
          <w:szCs w:val="21"/>
        </w:rPr>
        <w:t>“</w:t>
      </w:r>
      <w:r>
        <w:rPr>
          <w:rFonts w:ascii="Calibri" w:hAnsi="Calibri" w:cs="Arial"/>
          <w:szCs w:val="21"/>
        </w:rPr>
        <w:t>受雇全职工作</w:t>
      </w:r>
      <w:r>
        <w:rPr>
          <w:rFonts w:ascii="Calibri" w:hAnsi="Calibri" w:cs="Arial" w:hint="eastAsia"/>
          <w:szCs w:val="21"/>
        </w:rPr>
        <w:t>”</w:t>
      </w:r>
      <w:r>
        <w:rPr>
          <w:rFonts w:ascii="Calibri" w:hAnsi="Calibri" w:cs="Arial"/>
          <w:szCs w:val="21"/>
        </w:rPr>
        <w:t>的比例</w:t>
      </w:r>
      <w:r>
        <w:rPr>
          <w:rFonts w:ascii="Calibri" w:hAnsi="Calibri" w:cs="Arial" w:hint="eastAsia"/>
          <w:szCs w:val="21"/>
        </w:rPr>
        <w:t>为</w:t>
      </w:r>
      <w:r>
        <w:rPr>
          <w:rFonts w:ascii="Calibri" w:hAnsi="Calibri" w:cs="Arial"/>
          <w:szCs w:val="21"/>
        </w:rPr>
        <w:t>85.1%</w:t>
      </w:r>
      <w:r>
        <w:rPr>
          <w:rFonts w:ascii="Calibri" w:hAnsi="Calibri" w:cs="Arial" w:hint="eastAsia"/>
          <w:szCs w:val="21"/>
        </w:rPr>
        <w:t>，</w:t>
      </w:r>
      <w:r>
        <w:rPr>
          <w:rFonts w:ascii="Calibri" w:hAnsi="Calibri" w:cs="Arial"/>
          <w:szCs w:val="21"/>
        </w:rPr>
        <w:t>比本校</w:t>
      </w:r>
      <w:r>
        <w:rPr>
          <w:rFonts w:ascii="Calibri" w:hAnsi="Calibri" w:cs="Arial"/>
          <w:szCs w:val="21"/>
        </w:rPr>
        <w:t>2017</w:t>
      </w:r>
      <w:r>
        <w:rPr>
          <w:rFonts w:ascii="Calibri" w:hAnsi="Calibri" w:cs="Arial"/>
          <w:szCs w:val="21"/>
        </w:rPr>
        <w:t>届（</w:t>
      </w:r>
      <w:r>
        <w:rPr>
          <w:rFonts w:ascii="Calibri" w:hAnsi="Calibri" w:cs="Arial"/>
          <w:szCs w:val="21"/>
        </w:rPr>
        <w:t>82.9%</w:t>
      </w:r>
      <w:r>
        <w:rPr>
          <w:rFonts w:ascii="Calibri" w:hAnsi="Calibri" w:cs="Arial"/>
          <w:szCs w:val="21"/>
        </w:rPr>
        <w:t>）高</w:t>
      </w:r>
      <w:r>
        <w:rPr>
          <w:rFonts w:ascii="Calibri" w:hAnsi="Calibri" w:cs="Arial"/>
          <w:szCs w:val="21"/>
        </w:rPr>
        <w:t>2.2</w:t>
      </w:r>
      <w:r>
        <w:rPr>
          <w:rFonts w:ascii="Calibri" w:hAnsi="Calibri" w:cs="Arial"/>
          <w:szCs w:val="21"/>
        </w:rPr>
        <w:t>个百分点</w:t>
      </w:r>
      <w:r>
        <w:rPr>
          <w:rFonts w:ascii="Calibri" w:hAnsi="Calibri" w:cs="Arial" w:hint="eastAsia"/>
          <w:szCs w:val="21"/>
        </w:rPr>
        <w:t>。</w:t>
      </w:r>
    </w:p>
    <w:p w:rsidR="00D50781" w:rsidRDefault="004937B6">
      <w:pPr>
        <w:pStyle w:val="12"/>
        <w:jc w:val="center"/>
        <w:rPr>
          <w:rFonts w:ascii="Calibri" w:hAnsi="Calibri" w:cs="黑体"/>
          <w:szCs w:val="21"/>
        </w:rPr>
      </w:pPr>
      <w:bookmarkStart w:id="295" w:name="就业去向"/>
      <w:bookmarkEnd w:id="295"/>
      <w:r>
        <w:rPr>
          <w:rFonts w:ascii="Calibri" w:hAnsi="Calibri" w:cs="黑体"/>
          <w:szCs w:val="21"/>
        </w:rPr>
        <w:pict>
          <v:shape id="_x0000_i1060" type="#_x0000_t75" style="width:411pt;height:198.6pt">
            <v:imagedata r:id="rId50" o:title=""/>
          </v:shape>
        </w:pict>
      </w:r>
    </w:p>
    <w:p w:rsidR="00D50781" w:rsidRDefault="00F57FDE">
      <w:pPr>
        <w:pStyle w:val="ae"/>
        <w:numPr>
          <w:ilvl w:val="0"/>
          <w:numId w:val="35"/>
        </w:numPr>
        <w:spacing w:line="360" w:lineRule="auto"/>
        <w:rPr>
          <w:rFonts w:eastAsia="宋体" w:cs="宋体"/>
        </w:rPr>
      </w:pPr>
      <w:bookmarkStart w:id="296" w:name="_Toc529895216"/>
      <w:bookmarkStart w:id="297" w:name="_Toc452567697"/>
      <w:r>
        <w:rPr>
          <w:rFonts w:eastAsia="宋体" w:cs="宋体"/>
        </w:rPr>
        <w:t>毕业去向分布</w:t>
      </w:r>
      <w:bookmarkEnd w:id="296"/>
      <w:bookmarkEnd w:id="297"/>
    </w:p>
    <w:p w:rsidR="00D50781" w:rsidRDefault="00F57FDE">
      <w:pPr>
        <w:spacing w:line="240" w:lineRule="auto"/>
        <w:jc w:val="left"/>
        <w:rPr>
          <w:rFonts w:ascii="Calibri" w:hAnsi="Calibri" w:cs="Arial"/>
          <w:sz w:val="18"/>
          <w:szCs w:val="18"/>
        </w:rPr>
      </w:pPr>
      <w:r>
        <w:rPr>
          <w:rFonts w:ascii="Calibri" w:hAnsi="Calibri" w:cs="Arial"/>
          <w:sz w:val="18"/>
          <w:szCs w:val="18"/>
        </w:rPr>
        <w:t>注：</w:t>
      </w:r>
      <w:r>
        <w:rPr>
          <w:rFonts w:ascii="Calibri" w:hAnsi="Calibri" w:cs="Arial" w:hint="eastAsia"/>
          <w:sz w:val="18"/>
          <w:szCs w:val="18"/>
        </w:rPr>
        <w:t>图中数据均保留一位小数，由于四舍五入，相加可能不等于</w:t>
      </w:r>
      <w:r>
        <w:rPr>
          <w:rFonts w:ascii="Calibri" w:hAnsi="Calibri" w:cs="Arial" w:hint="eastAsia"/>
          <w:sz w:val="18"/>
          <w:szCs w:val="18"/>
        </w:rPr>
        <w:t>100%</w:t>
      </w:r>
      <w:r>
        <w:rPr>
          <w:rFonts w:ascii="Calibri" w:hAnsi="Calibri" w:cs="Arial"/>
          <w:sz w:val="18"/>
          <w:szCs w:val="18"/>
        </w:rPr>
        <w:t>。</w:t>
      </w:r>
    </w:p>
    <w:p w:rsidR="00D50781" w:rsidRDefault="00F57FDE">
      <w:pPr>
        <w:spacing w:line="240" w:lineRule="auto"/>
        <w:rPr>
          <w:rFonts w:ascii="Calibri" w:hAnsi="Calibri" w:cs="Arial"/>
          <w:kern w:val="0"/>
          <w:sz w:val="18"/>
          <w:szCs w:val="18"/>
        </w:rPr>
      </w:pPr>
      <w:r>
        <w:rPr>
          <w:rFonts w:ascii="Calibri" w:hAnsi="Calibri" w:cs="Arial"/>
          <w:kern w:val="0"/>
          <w:sz w:val="18"/>
          <w:szCs w:val="18"/>
        </w:rPr>
        <w:t>数据来源：麦可思</w:t>
      </w:r>
      <w:r>
        <w:rPr>
          <w:rFonts w:ascii="Calibri" w:hAnsi="Calibri" w:cs="Arial"/>
          <w:kern w:val="0"/>
          <w:sz w:val="18"/>
          <w:szCs w:val="18"/>
        </w:rPr>
        <w:t>-</w:t>
      </w:r>
      <w:r>
        <w:rPr>
          <w:rFonts w:ascii="Calibri" w:hAnsi="Calibri" w:cs="Arial"/>
          <w:kern w:val="0"/>
          <w:sz w:val="18"/>
          <w:szCs w:val="18"/>
        </w:rPr>
        <w:t>湖南铁路科技职业技术学院</w:t>
      </w:r>
      <w:r>
        <w:rPr>
          <w:rFonts w:ascii="Calibri" w:hAnsi="Calibri" w:cs="Arial"/>
          <w:kern w:val="0"/>
          <w:sz w:val="18"/>
          <w:szCs w:val="18"/>
        </w:rPr>
        <w:t>2018</w:t>
      </w:r>
      <w:r>
        <w:rPr>
          <w:rFonts w:ascii="Calibri" w:hAnsi="Calibri" w:cs="Arial"/>
          <w:kern w:val="0"/>
          <w:sz w:val="18"/>
          <w:szCs w:val="18"/>
        </w:rPr>
        <w:t>届毕业生培养质量评价数据。</w:t>
      </w:r>
    </w:p>
    <w:p w:rsidR="00D50781" w:rsidRDefault="00D50781">
      <w:pPr>
        <w:rPr>
          <w:rFonts w:ascii="Calibri" w:hAnsi="Calibri"/>
        </w:rPr>
      </w:pPr>
    </w:p>
    <w:p w:rsidR="00D50781" w:rsidRDefault="00F57FDE">
      <w:pPr>
        <w:pStyle w:val="21"/>
        <w:keepNext w:val="0"/>
        <w:keepLines w:val="0"/>
        <w:numPr>
          <w:ilvl w:val="0"/>
          <w:numId w:val="34"/>
        </w:numPr>
        <w:spacing w:before="120" w:after="120"/>
        <w:rPr>
          <w:rFonts w:ascii="Calibri" w:hAnsi="Calibri" w:cs="宋体"/>
          <w:bCs/>
          <w:szCs w:val="21"/>
        </w:rPr>
      </w:pPr>
      <w:bookmarkStart w:id="298" w:name="_Toc529895134"/>
      <w:r>
        <w:rPr>
          <w:rFonts w:ascii="Calibri" w:hAnsi="Calibri" w:cs="宋体" w:hint="eastAsia"/>
          <w:bCs/>
          <w:szCs w:val="21"/>
        </w:rPr>
        <w:t>就业特点变化趋势</w:t>
      </w:r>
      <w:bookmarkEnd w:id="298"/>
    </w:p>
    <w:p w:rsidR="00D50781" w:rsidRDefault="00F57FDE">
      <w:pPr>
        <w:pStyle w:val="31"/>
        <w:keepNext w:val="0"/>
        <w:keepLines w:val="0"/>
        <w:numPr>
          <w:ilvl w:val="0"/>
          <w:numId w:val="36"/>
        </w:numPr>
        <w:spacing w:before="120" w:after="120"/>
        <w:rPr>
          <w:rFonts w:ascii="Calibri" w:hAnsi="Calibri"/>
        </w:rPr>
      </w:pPr>
      <w:bookmarkStart w:id="299" w:name="_Toc529895135"/>
      <w:r>
        <w:rPr>
          <w:rFonts w:ascii="Calibri" w:hAnsi="Calibri" w:hint="eastAsia"/>
        </w:rPr>
        <w:t>职业变化趋势</w:t>
      </w:r>
      <w:bookmarkEnd w:id="299"/>
    </w:p>
    <w:p w:rsidR="00D50781" w:rsidRDefault="00F57FDE">
      <w:pPr>
        <w:pStyle w:val="12"/>
        <w:spacing w:after="120"/>
        <w:ind w:firstLine="420"/>
        <w:rPr>
          <w:rFonts w:ascii="Calibri" w:hAnsi="Calibri" w:cs="Arial"/>
          <w:b w:val="0"/>
          <w:szCs w:val="21"/>
        </w:rPr>
      </w:pPr>
      <w:r>
        <w:rPr>
          <w:rFonts w:ascii="Calibri" w:hAnsi="Calibri" w:cs="Arial"/>
          <w:b w:val="0"/>
          <w:szCs w:val="21"/>
        </w:rPr>
        <w:t>本校</w:t>
      </w:r>
      <w:r>
        <w:rPr>
          <w:rFonts w:ascii="Calibri" w:hAnsi="Calibri" w:cs="Arial"/>
          <w:b w:val="0"/>
          <w:szCs w:val="21"/>
        </w:rPr>
        <w:t>2018</w:t>
      </w:r>
      <w:r>
        <w:rPr>
          <w:rFonts w:ascii="Calibri" w:hAnsi="Calibri" w:cs="Arial"/>
          <w:b w:val="0"/>
          <w:szCs w:val="21"/>
        </w:rPr>
        <w:t>届</w:t>
      </w:r>
      <w:r>
        <w:rPr>
          <w:rFonts w:ascii="Calibri" w:hAnsi="Calibri" w:cs="Arial" w:hint="eastAsia"/>
          <w:b w:val="0"/>
          <w:szCs w:val="21"/>
        </w:rPr>
        <w:t>毕业生从事的主要职业类如下表所示。本校</w:t>
      </w:r>
      <w:r>
        <w:rPr>
          <w:rFonts w:ascii="Calibri" w:hAnsi="Calibri" w:cs="Arial"/>
          <w:b w:val="0"/>
          <w:szCs w:val="21"/>
        </w:rPr>
        <w:t>2018</w:t>
      </w:r>
      <w:r>
        <w:rPr>
          <w:rFonts w:ascii="Calibri" w:hAnsi="Calibri" w:cs="Arial"/>
          <w:b w:val="0"/>
          <w:szCs w:val="21"/>
        </w:rPr>
        <w:t>届</w:t>
      </w:r>
      <w:r>
        <w:rPr>
          <w:rFonts w:ascii="Calibri" w:hAnsi="Calibri" w:cs="Arial" w:hint="eastAsia"/>
          <w:b w:val="0"/>
          <w:szCs w:val="21"/>
        </w:rPr>
        <w:t>毕业生就业量较大的职业类为“交通运输</w:t>
      </w:r>
      <w:r>
        <w:rPr>
          <w:rFonts w:ascii="Calibri" w:hAnsi="Calibri" w:cs="Arial" w:hint="eastAsia"/>
          <w:b w:val="0"/>
          <w:szCs w:val="21"/>
        </w:rPr>
        <w:t>/</w:t>
      </w:r>
      <w:r>
        <w:rPr>
          <w:rFonts w:ascii="Calibri" w:hAnsi="Calibri" w:cs="Arial" w:hint="eastAsia"/>
          <w:b w:val="0"/>
          <w:szCs w:val="21"/>
        </w:rPr>
        <w:t>邮电”（</w:t>
      </w:r>
      <w:r>
        <w:rPr>
          <w:rFonts w:ascii="Calibri" w:hAnsi="Calibri" w:cs="Arial"/>
          <w:b w:val="0"/>
          <w:szCs w:val="21"/>
        </w:rPr>
        <w:t>57.1</w:t>
      </w:r>
      <w:r>
        <w:rPr>
          <w:rFonts w:ascii="Calibri" w:hAnsi="Calibri" w:cs="Arial" w:hint="eastAsia"/>
          <w:b w:val="0"/>
          <w:szCs w:val="21"/>
        </w:rPr>
        <w:t>%</w:t>
      </w:r>
      <w:r>
        <w:rPr>
          <w:rFonts w:ascii="Calibri" w:hAnsi="Calibri" w:cs="Arial" w:hint="eastAsia"/>
          <w:b w:val="0"/>
          <w:szCs w:val="21"/>
        </w:rPr>
        <w:t>）。</w:t>
      </w:r>
    </w:p>
    <w:p w:rsidR="00D50781" w:rsidRDefault="00F57FDE">
      <w:pPr>
        <w:pStyle w:val="ae"/>
        <w:numPr>
          <w:ilvl w:val="0"/>
          <w:numId w:val="37"/>
        </w:numPr>
        <w:spacing w:line="360" w:lineRule="auto"/>
        <w:rPr>
          <w:rFonts w:eastAsia="宋体"/>
        </w:rPr>
      </w:pPr>
      <w:bookmarkStart w:id="300" w:name="_Toc529895217"/>
      <w:bookmarkStart w:id="301" w:name="_Toc464049689"/>
      <w:r>
        <w:rPr>
          <w:rFonts w:eastAsia="宋体" w:cs="微软雅黑" w:hint="eastAsia"/>
        </w:rPr>
        <w:t>主要职业类需求变化趋势</w:t>
      </w:r>
      <w:bookmarkEnd w:id="300"/>
      <w:bookmarkEnd w:id="301"/>
    </w:p>
    <w:tbl>
      <w:tblPr>
        <w:tblW w:w="8890" w:type="dxa"/>
        <w:tblLayout w:type="fixed"/>
        <w:tblLook w:val="04A0" w:firstRow="1" w:lastRow="0" w:firstColumn="1" w:lastColumn="0" w:noHBand="0" w:noVBand="1"/>
      </w:tblPr>
      <w:tblGrid>
        <w:gridCol w:w="3146"/>
        <w:gridCol w:w="2007"/>
        <w:gridCol w:w="1881"/>
        <w:gridCol w:w="1856"/>
      </w:tblGrid>
      <w:tr w:rsidR="00D50781">
        <w:trPr>
          <w:trHeight w:val="285"/>
          <w:tblHeader/>
        </w:trPr>
        <w:tc>
          <w:tcPr>
            <w:tcW w:w="3146" w:type="dxa"/>
            <w:tcBorders>
              <w:top w:val="single" w:sz="8" w:space="0" w:color="FFFFFF"/>
              <w:left w:val="single" w:sz="8" w:space="0" w:color="FFFFFF"/>
              <w:bottom w:val="single" w:sz="8" w:space="0" w:color="FFFFFF"/>
              <w:right w:val="single" w:sz="8" w:space="0" w:color="FFFFFF"/>
            </w:tcBorders>
            <w:shd w:val="clear" w:color="000000" w:fill="8DB3E2"/>
            <w:noWrap/>
            <w:vAlign w:val="center"/>
          </w:tcPr>
          <w:p w:rsidR="00D50781" w:rsidRDefault="00F57FDE">
            <w:pPr>
              <w:widowControl/>
              <w:spacing w:line="320" w:lineRule="exact"/>
              <w:jc w:val="center"/>
              <w:rPr>
                <w:rFonts w:ascii="Calibri" w:hAnsi="Calibri" w:cs="Calibri"/>
                <w:b/>
                <w:bCs/>
                <w:color w:val="000000"/>
                <w:kern w:val="0"/>
                <w:sz w:val="20"/>
                <w:szCs w:val="20"/>
              </w:rPr>
            </w:pPr>
            <w:bookmarkStart w:id="302" w:name="职业类变化趋势"/>
            <w:bookmarkEnd w:id="302"/>
            <w:r>
              <w:rPr>
                <w:rFonts w:ascii="Calibri" w:hAnsi="Calibri" w:cs="Calibri"/>
                <w:b/>
                <w:bCs/>
                <w:color w:val="000000"/>
                <w:sz w:val="20"/>
                <w:szCs w:val="20"/>
              </w:rPr>
              <w:t>职业类名称</w:t>
            </w:r>
          </w:p>
        </w:tc>
        <w:tc>
          <w:tcPr>
            <w:tcW w:w="2007" w:type="dxa"/>
            <w:tcBorders>
              <w:top w:val="single" w:sz="8" w:space="0" w:color="FFFFFF"/>
              <w:left w:val="nil"/>
              <w:bottom w:val="single" w:sz="8" w:space="0" w:color="FFFFFF"/>
              <w:right w:val="single" w:sz="8" w:space="0" w:color="FFFFFF"/>
            </w:tcBorders>
            <w:shd w:val="clear" w:color="000000" w:fill="8DB3E2"/>
            <w:noWrap/>
            <w:vAlign w:val="center"/>
          </w:tcPr>
          <w:p w:rsidR="00D50781" w:rsidRDefault="00F57FDE">
            <w:pPr>
              <w:spacing w:line="320" w:lineRule="exact"/>
              <w:jc w:val="center"/>
              <w:rPr>
                <w:rFonts w:ascii="Calibri" w:hAnsi="Calibri" w:cs="Calibri"/>
                <w:b/>
                <w:bCs/>
                <w:color w:val="000000"/>
                <w:sz w:val="20"/>
                <w:szCs w:val="20"/>
              </w:rPr>
            </w:pPr>
            <w:r>
              <w:rPr>
                <w:rFonts w:ascii="Calibri" w:hAnsi="Calibri" w:cs="Calibri"/>
                <w:b/>
                <w:bCs/>
                <w:color w:val="000000"/>
                <w:sz w:val="20"/>
                <w:szCs w:val="20"/>
              </w:rPr>
              <w:t>2016</w:t>
            </w:r>
            <w:r>
              <w:rPr>
                <w:rFonts w:ascii="Calibri" w:hAnsi="Calibri" w:cs="Calibri"/>
                <w:b/>
                <w:bCs/>
                <w:color w:val="000000"/>
                <w:sz w:val="20"/>
                <w:szCs w:val="20"/>
              </w:rPr>
              <w:t>届（</w:t>
            </w:r>
            <w:r>
              <w:rPr>
                <w:rFonts w:ascii="Calibri" w:hAnsi="Calibri" w:cs="Calibri"/>
                <w:b/>
                <w:bCs/>
                <w:color w:val="000000"/>
                <w:sz w:val="20"/>
                <w:szCs w:val="20"/>
              </w:rPr>
              <w:t>%</w:t>
            </w:r>
            <w:r>
              <w:rPr>
                <w:rFonts w:ascii="Calibri" w:hAnsi="Calibri" w:cs="Calibri"/>
                <w:b/>
                <w:bCs/>
                <w:color w:val="000000"/>
                <w:sz w:val="20"/>
                <w:szCs w:val="20"/>
              </w:rPr>
              <w:t>）</w:t>
            </w:r>
          </w:p>
        </w:tc>
        <w:tc>
          <w:tcPr>
            <w:tcW w:w="1881" w:type="dxa"/>
            <w:tcBorders>
              <w:top w:val="single" w:sz="8" w:space="0" w:color="FFFFFF"/>
              <w:left w:val="nil"/>
              <w:bottom w:val="single" w:sz="8" w:space="0" w:color="FFFFFF"/>
              <w:right w:val="single" w:sz="8" w:space="0" w:color="FFFFFF"/>
            </w:tcBorders>
            <w:shd w:val="clear" w:color="000000" w:fill="8DB3E2"/>
            <w:noWrap/>
            <w:vAlign w:val="center"/>
          </w:tcPr>
          <w:p w:rsidR="00D50781" w:rsidRDefault="00F57FDE">
            <w:pPr>
              <w:spacing w:line="320" w:lineRule="exact"/>
              <w:jc w:val="center"/>
              <w:rPr>
                <w:rFonts w:ascii="Calibri" w:hAnsi="Calibri" w:cs="Calibri"/>
                <w:b/>
                <w:bCs/>
                <w:color w:val="000000"/>
                <w:sz w:val="20"/>
                <w:szCs w:val="20"/>
              </w:rPr>
            </w:pPr>
            <w:r>
              <w:rPr>
                <w:rFonts w:ascii="Calibri" w:hAnsi="Calibri" w:cs="Calibri"/>
                <w:b/>
                <w:bCs/>
                <w:color w:val="000000"/>
                <w:sz w:val="20"/>
                <w:szCs w:val="20"/>
              </w:rPr>
              <w:t>2017</w:t>
            </w:r>
            <w:r>
              <w:rPr>
                <w:rFonts w:ascii="Calibri" w:hAnsi="Calibri" w:cs="Calibri"/>
                <w:b/>
                <w:bCs/>
                <w:color w:val="000000"/>
                <w:sz w:val="20"/>
                <w:szCs w:val="20"/>
              </w:rPr>
              <w:t>届（</w:t>
            </w:r>
            <w:r>
              <w:rPr>
                <w:rFonts w:ascii="Calibri" w:hAnsi="Calibri" w:cs="Calibri"/>
                <w:b/>
                <w:bCs/>
                <w:color w:val="000000"/>
                <w:sz w:val="20"/>
                <w:szCs w:val="20"/>
              </w:rPr>
              <w:t>%</w:t>
            </w:r>
            <w:r>
              <w:rPr>
                <w:rFonts w:ascii="Calibri" w:hAnsi="Calibri" w:cs="Calibri"/>
                <w:b/>
                <w:bCs/>
                <w:color w:val="000000"/>
                <w:sz w:val="20"/>
                <w:szCs w:val="20"/>
              </w:rPr>
              <w:t>）</w:t>
            </w:r>
          </w:p>
        </w:tc>
        <w:tc>
          <w:tcPr>
            <w:tcW w:w="1856" w:type="dxa"/>
            <w:tcBorders>
              <w:top w:val="single" w:sz="8" w:space="0" w:color="FFFFFF"/>
              <w:left w:val="nil"/>
              <w:bottom w:val="single" w:sz="8" w:space="0" w:color="FFFFFF"/>
              <w:right w:val="single" w:sz="8" w:space="0" w:color="FFFFFF"/>
            </w:tcBorders>
            <w:shd w:val="clear" w:color="000000" w:fill="8DB3E2"/>
            <w:noWrap/>
            <w:vAlign w:val="center"/>
          </w:tcPr>
          <w:p w:rsidR="00D50781" w:rsidRDefault="00F57FDE">
            <w:pPr>
              <w:spacing w:line="320" w:lineRule="exact"/>
              <w:jc w:val="center"/>
              <w:rPr>
                <w:rFonts w:ascii="Calibri" w:hAnsi="Calibri" w:cs="Calibri"/>
                <w:b/>
                <w:bCs/>
                <w:color w:val="000000"/>
                <w:sz w:val="20"/>
                <w:szCs w:val="20"/>
              </w:rPr>
            </w:pPr>
            <w:r>
              <w:rPr>
                <w:rFonts w:ascii="Calibri" w:hAnsi="Calibri" w:cs="Calibri"/>
                <w:b/>
                <w:bCs/>
                <w:color w:val="000000"/>
                <w:sz w:val="20"/>
                <w:szCs w:val="20"/>
              </w:rPr>
              <w:t>2018</w:t>
            </w:r>
            <w:r>
              <w:rPr>
                <w:rFonts w:ascii="Calibri" w:hAnsi="Calibri" w:cs="Calibri"/>
                <w:b/>
                <w:bCs/>
                <w:color w:val="000000"/>
                <w:sz w:val="20"/>
                <w:szCs w:val="20"/>
              </w:rPr>
              <w:t>届（</w:t>
            </w:r>
            <w:r>
              <w:rPr>
                <w:rFonts w:ascii="Calibri" w:hAnsi="Calibri" w:cs="Calibri"/>
                <w:b/>
                <w:bCs/>
                <w:color w:val="000000"/>
                <w:sz w:val="20"/>
                <w:szCs w:val="20"/>
              </w:rPr>
              <w:t>%</w:t>
            </w:r>
            <w:r>
              <w:rPr>
                <w:rFonts w:ascii="Calibri" w:hAnsi="Calibri" w:cs="Calibri"/>
                <w:b/>
                <w:bCs/>
                <w:color w:val="000000"/>
                <w:sz w:val="20"/>
                <w:szCs w:val="20"/>
              </w:rPr>
              <w:t>）</w:t>
            </w:r>
          </w:p>
        </w:tc>
      </w:tr>
      <w:tr w:rsidR="00D50781">
        <w:trPr>
          <w:trHeight w:val="285"/>
        </w:trPr>
        <w:tc>
          <w:tcPr>
            <w:tcW w:w="3146" w:type="dxa"/>
            <w:tcBorders>
              <w:top w:val="nil"/>
              <w:left w:val="single" w:sz="8" w:space="0" w:color="FFFFFF"/>
              <w:bottom w:val="single" w:sz="8" w:space="0" w:color="FFFFFF"/>
              <w:right w:val="single" w:sz="8" w:space="0" w:color="FFFFFF"/>
            </w:tcBorders>
            <w:shd w:val="clear" w:color="000000" w:fill="F6F8FC"/>
            <w:noWrap/>
            <w:vAlign w:val="center"/>
          </w:tcPr>
          <w:p w:rsidR="00D50781" w:rsidRDefault="00F57FDE">
            <w:pPr>
              <w:spacing w:line="320" w:lineRule="exact"/>
              <w:jc w:val="left"/>
              <w:rPr>
                <w:rFonts w:ascii="Calibri" w:hAnsi="Calibri" w:cs="Calibri"/>
                <w:color w:val="000000"/>
                <w:sz w:val="20"/>
                <w:szCs w:val="20"/>
              </w:rPr>
            </w:pPr>
            <w:r>
              <w:rPr>
                <w:rFonts w:ascii="Calibri" w:hAnsi="Calibri" w:cs="Calibri" w:hint="eastAsia"/>
                <w:color w:val="000000"/>
                <w:sz w:val="20"/>
                <w:szCs w:val="20"/>
              </w:rPr>
              <w:t>交通运输</w:t>
            </w:r>
            <w:r>
              <w:rPr>
                <w:rFonts w:ascii="Calibri" w:hAnsi="Calibri" w:cs="Calibri"/>
                <w:color w:val="000000"/>
                <w:sz w:val="20"/>
                <w:szCs w:val="20"/>
              </w:rPr>
              <w:t>/</w:t>
            </w:r>
            <w:r>
              <w:rPr>
                <w:rFonts w:ascii="Calibri" w:hAnsi="Calibri" w:cs="Calibri" w:hint="eastAsia"/>
                <w:color w:val="000000"/>
                <w:sz w:val="20"/>
                <w:szCs w:val="20"/>
              </w:rPr>
              <w:t>邮电</w:t>
            </w:r>
          </w:p>
        </w:tc>
        <w:tc>
          <w:tcPr>
            <w:tcW w:w="2007"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47.0</w:t>
            </w:r>
          </w:p>
        </w:tc>
        <w:tc>
          <w:tcPr>
            <w:tcW w:w="1881"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54.8</w:t>
            </w:r>
          </w:p>
        </w:tc>
        <w:tc>
          <w:tcPr>
            <w:tcW w:w="1856"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57.1</w:t>
            </w:r>
          </w:p>
        </w:tc>
      </w:tr>
      <w:tr w:rsidR="00D50781">
        <w:trPr>
          <w:trHeight w:val="285"/>
        </w:trPr>
        <w:tc>
          <w:tcPr>
            <w:tcW w:w="3146" w:type="dxa"/>
            <w:tcBorders>
              <w:top w:val="nil"/>
              <w:left w:val="single" w:sz="8" w:space="0" w:color="FFFFFF"/>
              <w:bottom w:val="single" w:sz="8" w:space="0" w:color="FFFFFF"/>
              <w:right w:val="single" w:sz="8" w:space="0" w:color="FFFFFF"/>
            </w:tcBorders>
            <w:shd w:val="clear" w:color="000000" w:fill="C5D5E9"/>
            <w:noWrap/>
            <w:vAlign w:val="center"/>
          </w:tcPr>
          <w:p w:rsidR="00D50781" w:rsidRDefault="00F57FDE">
            <w:pPr>
              <w:spacing w:line="320" w:lineRule="exact"/>
              <w:jc w:val="left"/>
              <w:rPr>
                <w:rFonts w:ascii="Calibri" w:hAnsi="Calibri" w:cs="Calibri"/>
                <w:color w:val="000000"/>
                <w:sz w:val="20"/>
                <w:szCs w:val="20"/>
              </w:rPr>
            </w:pPr>
            <w:r>
              <w:rPr>
                <w:rFonts w:ascii="Calibri" w:hAnsi="Calibri" w:cs="Calibri" w:hint="eastAsia"/>
                <w:color w:val="000000"/>
                <w:sz w:val="20"/>
                <w:szCs w:val="20"/>
              </w:rPr>
              <w:t>电气</w:t>
            </w:r>
            <w:r>
              <w:rPr>
                <w:rFonts w:ascii="Calibri" w:hAnsi="Calibri" w:cs="Calibri"/>
                <w:color w:val="000000"/>
                <w:sz w:val="20"/>
                <w:szCs w:val="20"/>
              </w:rPr>
              <w:t>/</w:t>
            </w:r>
            <w:r>
              <w:rPr>
                <w:rFonts w:ascii="Calibri" w:hAnsi="Calibri" w:cs="Calibri" w:hint="eastAsia"/>
                <w:color w:val="000000"/>
                <w:sz w:val="20"/>
                <w:szCs w:val="20"/>
              </w:rPr>
              <w:t>电子（不包括计算机）</w:t>
            </w:r>
          </w:p>
        </w:tc>
        <w:tc>
          <w:tcPr>
            <w:tcW w:w="2007"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8.2</w:t>
            </w:r>
          </w:p>
        </w:tc>
        <w:tc>
          <w:tcPr>
            <w:tcW w:w="1881"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2.3</w:t>
            </w:r>
          </w:p>
        </w:tc>
        <w:tc>
          <w:tcPr>
            <w:tcW w:w="1856"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6.3</w:t>
            </w:r>
          </w:p>
        </w:tc>
      </w:tr>
      <w:tr w:rsidR="00D50781">
        <w:trPr>
          <w:trHeight w:val="285"/>
        </w:trPr>
        <w:tc>
          <w:tcPr>
            <w:tcW w:w="3146" w:type="dxa"/>
            <w:tcBorders>
              <w:top w:val="nil"/>
              <w:left w:val="single" w:sz="8" w:space="0" w:color="FFFFFF"/>
              <w:bottom w:val="single" w:sz="8" w:space="0" w:color="FFFFFF"/>
              <w:right w:val="single" w:sz="8" w:space="0" w:color="FFFFFF"/>
            </w:tcBorders>
            <w:shd w:val="clear" w:color="000000" w:fill="F6F8FC"/>
            <w:noWrap/>
            <w:vAlign w:val="center"/>
          </w:tcPr>
          <w:p w:rsidR="00D50781" w:rsidRDefault="00F57FDE">
            <w:pPr>
              <w:spacing w:line="320" w:lineRule="exact"/>
              <w:jc w:val="left"/>
              <w:rPr>
                <w:rFonts w:ascii="Calibri" w:hAnsi="Calibri" w:cs="Calibri"/>
                <w:color w:val="000000"/>
                <w:sz w:val="20"/>
                <w:szCs w:val="20"/>
              </w:rPr>
            </w:pPr>
            <w:r>
              <w:rPr>
                <w:rFonts w:ascii="Calibri" w:hAnsi="Calibri" w:cs="Calibri" w:hint="eastAsia"/>
                <w:color w:val="000000"/>
                <w:sz w:val="20"/>
                <w:szCs w:val="20"/>
              </w:rPr>
              <w:t>机动车机械</w:t>
            </w:r>
            <w:r>
              <w:rPr>
                <w:rFonts w:ascii="Calibri" w:hAnsi="Calibri" w:cs="Calibri"/>
                <w:color w:val="000000"/>
                <w:sz w:val="20"/>
                <w:szCs w:val="20"/>
              </w:rPr>
              <w:t>/</w:t>
            </w:r>
            <w:r>
              <w:rPr>
                <w:rFonts w:ascii="Calibri" w:hAnsi="Calibri" w:cs="Calibri" w:hint="eastAsia"/>
                <w:color w:val="000000"/>
                <w:sz w:val="20"/>
                <w:szCs w:val="20"/>
              </w:rPr>
              <w:t>电子</w:t>
            </w:r>
          </w:p>
        </w:tc>
        <w:tc>
          <w:tcPr>
            <w:tcW w:w="2007"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7.1</w:t>
            </w:r>
          </w:p>
        </w:tc>
        <w:tc>
          <w:tcPr>
            <w:tcW w:w="1881"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6.4</w:t>
            </w:r>
          </w:p>
        </w:tc>
        <w:tc>
          <w:tcPr>
            <w:tcW w:w="1856"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5.1</w:t>
            </w:r>
          </w:p>
        </w:tc>
      </w:tr>
      <w:tr w:rsidR="00D50781">
        <w:trPr>
          <w:trHeight w:val="285"/>
        </w:trPr>
        <w:tc>
          <w:tcPr>
            <w:tcW w:w="3146" w:type="dxa"/>
            <w:tcBorders>
              <w:top w:val="nil"/>
              <w:left w:val="single" w:sz="8" w:space="0" w:color="FFFFFF"/>
              <w:bottom w:val="single" w:sz="8" w:space="0" w:color="FFFFFF"/>
              <w:right w:val="single" w:sz="8" w:space="0" w:color="FFFFFF"/>
            </w:tcBorders>
            <w:shd w:val="clear" w:color="000000" w:fill="C5D5E9"/>
            <w:noWrap/>
            <w:vAlign w:val="center"/>
          </w:tcPr>
          <w:p w:rsidR="00D50781" w:rsidRDefault="00F57FDE">
            <w:pPr>
              <w:spacing w:line="320" w:lineRule="exact"/>
              <w:jc w:val="left"/>
              <w:rPr>
                <w:rFonts w:ascii="Calibri" w:hAnsi="Calibri" w:cs="Calibri"/>
                <w:color w:val="000000"/>
                <w:sz w:val="20"/>
                <w:szCs w:val="20"/>
              </w:rPr>
            </w:pPr>
            <w:r>
              <w:rPr>
                <w:rFonts w:ascii="Calibri" w:hAnsi="Calibri" w:cs="Calibri" w:hint="eastAsia"/>
                <w:color w:val="000000"/>
                <w:sz w:val="20"/>
                <w:szCs w:val="20"/>
              </w:rPr>
              <w:t>生产</w:t>
            </w:r>
            <w:r>
              <w:rPr>
                <w:rFonts w:ascii="Calibri" w:hAnsi="Calibri" w:cs="Calibri"/>
                <w:color w:val="000000"/>
                <w:sz w:val="20"/>
                <w:szCs w:val="20"/>
              </w:rPr>
              <w:t>/</w:t>
            </w:r>
            <w:r>
              <w:rPr>
                <w:rFonts w:ascii="Calibri" w:hAnsi="Calibri" w:cs="Calibri" w:hint="eastAsia"/>
                <w:color w:val="000000"/>
                <w:sz w:val="20"/>
                <w:szCs w:val="20"/>
              </w:rPr>
              <w:t>运营</w:t>
            </w:r>
          </w:p>
        </w:tc>
        <w:tc>
          <w:tcPr>
            <w:tcW w:w="2007"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5.7</w:t>
            </w:r>
          </w:p>
        </w:tc>
        <w:tc>
          <w:tcPr>
            <w:tcW w:w="1881"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6.4</w:t>
            </w:r>
          </w:p>
        </w:tc>
        <w:tc>
          <w:tcPr>
            <w:tcW w:w="1856"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4.7</w:t>
            </w:r>
          </w:p>
        </w:tc>
      </w:tr>
    </w:tbl>
    <w:p w:rsidR="00D50781" w:rsidRDefault="00F57FDE">
      <w:pPr>
        <w:rPr>
          <w:rFonts w:ascii="Calibri" w:hAnsi="Calibri" w:cs="Arial"/>
          <w:kern w:val="0"/>
          <w:sz w:val="18"/>
          <w:szCs w:val="18"/>
        </w:rPr>
      </w:pPr>
      <w:r>
        <w:rPr>
          <w:rFonts w:ascii="Calibri" w:hAnsi="Calibri" w:cs="Arial"/>
          <w:kern w:val="0"/>
          <w:sz w:val="18"/>
          <w:szCs w:val="18"/>
        </w:rPr>
        <w:t>数据来源：麦可思</w:t>
      </w:r>
      <w:r>
        <w:rPr>
          <w:rFonts w:ascii="Calibri" w:hAnsi="Calibri" w:cs="Arial"/>
          <w:kern w:val="0"/>
          <w:sz w:val="18"/>
          <w:szCs w:val="18"/>
        </w:rPr>
        <w:t>-</w:t>
      </w:r>
      <w:r>
        <w:rPr>
          <w:rFonts w:ascii="Calibri" w:hAnsi="Calibri" w:cs="Arial"/>
          <w:kern w:val="0"/>
          <w:sz w:val="18"/>
          <w:szCs w:val="18"/>
        </w:rPr>
        <w:t>湖南铁路科技职业技术学院</w:t>
      </w:r>
      <w:r>
        <w:rPr>
          <w:rFonts w:ascii="Calibri" w:hAnsi="Calibri" w:cs="Arial"/>
          <w:kern w:val="0"/>
          <w:sz w:val="18"/>
          <w:szCs w:val="18"/>
        </w:rPr>
        <w:t>2018</w:t>
      </w:r>
      <w:r>
        <w:rPr>
          <w:rFonts w:ascii="Calibri" w:hAnsi="Calibri" w:cs="Arial"/>
          <w:kern w:val="0"/>
          <w:sz w:val="18"/>
          <w:szCs w:val="18"/>
        </w:rPr>
        <w:t>届毕业生培养质量评价数据</w:t>
      </w:r>
      <w:r>
        <w:rPr>
          <w:rFonts w:ascii="Calibri" w:hAnsi="Calibri" w:cs="Arial" w:hint="eastAsia"/>
          <w:kern w:val="0"/>
          <w:sz w:val="18"/>
          <w:szCs w:val="18"/>
        </w:rPr>
        <w:t>。</w:t>
      </w:r>
    </w:p>
    <w:p w:rsidR="00D50781" w:rsidRDefault="00D50781">
      <w:pPr>
        <w:rPr>
          <w:rFonts w:ascii="Calibri" w:hAnsi="Calibri"/>
        </w:rPr>
      </w:pPr>
    </w:p>
    <w:p w:rsidR="00D50781" w:rsidRDefault="00D50781">
      <w:pPr>
        <w:rPr>
          <w:rFonts w:ascii="Calibri" w:hAnsi="Calibri"/>
        </w:rPr>
      </w:pPr>
    </w:p>
    <w:p w:rsidR="00D50781" w:rsidRDefault="00D50781">
      <w:pPr>
        <w:rPr>
          <w:rFonts w:ascii="Calibri" w:hAnsi="Calibri"/>
        </w:rPr>
      </w:pPr>
    </w:p>
    <w:p w:rsidR="00D50781" w:rsidRDefault="00D50781">
      <w:pPr>
        <w:rPr>
          <w:rFonts w:ascii="Calibri" w:hAnsi="Calibri"/>
        </w:rPr>
      </w:pPr>
    </w:p>
    <w:p w:rsidR="00D50781" w:rsidRDefault="00D50781">
      <w:pPr>
        <w:rPr>
          <w:rFonts w:ascii="Calibri" w:hAnsi="Calibri"/>
        </w:rPr>
      </w:pPr>
    </w:p>
    <w:p w:rsidR="00D50781" w:rsidRDefault="00F57FDE">
      <w:pPr>
        <w:pStyle w:val="ae"/>
        <w:numPr>
          <w:ilvl w:val="0"/>
          <w:numId w:val="37"/>
        </w:numPr>
        <w:spacing w:line="360" w:lineRule="auto"/>
        <w:rPr>
          <w:rFonts w:eastAsia="宋体"/>
          <w:kern w:val="0"/>
          <w:sz w:val="20"/>
          <w:szCs w:val="20"/>
        </w:rPr>
      </w:pPr>
      <w:bookmarkStart w:id="303" w:name="_Toc499653426"/>
      <w:bookmarkStart w:id="304" w:name="_Toc529895218"/>
      <w:r>
        <w:rPr>
          <w:rFonts w:eastAsia="宋体" w:cs="微软雅黑" w:hint="eastAsia"/>
        </w:rPr>
        <w:lastRenderedPageBreak/>
        <w:t>主要职业需求变化趋势</w:t>
      </w:r>
      <w:bookmarkEnd w:id="303"/>
      <w:bookmarkEnd w:id="304"/>
    </w:p>
    <w:tbl>
      <w:tblPr>
        <w:tblW w:w="8890" w:type="dxa"/>
        <w:jc w:val="center"/>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4A0" w:firstRow="1" w:lastRow="0" w:firstColumn="1" w:lastColumn="0" w:noHBand="0" w:noVBand="1"/>
      </w:tblPr>
      <w:tblGrid>
        <w:gridCol w:w="4385"/>
        <w:gridCol w:w="1418"/>
        <w:gridCol w:w="1559"/>
        <w:gridCol w:w="1528"/>
      </w:tblGrid>
      <w:tr w:rsidR="00D50781">
        <w:trPr>
          <w:trHeight w:val="285"/>
          <w:tblHeader/>
          <w:jc w:val="center"/>
        </w:trPr>
        <w:tc>
          <w:tcPr>
            <w:tcW w:w="4385" w:type="dxa"/>
            <w:tcBorders>
              <w:top w:val="single" w:sz="6" w:space="0" w:color="FFFFFF"/>
              <w:left w:val="single" w:sz="6" w:space="0" w:color="FFFFFF"/>
              <w:bottom w:val="single" w:sz="6" w:space="0" w:color="FFFFFF"/>
              <w:right w:val="single" w:sz="6" w:space="0" w:color="FFFFFF"/>
            </w:tcBorders>
            <w:shd w:val="clear" w:color="auto" w:fill="8DB3E2"/>
            <w:noWrap/>
            <w:vAlign w:val="center"/>
          </w:tcPr>
          <w:p w:rsidR="00D50781" w:rsidRDefault="00F57FDE">
            <w:pPr>
              <w:widowControl/>
              <w:spacing w:line="320" w:lineRule="exact"/>
              <w:jc w:val="center"/>
              <w:rPr>
                <w:rFonts w:ascii="Calibri" w:hAnsi="Calibri" w:cs="Calibri"/>
                <w:b/>
                <w:bCs/>
                <w:color w:val="000000"/>
                <w:kern w:val="0"/>
                <w:sz w:val="20"/>
                <w:szCs w:val="20"/>
              </w:rPr>
            </w:pPr>
            <w:r>
              <w:rPr>
                <w:rFonts w:ascii="Calibri" w:hAnsi="Calibri" w:cs="Calibri"/>
                <w:b/>
                <w:bCs/>
                <w:color w:val="000000"/>
                <w:kern w:val="0"/>
                <w:sz w:val="20"/>
                <w:szCs w:val="20"/>
              </w:rPr>
              <w:t>职业名称</w:t>
            </w:r>
          </w:p>
        </w:tc>
        <w:tc>
          <w:tcPr>
            <w:tcW w:w="1418" w:type="dxa"/>
            <w:tcBorders>
              <w:top w:val="single" w:sz="6" w:space="0" w:color="FFFFFF"/>
              <w:left w:val="single" w:sz="6" w:space="0" w:color="FFFFFF"/>
              <w:bottom w:val="single" w:sz="6" w:space="0" w:color="FFFFFF"/>
              <w:right w:val="single" w:sz="6" w:space="0" w:color="FFFFFF"/>
            </w:tcBorders>
            <w:shd w:val="clear" w:color="auto" w:fill="8DB3E2"/>
            <w:noWrap/>
            <w:vAlign w:val="center"/>
          </w:tcPr>
          <w:p w:rsidR="00D50781" w:rsidRDefault="00F57FDE">
            <w:pPr>
              <w:widowControl/>
              <w:spacing w:line="320" w:lineRule="exact"/>
              <w:jc w:val="center"/>
              <w:rPr>
                <w:rFonts w:ascii="Calibri" w:hAnsi="Calibri" w:cs="Calibri"/>
                <w:b/>
                <w:bCs/>
                <w:color w:val="000000"/>
                <w:kern w:val="0"/>
                <w:sz w:val="20"/>
                <w:szCs w:val="20"/>
              </w:rPr>
            </w:pPr>
            <w:r>
              <w:rPr>
                <w:rFonts w:ascii="Calibri" w:hAnsi="Calibri" w:cs="Calibri"/>
                <w:b/>
                <w:bCs/>
                <w:color w:val="000000"/>
                <w:kern w:val="0"/>
                <w:sz w:val="20"/>
                <w:szCs w:val="20"/>
              </w:rPr>
              <w:t>2016</w:t>
            </w:r>
            <w:r>
              <w:rPr>
                <w:rFonts w:ascii="Calibri" w:hAnsi="Calibri" w:cs="Calibri"/>
                <w:b/>
                <w:bCs/>
                <w:color w:val="000000"/>
                <w:kern w:val="0"/>
                <w:sz w:val="20"/>
                <w:szCs w:val="20"/>
              </w:rPr>
              <w:t>届（</w:t>
            </w:r>
            <w:r>
              <w:rPr>
                <w:rFonts w:ascii="Calibri" w:hAnsi="Calibri" w:cs="Calibri"/>
                <w:b/>
                <w:bCs/>
                <w:color w:val="000000"/>
                <w:kern w:val="0"/>
                <w:sz w:val="20"/>
                <w:szCs w:val="20"/>
              </w:rPr>
              <w:t>%</w:t>
            </w:r>
            <w:r>
              <w:rPr>
                <w:rFonts w:ascii="Calibri" w:hAnsi="Calibri" w:cs="Calibri"/>
                <w:b/>
                <w:bCs/>
                <w:color w:val="000000"/>
                <w:kern w:val="0"/>
                <w:sz w:val="20"/>
                <w:szCs w:val="20"/>
              </w:rPr>
              <w:t>）</w:t>
            </w:r>
          </w:p>
        </w:tc>
        <w:tc>
          <w:tcPr>
            <w:tcW w:w="1559" w:type="dxa"/>
            <w:tcBorders>
              <w:top w:val="single" w:sz="6" w:space="0" w:color="FFFFFF"/>
              <w:left w:val="single" w:sz="6" w:space="0" w:color="FFFFFF"/>
              <w:bottom w:val="single" w:sz="6" w:space="0" w:color="FFFFFF"/>
              <w:right w:val="single" w:sz="6" w:space="0" w:color="FFFFFF"/>
            </w:tcBorders>
            <w:shd w:val="clear" w:color="auto" w:fill="8DB3E2"/>
            <w:noWrap/>
            <w:vAlign w:val="center"/>
          </w:tcPr>
          <w:p w:rsidR="00D50781" w:rsidRDefault="00F57FDE">
            <w:pPr>
              <w:widowControl/>
              <w:spacing w:line="320" w:lineRule="exact"/>
              <w:jc w:val="center"/>
              <w:rPr>
                <w:rFonts w:ascii="Calibri" w:hAnsi="Calibri" w:cs="Calibri"/>
                <w:b/>
                <w:bCs/>
                <w:color w:val="000000"/>
                <w:kern w:val="0"/>
                <w:sz w:val="20"/>
                <w:szCs w:val="20"/>
              </w:rPr>
            </w:pPr>
            <w:r>
              <w:rPr>
                <w:rFonts w:ascii="Calibri" w:hAnsi="Calibri" w:cs="Calibri"/>
                <w:b/>
                <w:bCs/>
                <w:color w:val="000000"/>
                <w:kern w:val="0"/>
                <w:sz w:val="20"/>
                <w:szCs w:val="20"/>
              </w:rPr>
              <w:t>2017</w:t>
            </w:r>
            <w:r>
              <w:rPr>
                <w:rFonts w:ascii="Calibri" w:hAnsi="Calibri" w:cs="Calibri"/>
                <w:b/>
                <w:bCs/>
                <w:color w:val="000000"/>
                <w:kern w:val="0"/>
                <w:sz w:val="20"/>
                <w:szCs w:val="20"/>
              </w:rPr>
              <w:t>届（</w:t>
            </w:r>
            <w:r>
              <w:rPr>
                <w:rFonts w:ascii="Calibri" w:hAnsi="Calibri" w:cs="Calibri"/>
                <w:b/>
                <w:bCs/>
                <w:color w:val="000000"/>
                <w:kern w:val="0"/>
                <w:sz w:val="20"/>
                <w:szCs w:val="20"/>
              </w:rPr>
              <w:t>%</w:t>
            </w:r>
            <w:r>
              <w:rPr>
                <w:rFonts w:ascii="Calibri" w:hAnsi="Calibri" w:cs="Calibri"/>
                <w:b/>
                <w:bCs/>
                <w:color w:val="000000"/>
                <w:kern w:val="0"/>
                <w:sz w:val="20"/>
                <w:szCs w:val="20"/>
              </w:rPr>
              <w:t>）</w:t>
            </w:r>
          </w:p>
        </w:tc>
        <w:tc>
          <w:tcPr>
            <w:tcW w:w="1528" w:type="dxa"/>
            <w:tcBorders>
              <w:top w:val="single" w:sz="6" w:space="0" w:color="FFFFFF"/>
              <w:left w:val="single" w:sz="6" w:space="0" w:color="FFFFFF"/>
              <w:bottom w:val="single" w:sz="6" w:space="0" w:color="FFFFFF"/>
              <w:right w:val="single" w:sz="6" w:space="0" w:color="FFFFFF"/>
            </w:tcBorders>
            <w:shd w:val="clear" w:color="auto" w:fill="8DB3E2"/>
            <w:noWrap/>
            <w:vAlign w:val="center"/>
          </w:tcPr>
          <w:p w:rsidR="00D50781" w:rsidRDefault="00F57FDE">
            <w:pPr>
              <w:widowControl/>
              <w:spacing w:line="320" w:lineRule="exact"/>
              <w:jc w:val="center"/>
              <w:rPr>
                <w:rFonts w:ascii="Calibri" w:hAnsi="Calibri" w:cs="Calibri"/>
                <w:b/>
                <w:bCs/>
                <w:color w:val="000000"/>
                <w:kern w:val="0"/>
                <w:sz w:val="20"/>
                <w:szCs w:val="20"/>
              </w:rPr>
            </w:pPr>
            <w:r>
              <w:rPr>
                <w:rFonts w:ascii="Calibri" w:hAnsi="Calibri" w:cs="Calibri"/>
                <w:b/>
                <w:bCs/>
                <w:color w:val="000000"/>
                <w:kern w:val="0"/>
                <w:sz w:val="20"/>
                <w:szCs w:val="20"/>
              </w:rPr>
              <w:t>2018</w:t>
            </w:r>
            <w:r>
              <w:rPr>
                <w:rFonts w:ascii="Calibri" w:hAnsi="Calibri" w:cs="Calibri"/>
                <w:b/>
                <w:bCs/>
                <w:color w:val="000000"/>
                <w:kern w:val="0"/>
                <w:sz w:val="20"/>
                <w:szCs w:val="20"/>
              </w:rPr>
              <w:t>届（</w:t>
            </w:r>
            <w:r>
              <w:rPr>
                <w:rFonts w:ascii="Calibri" w:hAnsi="Calibri" w:cs="Calibri"/>
                <w:b/>
                <w:bCs/>
                <w:color w:val="000000"/>
                <w:kern w:val="0"/>
                <w:sz w:val="20"/>
                <w:szCs w:val="20"/>
              </w:rPr>
              <w:t>%</w:t>
            </w:r>
            <w:r>
              <w:rPr>
                <w:rFonts w:ascii="Calibri" w:hAnsi="Calibri" w:cs="Calibri"/>
                <w:b/>
                <w:bCs/>
                <w:color w:val="000000"/>
                <w:kern w:val="0"/>
                <w:sz w:val="20"/>
                <w:szCs w:val="20"/>
              </w:rPr>
              <w:t>）</w:t>
            </w:r>
          </w:p>
        </w:tc>
      </w:tr>
      <w:tr w:rsidR="00D50781">
        <w:trPr>
          <w:trHeight w:val="285"/>
          <w:jc w:val="center"/>
        </w:trPr>
        <w:tc>
          <w:tcPr>
            <w:tcW w:w="4385" w:type="dxa"/>
            <w:shd w:val="clear" w:color="auto" w:fill="F6F8FC"/>
            <w:noWrap/>
            <w:vAlign w:val="center"/>
          </w:tcPr>
          <w:p w:rsidR="00D50781" w:rsidRDefault="00F57FDE">
            <w:pPr>
              <w:widowControl/>
              <w:spacing w:line="320" w:lineRule="exact"/>
              <w:rPr>
                <w:rFonts w:ascii="Calibri" w:hAnsi="Calibri" w:cs="Calibri"/>
                <w:color w:val="000000"/>
                <w:kern w:val="0"/>
                <w:sz w:val="20"/>
                <w:szCs w:val="20"/>
              </w:rPr>
            </w:pPr>
            <w:r>
              <w:rPr>
                <w:rFonts w:ascii="Calibri" w:hAnsi="Calibri" w:cs="Calibri" w:hint="eastAsia"/>
                <w:color w:val="000000"/>
                <w:kern w:val="0"/>
                <w:sz w:val="20"/>
                <w:szCs w:val="20"/>
              </w:rPr>
              <w:t>列车司机</w:t>
            </w:r>
          </w:p>
        </w:tc>
        <w:tc>
          <w:tcPr>
            <w:tcW w:w="1418" w:type="dxa"/>
            <w:shd w:val="clear" w:color="auto" w:fill="F6F8FC"/>
            <w:noWrap/>
            <w:vAlign w:val="center"/>
          </w:tcPr>
          <w:p w:rsidR="00D50781" w:rsidRDefault="00F57FDE">
            <w:pPr>
              <w:widowControl/>
              <w:spacing w:line="320" w:lineRule="exact"/>
              <w:jc w:val="center"/>
              <w:rPr>
                <w:rFonts w:ascii="Calibri" w:hAnsi="Calibri" w:cs="Calibri"/>
                <w:color w:val="000000"/>
                <w:kern w:val="0"/>
                <w:sz w:val="20"/>
                <w:szCs w:val="20"/>
              </w:rPr>
            </w:pPr>
            <w:r>
              <w:rPr>
                <w:rFonts w:ascii="Calibri" w:hAnsi="Calibri" w:cs="Calibri"/>
                <w:color w:val="000000"/>
                <w:kern w:val="0"/>
                <w:sz w:val="20"/>
                <w:szCs w:val="20"/>
              </w:rPr>
              <w:t>11.3</w:t>
            </w:r>
          </w:p>
        </w:tc>
        <w:tc>
          <w:tcPr>
            <w:tcW w:w="1559" w:type="dxa"/>
            <w:shd w:val="clear" w:color="auto" w:fill="F6F8FC"/>
            <w:noWrap/>
            <w:vAlign w:val="center"/>
          </w:tcPr>
          <w:p w:rsidR="00D50781" w:rsidRDefault="00F57FDE">
            <w:pPr>
              <w:widowControl/>
              <w:spacing w:line="320" w:lineRule="exact"/>
              <w:jc w:val="center"/>
              <w:rPr>
                <w:rFonts w:ascii="Calibri" w:hAnsi="Calibri" w:cs="Calibri"/>
                <w:color w:val="000000"/>
                <w:kern w:val="0"/>
                <w:sz w:val="20"/>
                <w:szCs w:val="20"/>
              </w:rPr>
            </w:pPr>
            <w:r>
              <w:rPr>
                <w:rFonts w:ascii="Calibri" w:hAnsi="Calibri" w:cs="Calibri"/>
                <w:color w:val="000000"/>
                <w:kern w:val="0"/>
                <w:sz w:val="20"/>
                <w:szCs w:val="20"/>
              </w:rPr>
              <w:t>14.2</w:t>
            </w:r>
          </w:p>
        </w:tc>
        <w:tc>
          <w:tcPr>
            <w:tcW w:w="1528" w:type="dxa"/>
            <w:shd w:val="clear" w:color="auto" w:fill="F6F8FC"/>
            <w:noWrap/>
            <w:vAlign w:val="center"/>
          </w:tcPr>
          <w:p w:rsidR="00D50781" w:rsidRDefault="00F57FDE">
            <w:pPr>
              <w:widowControl/>
              <w:spacing w:line="320" w:lineRule="exact"/>
              <w:jc w:val="center"/>
              <w:rPr>
                <w:rFonts w:ascii="Calibri" w:hAnsi="Calibri" w:cs="Calibri"/>
                <w:color w:val="000000"/>
                <w:kern w:val="0"/>
                <w:sz w:val="20"/>
                <w:szCs w:val="20"/>
              </w:rPr>
            </w:pPr>
            <w:r>
              <w:rPr>
                <w:rFonts w:ascii="Calibri" w:hAnsi="Calibri" w:cs="Calibri"/>
                <w:color w:val="000000"/>
                <w:kern w:val="0"/>
                <w:sz w:val="20"/>
                <w:szCs w:val="20"/>
              </w:rPr>
              <w:t>18.5</w:t>
            </w:r>
          </w:p>
        </w:tc>
      </w:tr>
      <w:tr w:rsidR="00D50781">
        <w:trPr>
          <w:trHeight w:val="285"/>
          <w:jc w:val="center"/>
        </w:trPr>
        <w:tc>
          <w:tcPr>
            <w:tcW w:w="4385" w:type="dxa"/>
            <w:tcBorders>
              <w:top w:val="single" w:sz="6" w:space="0" w:color="FFFFFF"/>
              <w:left w:val="single" w:sz="6" w:space="0" w:color="FFFFFF"/>
              <w:bottom w:val="single" w:sz="6" w:space="0" w:color="FFFFFF"/>
              <w:right w:val="single" w:sz="6" w:space="0" w:color="FFFFFF"/>
            </w:tcBorders>
            <w:shd w:val="clear" w:color="auto" w:fill="C5D5E9"/>
            <w:noWrap/>
            <w:vAlign w:val="center"/>
          </w:tcPr>
          <w:p w:rsidR="00D50781" w:rsidRDefault="00F57FDE">
            <w:pPr>
              <w:widowControl/>
              <w:spacing w:line="320" w:lineRule="exact"/>
              <w:rPr>
                <w:rFonts w:ascii="Calibri" w:hAnsi="Calibri" w:cs="Calibri"/>
                <w:color w:val="000000"/>
                <w:kern w:val="0"/>
                <w:sz w:val="20"/>
                <w:szCs w:val="20"/>
              </w:rPr>
            </w:pPr>
            <w:r>
              <w:rPr>
                <w:rFonts w:ascii="Calibri" w:hAnsi="Calibri" w:cs="Calibri" w:hint="eastAsia"/>
                <w:color w:val="000000"/>
                <w:kern w:val="0"/>
                <w:sz w:val="20"/>
                <w:szCs w:val="20"/>
              </w:rPr>
              <w:t>运输服务员（不包括航空乘务员和行李搬运工）</w:t>
            </w:r>
          </w:p>
        </w:tc>
        <w:tc>
          <w:tcPr>
            <w:tcW w:w="1418" w:type="dxa"/>
            <w:tcBorders>
              <w:top w:val="single" w:sz="6" w:space="0" w:color="FFFFFF"/>
              <w:left w:val="single" w:sz="6" w:space="0" w:color="FFFFFF"/>
              <w:bottom w:val="single" w:sz="6" w:space="0" w:color="FFFFFF"/>
              <w:right w:val="single" w:sz="6" w:space="0" w:color="FFFFFF"/>
            </w:tcBorders>
            <w:shd w:val="clear" w:color="auto" w:fill="C5D5E9"/>
            <w:noWrap/>
            <w:vAlign w:val="center"/>
          </w:tcPr>
          <w:p w:rsidR="00D50781" w:rsidRDefault="00F57FDE">
            <w:pPr>
              <w:widowControl/>
              <w:spacing w:line="320" w:lineRule="exact"/>
              <w:jc w:val="center"/>
              <w:rPr>
                <w:rFonts w:ascii="Calibri" w:hAnsi="Calibri" w:cs="Calibri"/>
                <w:color w:val="000000"/>
                <w:kern w:val="0"/>
                <w:sz w:val="20"/>
                <w:szCs w:val="20"/>
              </w:rPr>
            </w:pPr>
            <w:r>
              <w:rPr>
                <w:rFonts w:ascii="Calibri" w:hAnsi="Calibri" w:cs="Calibri"/>
                <w:color w:val="000000"/>
                <w:kern w:val="0"/>
                <w:sz w:val="20"/>
                <w:szCs w:val="20"/>
              </w:rPr>
              <w:t>7.0</w:t>
            </w:r>
          </w:p>
        </w:tc>
        <w:tc>
          <w:tcPr>
            <w:tcW w:w="1559" w:type="dxa"/>
            <w:tcBorders>
              <w:top w:val="single" w:sz="6" w:space="0" w:color="FFFFFF"/>
              <w:left w:val="single" w:sz="6" w:space="0" w:color="FFFFFF"/>
              <w:bottom w:val="single" w:sz="6" w:space="0" w:color="FFFFFF"/>
              <w:right w:val="single" w:sz="6" w:space="0" w:color="FFFFFF"/>
            </w:tcBorders>
            <w:shd w:val="clear" w:color="auto" w:fill="C5D5E9"/>
            <w:noWrap/>
            <w:vAlign w:val="center"/>
          </w:tcPr>
          <w:p w:rsidR="00D50781" w:rsidRDefault="00F57FDE">
            <w:pPr>
              <w:widowControl/>
              <w:spacing w:line="320" w:lineRule="exact"/>
              <w:jc w:val="center"/>
              <w:rPr>
                <w:rFonts w:ascii="Calibri" w:hAnsi="Calibri" w:cs="Calibri"/>
                <w:color w:val="000000"/>
                <w:kern w:val="0"/>
                <w:sz w:val="20"/>
                <w:szCs w:val="20"/>
              </w:rPr>
            </w:pPr>
            <w:r>
              <w:rPr>
                <w:rFonts w:ascii="Calibri" w:hAnsi="Calibri" w:cs="Calibri"/>
                <w:color w:val="000000"/>
                <w:kern w:val="0"/>
                <w:sz w:val="20"/>
                <w:szCs w:val="20"/>
              </w:rPr>
              <w:t>13.2</w:t>
            </w:r>
          </w:p>
        </w:tc>
        <w:tc>
          <w:tcPr>
            <w:tcW w:w="1528" w:type="dxa"/>
            <w:tcBorders>
              <w:top w:val="single" w:sz="6" w:space="0" w:color="FFFFFF"/>
              <w:left w:val="single" w:sz="6" w:space="0" w:color="FFFFFF"/>
              <w:bottom w:val="single" w:sz="6" w:space="0" w:color="FFFFFF"/>
              <w:right w:val="single" w:sz="6" w:space="0" w:color="FFFFFF"/>
            </w:tcBorders>
            <w:shd w:val="clear" w:color="auto" w:fill="C5D5E9"/>
            <w:noWrap/>
            <w:vAlign w:val="center"/>
          </w:tcPr>
          <w:p w:rsidR="00D50781" w:rsidRDefault="00F57FDE">
            <w:pPr>
              <w:widowControl/>
              <w:spacing w:line="320" w:lineRule="exact"/>
              <w:jc w:val="center"/>
              <w:rPr>
                <w:rFonts w:ascii="Calibri" w:hAnsi="Calibri" w:cs="Calibri"/>
                <w:color w:val="000000"/>
                <w:kern w:val="0"/>
                <w:sz w:val="20"/>
                <w:szCs w:val="20"/>
              </w:rPr>
            </w:pPr>
            <w:r>
              <w:rPr>
                <w:rFonts w:ascii="Calibri" w:hAnsi="Calibri" w:cs="Calibri"/>
                <w:color w:val="000000"/>
                <w:kern w:val="0"/>
                <w:sz w:val="20"/>
                <w:szCs w:val="20"/>
              </w:rPr>
              <w:t>9.5</w:t>
            </w:r>
          </w:p>
        </w:tc>
      </w:tr>
      <w:tr w:rsidR="00D50781">
        <w:trPr>
          <w:trHeight w:val="285"/>
          <w:jc w:val="center"/>
        </w:trPr>
        <w:tc>
          <w:tcPr>
            <w:tcW w:w="4385" w:type="dxa"/>
            <w:shd w:val="clear" w:color="auto" w:fill="F6F8FC"/>
            <w:noWrap/>
            <w:vAlign w:val="center"/>
          </w:tcPr>
          <w:p w:rsidR="00D50781" w:rsidRDefault="00F57FDE">
            <w:pPr>
              <w:widowControl/>
              <w:spacing w:line="320" w:lineRule="exact"/>
              <w:rPr>
                <w:rFonts w:ascii="Calibri" w:hAnsi="Calibri" w:cs="Calibri"/>
                <w:color w:val="000000"/>
                <w:kern w:val="0"/>
                <w:sz w:val="20"/>
                <w:szCs w:val="20"/>
              </w:rPr>
            </w:pPr>
            <w:r>
              <w:rPr>
                <w:rFonts w:ascii="Calibri" w:hAnsi="Calibri" w:cs="Calibri" w:hint="eastAsia"/>
                <w:color w:val="000000"/>
                <w:kern w:val="0"/>
                <w:sz w:val="20"/>
                <w:szCs w:val="20"/>
              </w:rPr>
              <w:t>铁路闸、铁路信号和转辙器操作员</w:t>
            </w:r>
          </w:p>
        </w:tc>
        <w:tc>
          <w:tcPr>
            <w:tcW w:w="1418" w:type="dxa"/>
            <w:shd w:val="clear" w:color="auto" w:fill="F6F8FC"/>
            <w:noWrap/>
            <w:vAlign w:val="center"/>
          </w:tcPr>
          <w:p w:rsidR="00D50781" w:rsidRDefault="00F57FDE">
            <w:pPr>
              <w:widowControl/>
              <w:spacing w:line="320" w:lineRule="exact"/>
              <w:jc w:val="center"/>
              <w:rPr>
                <w:rFonts w:ascii="Calibri" w:hAnsi="Calibri" w:cs="Calibri"/>
                <w:color w:val="000000"/>
                <w:kern w:val="0"/>
                <w:sz w:val="20"/>
                <w:szCs w:val="20"/>
              </w:rPr>
            </w:pPr>
            <w:r>
              <w:rPr>
                <w:rFonts w:ascii="Calibri" w:hAnsi="Calibri" w:cs="Calibri"/>
                <w:color w:val="000000"/>
                <w:kern w:val="0"/>
                <w:sz w:val="20"/>
                <w:szCs w:val="20"/>
              </w:rPr>
              <w:t>12.4</w:t>
            </w:r>
          </w:p>
        </w:tc>
        <w:tc>
          <w:tcPr>
            <w:tcW w:w="1559" w:type="dxa"/>
            <w:shd w:val="clear" w:color="auto" w:fill="F6F8FC"/>
            <w:noWrap/>
            <w:vAlign w:val="center"/>
          </w:tcPr>
          <w:p w:rsidR="00D50781" w:rsidRDefault="00F57FDE">
            <w:pPr>
              <w:widowControl/>
              <w:spacing w:line="320" w:lineRule="exact"/>
              <w:jc w:val="center"/>
              <w:rPr>
                <w:rFonts w:ascii="Calibri" w:hAnsi="Calibri" w:cs="Calibri"/>
                <w:color w:val="000000"/>
                <w:kern w:val="0"/>
                <w:sz w:val="20"/>
                <w:szCs w:val="20"/>
              </w:rPr>
            </w:pPr>
            <w:r>
              <w:rPr>
                <w:rFonts w:ascii="Calibri" w:hAnsi="Calibri" w:cs="Calibri"/>
                <w:color w:val="000000"/>
                <w:kern w:val="0"/>
                <w:sz w:val="20"/>
                <w:szCs w:val="20"/>
              </w:rPr>
              <w:t>11.3</w:t>
            </w:r>
          </w:p>
        </w:tc>
        <w:tc>
          <w:tcPr>
            <w:tcW w:w="1528" w:type="dxa"/>
            <w:shd w:val="clear" w:color="auto" w:fill="F6F8FC"/>
            <w:noWrap/>
            <w:vAlign w:val="center"/>
          </w:tcPr>
          <w:p w:rsidR="00D50781" w:rsidRDefault="00F57FDE">
            <w:pPr>
              <w:widowControl/>
              <w:spacing w:line="320" w:lineRule="exact"/>
              <w:jc w:val="center"/>
              <w:rPr>
                <w:rFonts w:ascii="Calibri" w:hAnsi="Calibri" w:cs="Calibri"/>
                <w:color w:val="000000"/>
                <w:kern w:val="0"/>
                <w:sz w:val="20"/>
                <w:szCs w:val="20"/>
              </w:rPr>
            </w:pPr>
            <w:r>
              <w:rPr>
                <w:rFonts w:ascii="Calibri" w:hAnsi="Calibri" w:cs="Calibri"/>
                <w:color w:val="000000"/>
                <w:kern w:val="0"/>
                <w:sz w:val="20"/>
                <w:szCs w:val="20"/>
              </w:rPr>
              <w:t>8.9</w:t>
            </w:r>
          </w:p>
        </w:tc>
      </w:tr>
      <w:tr w:rsidR="00D50781">
        <w:trPr>
          <w:trHeight w:val="285"/>
          <w:jc w:val="center"/>
        </w:trPr>
        <w:tc>
          <w:tcPr>
            <w:tcW w:w="4385" w:type="dxa"/>
            <w:tcBorders>
              <w:top w:val="single" w:sz="6" w:space="0" w:color="FFFFFF"/>
              <w:left w:val="single" w:sz="6" w:space="0" w:color="FFFFFF"/>
              <w:bottom w:val="single" w:sz="6" w:space="0" w:color="FFFFFF"/>
              <w:right w:val="single" w:sz="6" w:space="0" w:color="FFFFFF"/>
            </w:tcBorders>
            <w:shd w:val="clear" w:color="auto" w:fill="C5D5E9"/>
            <w:noWrap/>
            <w:vAlign w:val="center"/>
          </w:tcPr>
          <w:p w:rsidR="00D50781" w:rsidRDefault="00F57FDE">
            <w:pPr>
              <w:widowControl/>
              <w:spacing w:line="320" w:lineRule="exact"/>
              <w:rPr>
                <w:rFonts w:ascii="Calibri" w:hAnsi="Calibri" w:cs="Calibri"/>
                <w:color w:val="000000"/>
                <w:kern w:val="0"/>
                <w:sz w:val="20"/>
                <w:szCs w:val="20"/>
              </w:rPr>
            </w:pPr>
            <w:r>
              <w:rPr>
                <w:rFonts w:ascii="Calibri" w:hAnsi="Calibri" w:cs="Calibri" w:hint="eastAsia"/>
                <w:color w:val="000000"/>
                <w:kern w:val="0"/>
                <w:sz w:val="20"/>
                <w:szCs w:val="20"/>
              </w:rPr>
              <w:t>地铁和路面电车操作员</w:t>
            </w:r>
          </w:p>
        </w:tc>
        <w:tc>
          <w:tcPr>
            <w:tcW w:w="1418" w:type="dxa"/>
            <w:tcBorders>
              <w:top w:val="single" w:sz="6" w:space="0" w:color="FFFFFF"/>
              <w:left w:val="single" w:sz="6" w:space="0" w:color="FFFFFF"/>
              <w:bottom w:val="single" w:sz="6" w:space="0" w:color="FFFFFF"/>
              <w:right w:val="single" w:sz="6" w:space="0" w:color="FFFFFF"/>
            </w:tcBorders>
            <w:shd w:val="clear" w:color="auto" w:fill="C5D5E9"/>
            <w:noWrap/>
            <w:vAlign w:val="center"/>
          </w:tcPr>
          <w:p w:rsidR="00D50781" w:rsidRDefault="00F57FDE">
            <w:pPr>
              <w:widowControl/>
              <w:spacing w:line="320" w:lineRule="exact"/>
              <w:jc w:val="center"/>
              <w:rPr>
                <w:rFonts w:ascii="Calibri" w:hAnsi="Calibri" w:cs="Calibri"/>
                <w:color w:val="000000"/>
                <w:kern w:val="0"/>
                <w:sz w:val="20"/>
                <w:szCs w:val="20"/>
              </w:rPr>
            </w:pPr>
            <w:r>
              <w:rPr>
                <w:rFonts w:ascii="Calibri" w:hAnsi="Calibri" w:cs="Calibri"/>
                <w:color w:val="000000"/>
                <w:kern w:val="0"/>
                <w:sz w:val="20"/>
                <w:szCs w:val="20"/>
              </w:rPr>
              <w:t>5.6</w:t>
            </w:r>
          </w:p>
        </w:tc>
        <w:tc>
          <w:tcPr>
            <w:tcW w:w="1559" w:type="dxa"/>
            <w:tcBorders>
              <w:top w:val="single" w:sz="6" w:space="0" w:color="FFFFFF"/>
              <w:left w:val="single" w:sz="6" w:space="0" w:color="FFFFFF"/>
              <w:bottom w:val="single" w:sz="6" w:space="0" w:color="FFFFFF"/>
              <w:right w:val="single" w:sz="6" w:space="0" w:color="FFFFFF"/>
            </w:tcBorders>
            <w:shd w:val="clear" w:color="auto" w:fill="C5D5E9"/>
            <w:noWrap/>
            <w:vAlign w:val="center"/>
          </w:tcPr>
          <w:p w:rsidR="00D50781" w:rsidRDefault="00F57FDE">
            <w:pPr>
              <w:widowControl/>
              <w:spacing w:line="320" w:lineRule="exact"/>
              <w:jc w:val="center"/>
              <w:rPr>
                <w:rFonts w:ascii="Calibri" w:hAnsi="Calibri" w:cs="Calibri"/>
                <w:color w:val="000000"/>
                <w:kern w:val="0"/>
                <w:sz w:val="20"/>
                <w:szCs w:val="20"/>
              </w:rPr>
            </w:pPr>
            <w:r>
              <w:rPr>
                <w:rFonts w:ascii="Calibri" w:hAnsi="Calibri" w:cs="Calibri"/>
                <w:color w:val="000000"/>
                <w:kern w:val="0"/>
                <w:sz w:val="20"/>
                <w:szCs w:val="20"/>
              </w:rPr>
              <w:t>5.6</w:t>
            </w:r>
          </w:p>
        </w:tc>
        <w:tc>
          <w:tcPr>
            <w:tcW w:w="1528" w:type="dxa"/>
            <w:tcBorders>
              <w:top w:val="single" w:sz="6" w:space="0" w:color="FFFFFF"/>
              <w:left w:val="single" w:sz="6" w:space="0" w:color="FFFFFF"/>
              <w:bottom w:val="single" w:sz="6" w:space="0" w:color="FFFFFF"/>
              <w:right w:val="single" w:sz="6" w:space="0" w:color="FFFFFF"/>
            </w:tcBorders>
            <w:shd w:val="clear" w:color="auto" w:fill="C5D5E9"/>
            <w:noWrap/>
            <w:vAlign w:val="center"/>
          </w:tcPr>
          <w:p w:rsidR="00D50781" w:rsidRDefault="00F57FDE">
            <w:pPr>
              <w:widowControl/>
              <w:spacing w:line="320" w:lineRule="exact"/>
              <w:jc w:val="center"/>
              <w:rPr>
                <w:rFonts w:ascii="Calibri" w:hAnsi="Calibri" w:cs="Calibri"/>
                <w:color w:val="000000"/>
                <w:kern w:val="0"/>
                <w:sz w:val="20"/>
                <w:szCs w:val="20"/>
              </w:rPr>
            </w:pPr>
            <w:r>
              <w:rPr>
                <w:rFonts w:ascii="Calibri" w:hAnsi="Calibri" w:cs="Calibri"/>
                <w:color w:val="000000"/>
                <w:kern w:val="0"/>
                <w:sz w:val="20"/>
                <w:szCs w:val="20"/>
              </w:rPr>
              <w:t>8.1</w:t>
            </w:r>
          </w:p>
        </w:tc>
      </w:tr>
      <w:tr w:rsidR="00D50781">
        <w:trPr>
          <w:trHeight w:val="285"/>
          <w:jc w:val="center"/>
        </w:trPr>
        <w:tc>
          <w:tcPr>
            <w:tcW w:w="4385" w:type="dxa"/>
            <w:shd w:val="clear" w:color="auto" w:fill="F6F8FC"/>
            <w:noWrap/>
            <w:vAlign w:val="center"/>
          </w:tcPr>
          <w:p w:rsidR="00D50781" w:rsidRDefault="00F57FDE">
            <w:pPr>
              <w:widowControl/>
              <w:spacing w:line="320" w:lineRule="exact"/>
              <w:rPr>
                <w:rFonts w:ascii="Calibri" w:hAnsi="Calibri" w:cs="Calibri"/>
                <w:color w:val="000000"/>
                <w:kern w:val="0"/>
                <w:sz w:val="20"/>
                <w:szCs w:val="20"/>
              </w:rPr>
            </w:pPr>
            <w:r>
              <w:rPr>
                <w:rFonts w:ascii="Calibri" w:hAnsi="Calibri" w:cs="Calibri" w:hint="eastAsia"/>
                <w:color w:val="000000"/>
                <w:kern w:val="0"/>
                <w:sz w:val="20"/>
                <w:szCs w:val="20"/>
              </w:rPr>
              <w:t>铁轨铺设及维护设备操作员</w:t>
            </w:r>
          </w:p>
        </w:tc>
        <w:tc>
          <w:tcPr>
            <w:tcW w:w="1418" w:type="dxa"/>
            <w:shd w:val="clear" w:color="auto" w:fill="F6F8FC"/>
            <w:noWrap/>
            <w:vAlign w:val="center"/>
          </w:tcPr>
          <w:p w:rsidR="00D50781" w:rsidRDefault="00F57FDE">
            <w:pPr>
              <w:widowControl/>
              <w:spacing w:line="320" w:lineRule="exact"/>
              <w:jc w:val="center"/>
              <w:rPr>
                <w:rFonts w:ascii="Calibri" w:hAnsi="Calibri" w:cs="Calibri"/>
                <w:color w:val="000000"/>
                <w:kern w:val="0"/>
                <w:sz w:val="20"/>
                <w:szCs w:val="20"/>
              </w:rPr>
            </w:pPr>
            <w:r>
              <w:rPr>
                <w:rFonts w:ascii="Calibri" w:hAnsi="Calibri" w:cs="Calibri"/>
                <w:color w:val="000000"/>
                <w:kern w:val="0"/>
                <w:sz w:val="20"/>
                <w:szCs w:val="20"/>
              </w:rPr>
              <w:t>3.6</w:t>
            </w:r>
          </w:p>
        </w:tc>
        <w:tc>
          <w:tcPr>
            <w:tcW w:w="1559" w:type="dxa"/>
            <w:shd w:val="clear" w:color="auto" w:fill="F6F8FC"/>
            <w:noWrap/>
            <w:vAlign w:val="center"/>
          </w:tcPr>
          <w:p w:rsidR="00D50781" w:rsidRDefault="00F57FDE">
            <w:pPr>
              <w:widowControl/>
              <w:spacing w:line="320" w:lineRule="exact"/>
              <w:jc w:val="center"/>
              <w:rPr>
                <w:rFonts w:ascii="Calibri" w:hAnsi="Calibri" w:cs="Calibri"/>
                <w:color w:val="000000"/>
                <w:kern w:val="0"/>
                <w:sz w:val="20"/>
                <w:szCs w:val="20"/>
              </w:rPr>
            </w:pPr>
            <w:r>
              <w:rPr>
                <w:rFonts w:ascii="Calibri" w:hAnsi="Calibri" w:cs="Calibri"/>
                <w:color w:val="000000"/>
                <w:kern w:val="0"/>
                <w:sz w:val="20"/>
                <w:szCs w:val="20"/>
              </w:rPr>
              <w:t>3.9</w:t>
            </w:r>
          </w:p>
        </w:tc>
        <w:tc>
          <w:tcPr>
            <w:tcW w:w="1528" w:type="dxa"/>
            <w:shd w:val="clear" w:color="auto" w:fill="F6F8FC"/>
            <w:noWrap/>
            <w:vAlign w:val="center"/>
          </w:tcPr>
          <w:p w:rsidR="00D50781" w:rsidRDefault="00F57FDE">
            <w:pPr>
              <w:widowControl/>
              <w:spacing w:line="320" w:lineRule="exact"/>
              <w:jc w:val="center"/>
              <w:rPr>
                <w:rFonts w:ascii="Calibri" w:hAnsi="Calibri" w:cs="Calibri"/>
                <w:color w:val="000000"/>
                <w:kern w:val="0"/>
                <w:sz w:val="20"/>
                <w:szCs w:val="20"/>
              </w:rPr>
            </w:pPr>
            <w:r>
              <w:rPr>
                <w:rFonts w:ascii="Calibri" w:hAnsi="Calibri" w:cs="Calibri"/>
                <w:color w:val="000000"/>
                <w:kern w:val="0"/>
                <w:sz w:val="20"/>
                <w:szCs w:val="20"/>
              </w:rPr>
              <w:t>5.4</w:t>
            </w:r>
          </w:p>
        </w:tc>
      </w:tr>
    </w:tbl>
    <w:p w:rsidR="00D50781" w:rsidRDefault="00F57FDE">
      <w:pPr>
        <w:rPr>
          <w:rFonts w:ascii="Calibri" w:hAnsi="Calibri" w:cs="Arial"/>
          <w:kern w:val="0"/>
          <w:sz w:val="18"/>
          <w:szCs w:val="18"/>
        </w:rPr>
      </w:pPr>
      <w:r>
        <w:rPr>
          <w:rFonts w:ascii="Calibri" w:hAnsi="Calibri" w:cs="Arial"/>
          <w:kern w:val="0"/>
          <w:sz w:val="18"/>
          <w:szCs w:val="18"/>
        </w:rPr>
        <w:t>数据来源：麦可思</w:t>
      </w:r>
      <w:r>
        <w:rPr>
          <w:rFonts w:ascii="Calibri" w:hAnsi="Calibri" w:cs="Arial"/>
          <w:kern w:val="0"/>
          <w:sz w:val="18"/>
          <w:szCs w:val="18"/>
        </w:rPr>
        <w:t>-</w:t>
      </w:r>
      <w:r>
        <w:rPr>
          <w:rFonts w:ascii="Calibri" w:hAnsi="Calibri" w:cs="Arial"/>
          <w:kern w:val="0"/>
          <w:sz w:val="18"/>
          <w:szCs w:val="18"/>
        </w:rPr>
        <w:t>湖南铁路科技职业技术学院</w:t>
      </w:r>
      <w:r>
        <w:rPr>
          <w:rFonts w:ascii="Calibri" w:hAnsi="Calibri" w:cs="Arial"/>
          <w:kern w:val="0"/>
          <w:sz w:val="18"/>
          <w:szCs w:val="18"/>
        </w:rPr>
        <w:t>2018</w:t>
      </w:r>
      <w:r>
        <w:rPr>
          <w:rFonts w:ascii="Calibri" w:hAnsi="Calibri" w:cs="Arial"/>
          <w:kern w:val="0"/>
          <w:sz w:val="18"/>
          <w:szCs w:val="18"/>
        </w:rPr>
        <w:t>届毕业生培养质量评价数据。</w:t>
      </w:r>
    </w:p>
    <w:p w:rsidR="00D50781" w:rsidRDefault="00D50781">
      <w:pPr>
        <w:rPr>
          <w:rFonts w:ascii="Calibri" w:hAnsi="Calibri"/>
        </w:rPr>
      </w:pPr>
    </w:p>
    <w:p w:rsidR="00D50781" w:rsidRDefault="00F57FDE">
      <w:pPr>
        <w:pStyle w:val="31"/>
        <w:keepNext w:val="0"/>
        <w:keepLines w:val="0"/>
        <w:numPr>
          <w:ilvl w:val="0"/>
          <w:numId w:val="36"/>
        </w:numPr>
        <w:spacing w:before="120" w:after="120"/>
        <w:rPr>
          <w:rFonts w:ascii="Calibri" w:hAnsi="Calibri"/>
        </w:rPr>
      </w:pPr>
      <w:bookmarkStart w:id="305" w:name="_Toc529895136"/>
      <w:r>
        <w:rPr>
          <w:rFonts w:ascii="Calibri" w:hAnsi="Calibri" w:hint="eastAsia"/>
        </w:rPr>
        <w:t>行业变化趋势</w:t>
      </w:r>
      <w:bookmarkEnd w:id="305"/>
    </w:p>
    <w:p w:rsidR="00D50781" w:rsidRDefault="00F57FDE">
      <w:pPr>
        <w:pStyle w:val="12"/>
        <w:spacing w:after="120"/>
        <w:ind w:firstLine="420"/>
        <w:rPr>
          <w:rFonts w:ascii="Calibri" w:hAnsi="Calibri" w:cs="Arial"/>
          <w:b w:val="0"/>
          <w:szCs w:val="21"/>
        </w:rPr>
      </w:pPr>
      <w:r>
        <w:rPr>
          <w:rFonts w:ascii="Calibri" w:hAnsi="Calibri" w:cs="Arial"/>
          <w:b w:val="0"/>
          <w:szCs w:val="21"/>
        </w:rPr>
        <w:t>本校</w:t>
      </w:r>
      <w:r>
        <w:rPr>
          <w:rFonts w:ascii="Calibri" w:hAnsi="Calibri" w:cs="Arial"/>
          <w:b w:val="0"/>
          <w:szCs w:val="21"/>
        </w:rPr>
        <w:t>2018</w:t>
      </w:r>
      <w:r>
        <w:rPr>
          <w:rFonts w:ascii="Calibri" w:hAnsi="Calibri" w:cs="Arial"/>
          <w:b w:val="0"/>
          <w:szCs w:val="21"/>
        </w:rPr>
        <w:t>届</w:t>
      </w:r>
      <w:r>
        <w:rPr>
          <w:rFonts w:ascii="Calibri" w:hAnsi="Calibri" w:cs="Arial" w:hint="eastAsia"/>
          <w:b w:val="0"/>
          <w:szCs w:val="21"/>
        </w:rPr>
        <w:t>毕业生就业的主要行业类如下表所示。本校</w:t>
      </w:r>
      <w:r>
        <w:rPr>
          <w:rFonts w:ascii="Calibri" w:hAnsi="Calibri" w:cs="Arial"/>
          <w:b w:val="0"/>
          <w:szCs w:val="21"/>
        </w:rPr>
        <w:t>2018</w:t>
      </w:r>
      <w:r>
        <w:rPr>
          <w:rFonts w:ascii="Calibri" w:hAnsi="Calibri" w:cs="Arial"/>
          <w:b w:val="0"/>
          <w:szCs w:val="21"/>
        </w:rPr>
        <w:t>届</w:t>
      </w:r>
      <w:r>
        <w:rPr>
          <w:rFonts w:ascii="Calibri" w:hAnsi="Calibri" w:cs="Arial" w:hint="eastAsia"/>
          <w:b w:val="0"/>
          <w:szCs w:val="21"/>
        </w:rPr>
        <w:t>毕业生就业量较大的行业类为“运输业”（</w:t>
      </w:r>
      <w:r>
        <w:rPr>
          <w:rFonts w:ascii="Calibri" w:hAnsi="Calibri" w:cs="Arial"/>
          <w:b w:val="0"/>
          <w:szCs w:val="21"/>
        </w:rPr>
        <w:t>58.9</w:t>
      </w:r>
      <w:r>
        <w:rPr>
          <w:rFonts w:ascii="Calibri" w:hAnsi="Calibri" w:cs="Arial" w:hint="eastAsia"/>
          <w:b w:val="0"/>
          <w:szCs w:val="21"/>
        </w:rPr>
        <w:t>%</w:t>
      </w:r>
      <w:r>
        <w:rPr>
          <w:rFonts w:ascii="Calibri" w:hAnsi="Calibri" w:cs="Arial" w:hint="eastAsia"/>
          <w:b w:val="0"/>
          <w:szCs w:val="21"/>
        </w:rPr>
        <w:t>）。</w:t>
      </w:r>
    </w:p>
    <w:p w:rsidR="00D50781" w:rsidRDefault="00F57FDE">
      <w:pPr>
        <w:pStyle w:val="ae"/>
        <w:numPr>
          <w:ilvl w:val="0"/>
          <w:numId w:val="37"/>
        </w:numPr>
        <w:spacing w:line="360" w:lineRule="auto"/>
        <w:rPr>
          <w:rFonts w:eastAsia="宋体"/>
        </w:rPr>
      </w:pPr>
      <w:bookmarkStart w:id="306" w:name="_Toc529895219"/>
      <w:bookmarkStart w:id="307" w:name="_Toc464049691"/>
      <w:r>
        <w:rPr>
          <w:rFonts w:eastAsia="宋体" w:cs="微软雅黑" w:hint="eastAsia"/>
        </w:rPr>
        <w:t>主要行业类</w:t>
      </w:r>
      <w:r>
        <w:rPr>
          <w:rFonts w:eastAsia="宋体" w:hint="eastAsia"/>
        </w:rPr>
        <w:t>需求</w:t>
      </w:r>
      <w:r>
        <w:rPr>
          <w:rFonts w:eastAsia="宋体" w:cs="微软雅黑" w:hint="eastAsia"/>
        </w:rPr>
        <w:t>变化趋势</w:t>
      </w:r>
      <w:bookmarkEnd w:id="306"/>
      <w:bookmarkEnd w:id="307"/>
    </w:p>
    <w:tbl>
      <w:tblPr>
        <w:tblW w:w="8890" w:type="dxa"/>
        <w:tblLayout w:type="fixed"/>
        <w:tblLook w:val="04A0" w:firstRow="1" w:lastRow="0" w:firstColumn="1" w:lastColumn="0" w:noHBand="0" w:noVBand="1"/>
      </w:tblPr>
      <w:tblGrid>
        <w:gridCol w:w="2262"/>
        <w:gridCol w:w="2409"/>
        <w:gridCol w:w="2126"/>
        <w:gridCol w:w="2093"/>
      </w:tblGrid>
      <w:tr w:rsidR="00D50781">
        <w:trPr>
          <w:trHeight w:val="285"/>
          <w:tblHeader/>
        </w:trPr>
        <w:tc>
          <w:tcPr>
            <w:tcW w:w="2262" w:type="dxa"/>
            <w:tcBorders>
              <w:top w:val="single" w:sz="8" w:space="0" w:color="FFFFFF"/>
              <w:left w:val="single" w:sz="8" w:space="0" w:color="FFFFFF"/>
              <w:bottom w:val="single" w:sz="8" w:space="0" w:color="FFFFFF"/>
              <w:right w:val="single" w:sz="8" w:space="0" w:color="FFFFFF"/>
            </w:tcBorders>
            <w:shd w:val="clear" w:color="000000" w:fill="8DB3E2"/>
            <w:noWrap/>
            <w:vAlign w:val="center"/>
          </w:tcPr>
          <w:p w:rsidR="00D50781" w:rsidRDefault="00F57FDE">
            <w:pPr>
              <w:widowControl/>
              <w:spacing w:line="320" w:lineRule="exact"/>
              <w:jc w:val="center"/>
              <w:rPr>
                <w:rFonts w:ascii="Calibri" w:hAnsi="Calibri" w:cs="Calibri"/>
                <w:b/>
                <w:bCs/>
                <w:color w:val="000000"/>
                <w:kern w:val="0"/>
                <w:sz w:val="20"/>
                <w:szCs w:val="20"/>
              </w:rPr>
            </w:pPr>
            <w:bookmarkStart w:id="308" w:name="行业类变化趋势"/>
            <w:bookmarkEnd w:id="308"/>
            <w:r>
              <w:rPr>
                <w:rFonts w:ascii="Calibri" w:hAnsi="Calibri" w:cs="Calibri"/>
                <w:b/>
                <w:bCs/>
                <w:color w:val="000000"/>
                <w:sz w:val="20"/>
                <w:szCs w:val="20"/>
              </w:rPr>
              <w:t>行业类名称</w:t>
            </w:r>
          </w:p>
        </w:tc>
        <w:tc>
          <w:tcPr>
            <w:tcW w:w="2409" w:type="dxa"/>
            <w:tcBorders>
              <w:top w:val="single" w:sz="8" w:space="0" w:color="FFFFFF"/>
              <w:left w:val="nil"/>
              <w:bottom w:val="single" w:sz="8" w:space="0" w:color="FFFFFF"/>
              <w:right w:val="single" w:sz="8" w:space="0" w:color="FFFFFF"/>
            </w:tcBorders>
            <w:shd w:val="clear" w:color="000000" w:fill="8DB3E2"/>
            <w:noWrap/>
            <w:vAlign w:val="center"/>
          </w:tcPr>
          <w:p w:rsidR="00D50781" w:rsidRDefault="00F57FDE">
            <w:pPr>
              <w:spacing w:line="320" w:lineRule="exact"/>
              <w:jc w:val="center"/>
              <w:rPr>
                <w:rFonts w:ascii="Calibri" w:hAnsi="Calibri" w:cs="Calibri"/>
                <w:b/>
                <w:bCs/>
                <w:color w:val="000000"/>
                <w:sz w:val="20"/>
                <w:szCs w:val="20"/>
              </w:rPr>
            </w:pPr>
            <w:r>
              <w:rPr>
                <w:rFonts w:ascii="Calibri" w:hAnsi="Calibri" w:cs="Calibri"/>
                <w:b/>
                <w:bCs/>
                <w:color w:val="000000"/>
                <w:sz w:val="20"/>
                <w:szCs w:val="20"/>
              </w:rPr>
              <w:t>2016</w:t>
            </w:r>
            <w:r>
              <w:rPr>
                <w:rFonts w:ascii="Calibri" w:hAnsi="Calibri" w:cs="Calibri"/>
                <w:b/>
                <w:bCs/>
                <w:color w:val="000000"/>
                <w:sz w:val="20"/>
                <w:szCs w:val="20"/>
              </w:rPr>
              <w:t>届（</w:t>
            </w:r>
            <w:r>
              <w:rPr>
                <w:rFonts w:ascii="Calibri" w:hAnsi="Calibri" w:cs="Calibri"/>
                <w:b/>
                <w:bCs/>
                <w:color w:val="000000"/>
                <w:sz w:val="20"/>
                <w:szCs w:val="20"/>
              </w:rPr>
              <w:t>%</w:t>
            </w:r>
            <w:r>
              <w:rPr>
                <w:rFonts w:ascii="Calibri" w:hAnsi="Calibri" w:cs="Calibri"/>
                <w:b/>
                <w:bCs/>
                <w:color w:val="000000"/>
                <w:sz w:val="20"/>
                <w:szCs w:val="20"/>
              </w:rPr>
              <w:t>）</w:t>
            </w:r>
          </w:p>
        </w:tc>
        <w:tc>
          <w:tcPr>
            <w:tcW w:w="2126" w:type="dxa"/>
            <w:tcBorders>
              <w:top w:val="single" w:sz="8" w:space="0" w:color="FFFFFF"/>
              <w:left w:val="nil"/>
              <w:bottom w:val="single" w:sz="8" w:space="0" w:color="FFFFFF"/>
              <w:right w:val="single" w:sz="8" w:space="0" w:color="FFFFFF"/>
            </w:tcBorders>
            <w:shd w:val="clear" w:color="000000" w:fill="8DB3E2"/>
            <w:noWrap/>
            <w:vAlign w:val="center"/>
          </w:tcPr>
          <w:p w:rsidR="00D50781" w:rsidRDefault="00F57FDE">
            <w:pPr>
              <w:spacing w:line="320" w:lineRule="exact"/>
              <w:jc w:val="center"/>
              <w:rPr>
                <w:rFonts w:ascii="Calibri" w:hAnsi="Calibri" w:cs="Calibri"/>
                <w:b/>
                <w:bCs/>
                <w:color w:val="000000"/>
                <w:sz w:val="20"/>
                <w:szCs w:val="20"/>
              </w:rPr>
            </w:pPr>
            <w:r>
              <w:rPr>
                <w:rFonts w:ascii="Calibri" w:hAnsi="Calibri" w:cs="Calibri"/>
                <w:b/>
                <w:bCs/>
                <w:color w:val="000000"/>
                <w:sz w:val="20"/>
                <w:szCs w:val="20"/>
              </w:rPr>
              <w:t>2017</w:t>
            </w:r>
            <w:r>
              <w:rPr>
                <w:rFonts w:ascii="Calibri" w:hAnsi="Calibri" w:cs="Calibri"/>
                <w:b/>
                <w:bCs/>
                <w:color w:val="000000"/>
                <w:sz w:val="20"/>
                <w:szCs w:val="20"/>
              </w:rPr>
              <w:t>届（</w:t>
            </w:r>
            <w:r>
              <w:rPr>
                <w:rFonts w:ascii="Calibri" w:hAnsi="Calibri" w:cs="Calibri"/>
                <w:b/>
                <w:bCs/>
                <w:color w:val="000000"/>
                <w:sz w:val="20"/>
                <w:szCs w:val="20"/>
              </w:rPr>
              <w:t>%</w:t>
            </w:r>
            <w:r>
              <w:rPr>
                <w:rFonts w:ascii="Calibri" w:hAnsi="Calibri" w:cs="Calibri"/>
                <w:b/>
                <w:bCs/>
                <w:color w:val="000000"/>
                <w:sz w:val="20"/>
                <w:szCs w:val="20"/>
              </w:rPr>
              <w:t>）</w:t>
            </w:r>
          </w:p>
        </w:tc>
        <w:tc>
          <w:tcPr>
            <w:tcW w:w="2093" w:type="dxa"/>
            <w:tcBorders>
              <w:top w:val="single" w:sz="8" w:space="0" w:color="FFFFFF"/>
              <w:left w:val="nil"/>
              <w:bottom w:val="single" w:sz="8" w:space="0" w:color="FFFFFF"/>
              <w:right w:val="single" w:sz="8" w:space="0" w:color="FFFFFF"/>
            </w:tcBorders>
            <w:shd w:val="clear" w:color="000000" w:fill="8DB3E2"/>
            <w:noWrap/>
            <w:vAlign w:val="center"/>
          </w:tcPr>
          <w:p w:rsidR="00D50781" w:rsidRDefault="00F57FDE">
            <w:pPr>
              <w:spacing w:line="320" w:lineRule="exact"/>
              <w:jc w:val="center"/>
              <w:rPr>
                <w:rFonts w:ascii="Calibri" w:hAnsi="Calibri" w:cs="Calibri"/>
                <w:b/>
                <w:bCs/>
                <w:color w:val="000000"/>
                <w:sz w:val="20"/>
                <w:szCs w:val="20"/>
              </w:rPr>
            </w:pPr>
            <w:r>
              <w:rPr>
                <w:rFonts w:ascii="Calibri" w:hAnsi="Calibri" w:cs="Calibri"/>
                <w:b/>
                <w:bCs/>
                <w:color w:val="000000"/>
                <w:sz w:val="20"/>
                <w:szCs w:val="20"/>
              </w:rPr>
              <w:t>2018</w:t>
            </w:r>
            <w:r>
              <w:rPr>
                <w:rFonts w:ascii="Calibri" w:hAnsi="Calibri" w:cs="Calibri"/>
                <w:b/>
                <w:bCs/>
                <w:color w:val="000000"/>
                <w:sz w:val="20"/>
                <w:szCs w:val="20"/>
              </w:rPr>
              <w:t>届（</w:t>
            </w:r>
            <w:r>
              <w:rPr>
                <w:rFonts w:ascii="Calibri" w:hAnsi="Calibri" w:cs="Calibri"/>
                <w:b/>
                <w:bCs/>
                <w:color w:val="000000"/>
                <w:sz w:val="20"/>
                <w:szCs w:val="20"/>
              </w:rPr>
              <w:t>%</w:t>
            </w:r>
            <w:r>
              <w:rPr>
                <w:rFonts w:ascii="Calibri" w:hAnsi="Calibri" w:cs="Calibri"/>
                <w:b/>
                <w:bCs/>
                <w:color w:val="000000"/>
                <w:sz w:val="20"/>
                <w:szCs w:val="20"/>
              </w:rPr>
              <w:t>）</w:t>
            </w:r>
          </w:p>
        </w:tc>
      </w:tr>
      <w:tr w:rsidR="00D50781">
        <w:trPr>
          <w:trHeight w:val="285"/>
        </w:trPr>
        <w:tc>
          <w:tcPr>
            <w:tcW w:w="2262" w:type="dxa"/>
            <w:tcBorders>
              <w:top w:val="nil"/>
              <w:left w:val="single" w:sz="8" w:space="0" w:color="FFFFFF"/>
              <w:bottom w:val="single" w:sz="8" w:space="0" w:color="FFFFFF"/>
              <w:right w:val="single" w:sz="8" w:space="0" w:color="FFFFFF"/>
            </w:tcBorders>
            <w:shd w:val="clear" w:color="000000" w:fill="F6F8FC"/>
            <w:noWrap/>
            <w:vAlign w:val="center"/>
          </w:tcPr>
          <w:p w:rsidR="00D50781" w:rsidRDefault="00F57FDE">
            <w:pPr>
              <w:spacing w:line="320" w:lineRule="exact"/>
              <w:jc w:val="left"/>
              <w:rPr>
                <w:rFonts w:ascii="Calibri" w:hAnsi="Calibri" w:cs="Calibri"/>
                <w:color w:val="000000"/>
                <w:sz w:val="20"/>
                <w:szCs w:val="20"/>
              </w:rPr>
            </w:pPr>
            <w:r>
              <w:rPr>
                <w:rFonts w:ascii="Calibri" w:hAnsi="Calibri" w:cs="Calibri" w:hint="eastAsia"/>
                <w:color w:val="000000"/>
                <w:sz w:val="20"/>
                <w:szCs w:val="20"/>
              </w:rPr>
              <w:t>运输业</w:t>
            </w:r>
          </w:p>
        </w:tc>
        <w:tc>
          <w:tcPr>
            <w:tcW w:w="2409"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58.4</w:t>
            </w:r>
          </w:p>
        </w:tc>
        <w:tc>
          <w:tcPr>
            <w:tcW w:w="2126"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58.8</w:t>
            </w:r>
          </w:p>
        </w:tc>
        <w:tc>
          <w:tcPr>
            <w:tcW w:w="2093" w:type="dxa"/>
            <w:tcBorders>
              <w:top w:val="nil"/>
              <w:left w:val="nil"/>
              <w:bottom w:val="single" w:sz="8" w:space="0" w:color="FFFFFF"/>
              <w:right w:val="single" w:sz="8" w:space="0" w:color="FFFFFF"/>
            </w:tcBorders>
            <w:shd w:val="clear" w:color="000000" w:fill="F6F8FC"/>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58.9</w:t>
            </w:r>
          </w:p>
        </w:tc>
      </w:tr>
      <w:tr w:rsidR="00D50781">
        <w:trPr>
          <w:trHeight w:val="285"/>
        </w:trPr>
        <w:tc>
          <w:tcPr>
            <w:tcW w:w="2262" w:type="dxa"/>
            <w:tcBorders>
              <w:top w:val="nil"/>
              <w:left w:val="single" w:sz="8" w:space="0" w:color="FFFFFF"/>
              <w:bottom w:val="single" w:sz="8" w:space="0" w:color="FFFFFF"/>
              <w:right w:val="single" w:sz="8" w:space="0" w:color="FFFFFF"/>
            </w:tcBorders>
            <w:shd w:val="clear" w:color="000000" w:fill="C5D5E9"/>
            <w:noWrap/>
            <w:vAlign w:val="center"/>
          </w:tcPr>
          <w:p w:rsidR="00D50781" w:rsidRDefault="00F57FDE">
            <w:pPr>
              <w:spacing w:line="320" w:lineRule="exact"/>
              <w:jc w:val="left"/>
              <w:rPr>
                <w:rFonts w:ascii="Calibri" w:hAnsi="Calibri" w:cs="Calibri"/>
                <w:color w:val="000000"/>
                <w:sz w:val="20"/>
                <w:szCs w:val="20"/>
              </w:rPr>
            </w:pPr>
            <w:r>
              <w:rPr>
                <w:rFonts w:ascii="Calibri" w:hAnsi="Calibri" w:cs="Calibri" w:hint="eastAsia"/>
                <w:color w:val="000000"/>
                <w:sz w:val="20"/>
                <w:szCs w:val="20"/>
              </w:rPr>
              <w:t>交通工具制造业</w:t>
            </w:r>
          </w:p>
        </w:tc>
        <w:tc>
          <w:tcPr>
            <w:tcW w:w="2409"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12.5</w:t>
            </w:r>
          </w:p>
        </w:tc>
        <w:tc>
          <w:tcPr>
            <w:tcW w:w="2126"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11.3</w:t>
            </w:r>
          </w:p>
        </w:tc>
        <w:tc>
          <w:tcPr>
            <w:tcW w:w="2093" w:type="dxa"/>
            <w:tcBorders>
              <w:top w:val="nil"/>
              <w:left w:val="nil"/>
              <w:bottom w:val="single" w:sz="8" w:space="0" w:color="FFFFFF"/>
              <w:right w:val="single" w:sz="8" w:space="0" w:color="FFFFFF"/>
            </w:tcBorders>
            <w:shd w:val="clear" w:color="000000" w:fill="C5D5E9"/>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11.2</w:t>
            </w:r>
          </w:p>
        </w:tc>
      </w:tr>
    </w:tbl>
    <w:p w:rsidR="00D50781" w:rsidRDefault="00F57FDE">
      <w:pPr>
        <w:rPr>
          <w:rFonts w:ascii="Calibri" w:hAnsi="Calibri" w:cs="Arial"/>
          <w:kern w:val="0"/>
          <w:sz w:val="18"/>
          <w:szCs w:val="18"/>
        </w:rPr>
      </w:pPr>
      <w:r>
        <w:rPr>
          <w:rFonts w:ascii="Calibri" w:hAnsi="Calibri" w:cs="Arial"/>
          <w:kern w:val="0"/>
          <w:sz w:val="18"/>
          <w:szCs w:val="18"/>
        </w:rPr>
        <w:t>数据来源：麦可思</w:t>
      </w:r>
      <w:r>
        <w:rPr>
          <w:rFonts w:ascii="Calibri" w:hAnsi="Calibri" w:cs="Arial"/>
          <w:kern w:val="0"/>
          <w:sz w:val="18"/>
          <w:szCs w:val="18"/>
        </w:rPr>
        <w:t>-</w:t>
      </w:r>
      <w:r>
        <w:rPr>
          <w:rFonts w:ascii="Calibri" w:hAnsi="Calibri" w:cs="Arial"/>
          <w:kern w:val="0"/>
          <w:sz w:val="18"/>
          <w:szCs w:val="18"/>
        </w:rPr>
        <w:t>湖南铁路科技职业技术学院</w:t>
      </w:r>
      <w:r>
        <w:rPr>
          <w:rFonts w:ascii="Calibri" w:hAnsi="Calibri" w:cs="Arial"/>
          <w:kern w:val="0"/>
          <w:sz w:val="18"/>
          <w:szCs w:val="18"/>
        </w:rPr>
        <w:t>2018</w:t>
      </w:r>
      <w:r>
        <w:rPr>
          <w:rFonts w:ascii="Calibri" w:hAnsi="Calibri" w:cs="Arial"/>
          <w:kern w:val="0"/>
          <w:sz w:val="18"/>
          <w:szCs w:val="18"/>
        </w:rPr>
        <w:t>届毕业生培养质量评价数据</w:t>
      </w:r>
      <w:r>
        <w:rPr>
          <w:rFonts w:ascii="Calibri" w:hAnsi="Calibri" w:cs="Arial" w:hint="eastAsia"/>
          <w:kern w:val="0"/>
          <w:sz w:val="18"/>
          <w:szCs w:val="18"/>
        </w:rPr>
        <w:t>。</w:t>
      </w:r>
    </w:p>
    <w:p w:rsidR="00D50781" w:rsidRDefault="00D50781">
      <w:pPr>
        <w:rPr>
          <w:rFonts w:ascii="Calibri" w:hAnsi="Calibri"/>
        </w:rPr>
      </w:pPr>
    </w:p>
    <w:p w:rsidR="00D50781" w:rsidRDefault="00F57FDE">
      <w:pPr>
        <w:pStyle w:val="ae"/>
        <w:numPr>
          <w:ilvl w:val="0"/>
          <w:numId w:val="37"/>
        </w:numPr>
        <w:spacing w:line="360" w:lineRule="auto"/>
        <w:rPr>
          <w:rFonts w:eastAsia="宋体"/>
          <w:kern w:val="0"/>
          <w:sz w:val="20"/>
          <w:szCs w:val="20"/>
        </w:rPr>
      </w:pPr>
      <w:bookmarkStart w:id="309" w:name="_Toc529895220"/>
      <w:bookmarkStart w:id="310" w:name="_Toc499653429"/>
      <w:r>
        <w:rPr>
          <w:rFonts w:eastAsia="宋体" w:cs="微软雅黑" w:hint="eastAsia"/>
        </w:rPr>
        <w:t>主要行业</w:t>
      </w:r>
      <w:r>
        <w:rPr>
          <w:rFonts w:eastAsia="宋体" w:hint="eastAsia"/>
        </w:rPr>
        <w:t>需求</w:t>
      </w:r>
      <w:r>
        <w:rPr>
          <w:rFonts w:eastAsia="宋体" w:cs="微软雅黑" w:hint="eastAsia"/>
        </w:rPr>
        <w:t>变化趋势</w:t>
      </w:r>
      <w:bookmarkEnd w:id="309"/>
      <w:bookmarkEnd w:id="310"/>
    </w:p>
    <w:tbl>
      <w:tblPr>
        <w:tblW w:w="8890" w:type="dxa"/>
        <w:jc w:val="center"/>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4A0" w:firstRow="1" w:lastRow="0" w:firstColumn="1" w:lastColumn="0" w:noHBand="0" w:noVBand="1"/>
      </w:tblPr>
      <w:tblGrid>
        <w:gridCol w:w="2301"/>
        <w:gridCol w:w="2302"/>
        <w:gridCol w:w="2158"/>
        <w:gridCol w:w="2129"/>
      </w:tblGrid>
      <w:tr w:rsidR="00D50781">
        <w:trPr>
          <w:trHeight w:val="285"/>
          <w:tblHeader/>
          <w:jc w:val="center"/>
        </w:trPr>
        <w:tc>
          <w:tcPr>
            <w:tcW w:w="2301" w:type="dxa"/>
            <w:tcBorders>
              <w:top w:val="single" w:sz="6" w:space="0" w:color="FFFFFF"/>
              <w:left w:val="single" w:sz="6" w:space="0" w:color="FFFFFF"/>
              <w:bottom w:val="single" w:sz="6" w:space="0" w:color="FFFFFF"/>
              <w:right w:val="single" w:sz="6" w:space="0" w:color="FFFFFF"/>
            </w:tcBorders>
            <w:shd w:val="clear" w:color="auto" w:fill="8DB3E2"/>
            <w:noWrap/>
            <w:vAlign w:val="center"/>
          </w:tcPr>
          <w:p w:rsidR="00D50781" w:rsidRDefault="00F57FDE">
            <w:pPr>
              <w:widowControl/>
              <w:spacing w:line="320" w:lineRule="exact"/>
              <w:jc w:val="center"/>
              <w:rPr>
                <w:rFonts w:ascii="Calibri" w:hAnsi="Calibri" w:cs="Calibri"/>
                <w:b/>
                <w:bCs/>
                <w:color w:val="000000"/>
                <w:kern w:val="0"/>
                <w:sz w:val="20"/>
                <w:szCs w:val="20"/>
              </w:rPr>
            </w:pPr>
            <w:r>
              <w:rPr>
                <w:rFonts w:ascii="Calibri" w:hAnsi="Calibri" w:cs="Calibri"/>
                <w:b/>
                <w:bCs/>
                <w:color w:val="000000"/>
                <w:kern w:val="0"/>
                <w:sz w:val="20"/>
                <w:szCs w:val="20"/>
              </w:rPr>
              <w:t>行业名称</w:t>
            </w:r>
          </w:p>
        </w:tc>
        <w:tc>
          <w:tcPr>
            <w:tcW w:w="2302" w:type="dxa"/>
            <w:tcBorders>
              <w:top w:val="single" w:sz="6" w:space="0" w:color="FFFFFF"/>
              <w:left w:val="single" w:sz="6" w:space="0" w:color="FFFFFF"/>
              <w:bottom w:val="single" w:sz="6" w:space="0" w:color="FFFFFF"/>
              <w:right w:val="single" w:sz="6" w:space="0" w:color="FFFFFF"/>
            </w:tcBorders>
            <w:shd w:val="clear" w:color="auto" w:fill="8DB3E2"/>
            <w:noWrap/>
            <w:vAlign w:val="center"/>
          </w:tcPr>
          <w:p w:rsidR="00D50781" w:rsidRDefault="00F57FDE">
            <w:pPr>
              <w:widowControl/>
              <w:spacing w:line="320" w:lineRule="exact"/>
              <w:jc w:val="center"/>
              <w:rPr>
                <w:rFonts w:ascii="Calibri" w:hAnsi="Calibri" w:cs="Calibri"/>
                <w:b/>
                <w:bCs/>
                <w:color w:val="000000"/>
                <w:kern w:val="0"/>
                <w:sz w:val="20"/>
                <w:szCs w:val="20"/>
              </w:rPr>
            </w:pPr>
            <w:r>
              <w:rPr>
                <w:rFonts w:ascii="Calibri" w:hAnsi="Calibri" w:cs="Calibri"/>
                <w:b/>
                <w:bCs/>
                <w:color w:val="000000"/>
                <w:kern w:val="0"/>
                <w:sz w:val="20"/>
                <w:szCs w:val="20"/>
              </w:rPr>
              <w:t>2016</w:t>
            </w:r>
            <w:r>
              <w:rPr>
                <w:rFonts w:ascii="Calibri" w:hAnsi="Calibri" w:cs="Calibri"/>
                <w:b/>
                <w:bCs/>
                <w:color w:val="000000"/>
                <w:kern w:val="0"/>
                <w:sz w:val="20"/>
                <w:szCs w:val="20"/>
              </w:rPr>
              <w:t>届（</w:t>
            </w:r>
            <w:r>
              <w:rPr>
                <w:rFonts w:ascii="Calibri" w:hAnsi="Calibri" w:cs="Calibri"/>
                <w:b/>
                <w:bCs/>
                <w:color w:val="000000"/>
                <w:kern w:val="0"/>
                <w:sz w:val="20"/>
                <w:szCs w:val="20"/>
              </w:rPr>
              <w:t>%</w:t>
            </w:r>
            <w:r>
              <w:rPr>
                <w:rFonts w:ascii="Calibri" w:hAnsi="Calibri" w:cs="Calibri"/>
                <w:b/>
                <w:bCs/>
                <w:color w:val="000000"/>
                <w:kern w:val="0"/>
                <w:sz w:val="20"/>
                <w:szCs w:val="20"/>
              </w:rPr>
              <w:t>）</w:t>
            </w:r>
          </w:p>
        </w:tc>
        <w:tc>
          <w:tcPr>
            <w:tcW w:w="2158" w:type="dxa"/>
            <w:tcBorders>
              <w:top w:val="single" w:sz="6" w:space="0" w:color="FFFFFF"/>
              <w:left w:val="single" w:sz="6" w:space="0" w:color="FFFFFF"/>
              <w:bottom w:val="single" w:sz="6" w:space="0" w:color="FFFFFF"/>
              <w:right w:val="single" w:sz="6" w:space="0" w:color="FFFFFF"/>
            </w:tcBorders>
            <w:shd w:val="clear" w:color="auto" w:fill="8DB3E2"/>
            <w:noWrap/>
            <w:vAlign w:val="center"/>
          </w:tcPr>
          <w:p w:rsidR="00D50781" w:rsidRDefault="00F57FDE">
            <w:pPr>
              <w:widowControl/>
              <w:spacing w:line="320" w:lineRule="exact"/>
              <w:jc w:val="center"/>
              <w:rPr>
                <w:rFonts w:ascii="Calibri" w:hAnsi="Calibri" w:cs="Calibri"/>
                <w:b/>
                <w:bCs/>
                <w:color w:val="000000"/>
                <w:kern w:val="0"/>
                <w:sz w:val="20"/>
                <w:szCs w:val="20"/>
              </w:rPr>
            </w:pPr>
            <w:r>
              <w:rPr>
                <w:rFonts w:ascii="Calibri" w:hAnsi="Calibri" w:cs="Calibri"/>
                <w:b/>
                <w:bCs/>
                <w:color w:val="000000"/>
                <w:kern w:val="0"/>
                <w:sz w:val="20"/>
                <w:szCs w:val="20"/>
              </w:rPr>
              <w:t>2017</w:t>
            </w:r>
            <w:r>
              <w:rPr>
                <w:rFonts w:ascii="Calibri" w:hAnsi="Calibri" w:cs="Calibri"/>
                <w:b/>
                <w:bCs/>
                <w:color w:val="000000"/>
                <w:kern w:val="0"/>
                <w:sz w:val="20"/>
                <w:szCs w:val="20"/>
              </w:rPr>
              <w:t>届（</w:t>
            </w:r>
            <w:r>
              <w:rPr>
                <w:rFonts w:ascii="Calibri" w:hAnsi="Calibri" w:cs="Calibri"/>
                <w:b/>
                <w:bCs/>
                <w:color w:val="000000"/>
                <w:kern w:val="0"/>
                <w:sz w:val="20"/>
                <w:szCs w:val="20"/>
              </w:rPr>
              <w:t>%</w:t>
            </w:r>
            <w:r>
              <w:rPr>
                <w:rFonts w:ascii="Calibri" w:hAnsi="Calibri" w:cs="Calibri"/>
                <w:b/>
                <w:bCs/>
                <w:color w:val="000000"/>
                <w:kern w:val="0"/>
                <w:sz w:val="20"/>
                <w:szCs w:val="20"/>
              </w:rPr>
              <w:t>）</w:t>
            </w:r>
          </w:p>
        </w:tc>
        <w:tc>
          <w:tcPr>
            <w:tcW w:w="2129" w:type="dxa"/>
            <w:tcBorders>
              <w:top w:val="single" w:sz="6" w:space="0" w:color="FFFFFF"/>
              <w:left w:val="single" w:sz="6" w:space="0" w:color="FFFFFF"/>
              <w:bottom w:val="single" w:sz="6" w:space="0" w:color="FFFFFF"/>
              <w:right w:val="single" w:sz="6" w:space="0" w:color="FFFFFF"/>
            </w:tcBorders>
            <w:shd w:val="clear" w:color="auto" w:fill="8DB3E2"/>
            <w:noWrap/>
            <w:vAlign w:val="center"/>
          </w:tcPr>
          <w:p w:rsidR="00D50781" w:rsidRDefault="00F57FDE">
            <w:pPr>
              <w:widowControl/>
              <w:spacing w:line="320" w:lineRule="exact"/>
              <w:jc w:val="center"/>
              <w:rPr>
                <w:rFonts w:ascii="Calibri" w:hAnsi="Calibri" w:cs="Calibri"/>
                <w:b/>
                <w:bCs/>
                <w:color w:val="000000"/>
                <w:kern w:val="0"/>
                <w:sz w:val="20"/>
                <w:szCs w:val="20"/>
              </w:rPr>
            </w:pPr>
            <w:r>
              <w:rPr>
                <w:rFonts w:ascii="Calibri" w:hAnsi="Calibri" w:cs="Calibri"/>
                <w:b/>
                <w:bCs/>
                <w:color w:val="000000"/>
                <w:kern w:val="0"/>
                <w:sz w:val="20"/>
                <w:szCs w:val="20"/>
              </w:rPr>
              <w:t>2018</w:t>
            </w:r>
            <w:r>
              <w:rPr>
                <w:rFonts w:ascii="Calibri" w:hAnsi="Calibri" w:cs="Calibri"/>
                <w:b/>
                <w:bCs/>
                <w:color w:val="000000"/>
                <w:kern w:val="0"/>
                <w:sz w:val="20"/>
                <w:szCs w:val="20"/>
              </w:rPr>
              <w:t>届（</w:t>
            </w:r>
            <w:r>
              <w:rPr>
                <w:rFonts w:ascii="Calibri" w:hAnsi="Calibri" w:cs="Calibri"/>
                <w:b/>
                <w:bCs/>
                <w:color w:val="000000"/>
                <w:kern w:val="0"/>
                <w:sz w:val="20"/>
                <w:szCs w:val="20"/>
              </w:rPr>
              <w:t>%</w:t>
            </w:r>
            <w:r>
              <w:rPr>
                <w:rFonts w:ascii="Calibri" w:hAnsi="Calibri" w:cs="Calibri"/>
                <w:b/>
                <w:bCs/>
                <w:color w:val="000000"/>
                <w:kern w:val="0"/>
                <w:sz w:val="20"/>
                <w:szCs w:val="20"/>
              </w:rPr>
              <w:t>）</w:t>
            </w:r>
          </w:p>
        </w:tc>
      </w:tr>
      <w:tr w:rsidR="00D50781">
        <w:trPr>
          <w:trHeight w:val="285"/>
          <w:jc w:val="center"/>
        </w:trPr>
        <w:tc>
          <w:tcPr>
            <w:tcW w:w="2301" w:type="dxa"/>
            <w:shd w:val="clear" w:color="auto" w:fill="F6F8FC"/>
            <w:noWrap/>
            <w:vAlign w:val="center"/>
          </w:tcPr>
          <w:p w:rsidR="00D50781" w:rsidRDefault="00F57FDE">
            <w:pPr>
              <w:widowControl/>
              <w:spacing w:line="320" w:lineRule="exact"/>
              <w:rPr>
                <w:rFonts w:ascii="Calibri" w:hAnsi="Calibri" w:cs="Calibri"/>
                <w:color w:val="000000"/>
                <w:kern w:val="0"/>
                <w:sz w:val="20"/>
                <w:szCs w:val="20"/>
              </w:rPr>
            </w:pPr>
            <w:r>
              <w:rPr>
                <w:rFonts w:ascii="Calibri" w:hAnsi="Calibri" w:cs="Calibri" w:hint="eastAsia"/>
                <w:color w:val="000000"/>
                <w:kern w:val="0"/>
                <w:sz w:val="20"/>
                <w:szCs w:val="20"/>
              </w:rPr>
              <w:t>铁路运输业</w:t>
            </w:r>
          </w:p>
        </w:tc>
        <w:tc>
          <w:tcPr>
            <w:tcW w:w="2302" w:type="dxa"/>
            <w:shd w:val="clear" w:color="auto" w:fill="F6F8FC"/>
            <w:noWrap/>
            <w:vAlign w:val="center"/>
          </w:tcPr>
          <w:p w:rsidR="00D50781" w:rsidRDefault="00F57FDE">
            <w:pPr>
              <w:widowControl/>
              <w:spacing w:line="320" w:lineRule="exact"/>
              <w:jc w:val="center"/>
              <w:rPr>
                <w:rFonts w:ascii="Calibri" w:hAnsi="Calibri" w:cs="Calibri"/>
                <w:color w:val="000000"/>
                <w:kern w:val="0"/>
                <w:sz w:val="20"/>
                <w:szCs w:val="20"/>
              </w:rPr>
            </w:pPr>
            <w:r>
              <w:rPr>
                <w:rFonts w:ascii="Calibri" w:hAnsi="Calibri" w:cs="Calibri"/>
                <w:color w:val="000000"/>
                <w:kern w:val="0"/>
                <w:sz w:val="20"/>
                <w:szCs w:val="20"/>
              </w:rPr>
              <w:t>26.2</w:t>
            </w:r>
          </w:p>
        </w:tc>
        <w:tc>
          <w:tcPr>
            <w:tcW w:w="2158" w:type="dxa"/>
            <w:shd w:val="clear" w:color="auto" w:fill="F6F8FC"/>
            <w:noWrap/>
            <w:vAlign w:val="center"/>
          </w:tcPr>
          <w:p w:rsidR="00D50781" w:rsidRDefault="00F57FDE">
            <w:pPr>
              <w:widowControl/>
              <w:spacing w:line="320" w:lineRule="exact"/>
              <w:jc w:val="center"/>
              <w:rPr>
                <w:rFonts w:ascii="Calibri" w:hAnsi="Calibri" w:cs="Calibri"/>
                <w:color w:val="000000"/>
                <w:kern w:val="0"/>
                <w:sz w:val="20"/>
                <w:szCs w:val="20"/>
              </w:rPr>
            </w:pPr>
            <w:r>
              <w:rPr>
                <w:rFonts w:ascii="Calibri" w:hAnsi="Calibri" w:cs="Calibri"/>
                <w:color w:val="000000"/>
                <w:kern w:val="0"/>
                <w:sz w:val="20"/>
                <w:szCs w:val="20"/>
              </w:rPr>
              <w:t>25.2</w:t>
            </w:r>
          </w:p>
        </w:tc>
        <w:tc>
          <w:tcPr>
            <w:tcW w:w="2129" w:type="dxa"/>
            <w:shd w:val="clear" w:color="auto" w:fill="F6F8FC"/>
            <w:noWrap/>
            <w:vAlign w:val="center"/>
          </w:tcPr>
          <w:p w:rsidR="00D50781" w:rsidRDefault="00F57FDE">
            <w:pPr>
              <w:widowControl/>
              <w:spacing w:line="320" w:lineRule="exact"/>
              <w:jc w:val="center"/>
              <w:rPr>
                <w:rFonts w:ascii="Calibri" w:hAnsi="Calibri" w:cs="Calibri"/>
                <w:color w:val="000000"/>
                <w:kern w:val="0"/>
                <w:sz w:val="20"/>
                <w:szCs w:val="20"/>
              </w:rPr>
            </w:pPr>
            <w:r>
              <w:rPr>
                <w:rFonts w:ascii="Calibri" w:hAnsi="Calibri" w:cs="Calibri"/>
                <w:color w:val="000000"/>
                <w:kern w:val="0"/>
                <w:sz w:val="20"/>
                <w:szCs w:val="20"/>
              </w:rPr>
              <w:t>25.7</w:t>
            </w:r>
          </w:p>
        </w:tc>
      </w:tr>
      <w:tr w:rsidR="00D50781">
        <w:trPr>
          <w:trHeight w:val="285"/>
          <w:jc w:val="center"/>
        </w:trPr>
        <w:tc>
          <w:tcPr>
            <w:tcW w:w="2301" w:type="dxa"/>
            <w:tcBorders>
              <w:top w:val="single" w:sz="6" w:space="0" w:color="FFFFFF"/>
              <w:left w:val="single" w:sz="6" w:space="0" w:color="FFFFFF"/>
              <w:bottom w:val="single" w:sz="6" w:space="0" w:color="FFFFFF"/>
              <w:right w:val="single" w:sz="6" w:space="0" w:color="FFFFFF"/>
            </w:tcBorders>
            <w:shd w:val="clear" w:color="auto" w:fill="C5D5E9"/>
            <w:noWrap/>
            <w:vAlign w:val="center"/>
          </w:tcPr>
          <w:p w:rsidR="00D50781" w:rsidRDefault="00F57FDE">
            <w:pPr>
              <w:widowControl/>
              <w:spacing w:line="320" w:lineRule="exact"/>
              <w:rPr>
                <w:rFonts w:ascii="Calibri" w:hAnsi="Calibri" w:cs="Calibri"/>
                <w:color w:val="000000"/>
                <w:kern w:val="0"/>
                <w:sz w:val="20"/>
                <w:szCs w:val="20"/>
              </w:rPr>
            </w:pPr>
            <w:r>
              <w:rPr>
                <w:rFonts w:ascii="Calibri" w:hAnsi="Calibri" w:cs="Calibri" w:hint="eastAsia"/>
                <w:color w:val="000000"/>
                <w:kern w:val="0"/>
                <w:sz w:val="20"/>
                <w:szCs w:val="20"/>
              </w:rPr>
              <w:t>铁路运输服务业</w:t>
            </w:r>
          </w:p>
        </w:tc>
        <w:tc>
          <w:tcPr>
            <w:tcW w:w="2302" w:type="dxa"/>
            <w:tcBorders>
              <w:top w:val="single" w:sz="6" w:space="0" w:color="FFFFFF"/>
              <w:left w:val="single" w:sz="6" w:space="0" w:color="FFFFFF"/>
              <w:bottom w:val="single" w:sz="6" w:space="0" w:color="FFFFFF"/>
              <w:right w:val="single" w:sz="6" w:space="0" w:color="FFFFFF"/>
            </w:tcBorders>
            <w:shd w:val="clear" w:color="auto" w:fill="C5D5E9"/>
            <w:noWrap/>
            <w:vAlign w:val="center"/>
          </w:tcPr>
          <w:p w:rsidR="00D50781" w:rsidRDefault="00F57FDE">
            <w:pPr>
              <w:widowControl/>
              <w:spacing w:line="320" w:lineRule="exact"/>
              <w:jc w:val="center"/>
              <w:rPr>
                <w:rFonts w:ascii="Calibri" w:hAnsi="Calibri" w:cs="Calibri"/>
                <w:color w:val="000000"/>
                <w:kern w:val="0"/>
                <w:sz w:val="20"/>
                <w:szCs w:val="20"/>
              </w:rPr>
            </w:pPr>
            <w:r>
              <w:rPr>
                <w:rFonts w:ascii="Calibri" w:hAnsi="Calibri" w:cs="Calibri"/>
                <w:color w:val="000000"/>
                <w:kern w:val="0"/>
                <w:sz w:val="20"/>
                <w:szCs w:val="20"/>
              </w:rPr>
              <w:t>21.3</w:t>
            </w:r>
          </w:p>
        </w:tc>
        <w:tc>
          <w:tcPr>
            <w:tcW w:w="2158" w:type="dxa"/>
            <w:tcBorders>
              <w:top w:val="single" w:sz="6" w:space="0" w:color="FFFFFF"/>
              <w:left w:val="single" w:sz="6" w:space="0" w:color="FFFFFF"/>
              <w:bottom w:val="single" w:sz="6" w:space="0" w:color="FFFFFF"/>
              <w:right w:val="single" w:sz="6" w:space="0" w:color="FFFFFF"/>
            </w:tcBorders>
            <w:shd w:val="clear" w:color="auto" w:fill="C5D5E9"/>
            <w:noWrap/>
            <w:vAlign w:val="center"/>
          </w:tcPr>
          <w:p w:rsidR="00D50781" w:rsidRDefault="00F57FDE">
            <w:pPr>
              <w:widowControl/>
              <w:spacing w:line="320" w:lineRule="exact"/>
              <w:jc w:val="center"/>
              <w:rPr>
                <w:rFonts w:ascii="Calibri" w:hAnsi="Calibri" w:cs="Calibri"/>
                <w:color w:val="000000"/>
                <w:kern w:val="0"/>
                <w:sz w:val="20"/>
                <w:szCs w:val="20"/>
              </w:rPr>
            </w:pPr>
            <w:r>
              <w:rPr>
                <w:rFonts w:ascii="Calibri" w:hAnsi="Calibri" w:cs="Calibri"/>
                <w:color w:val="000000"/>
                <w:kern w:val="0"/>
                <w:sz w:val="20"/>
                <w:szCs w:val="20"/>
              </w:rPr>
              <w:t>21.7</w:t>
            </w:r>
          </w:p>
        </w:tc>
        <w:tc>
          <w:tcPr>
            <w:tcW w:w="2129" w:type="dxa"/>
            <w:tcBorders>
              <w:top w:val="single" w:sz="6" w:space="0" w:color="FFFFFF"/>
              <w:left w:val="single" w:sz="6" w:space="0" w:color="FFFFFF"/>
              <w:bottom w:val="single" w:sz="6" w:space="0" w:color="FFFFFF"/>
              <w:right w:val="single" w:sz="6" w:space="0" w:color="FFFFFF"/>
            </w:tcBorders>
            <w:shd w:val="clear" w:color="auto" w:fill="C5D5E9"/>
            <w:noWrap/>
            <w:vAlign w:val="center"/>
          </w:tcPr>
          <w:p w:rsidR="00D50781" w:rsidRDefault="00F57FDE">
            <w:pPr>
              <w:widowControl/>
              <w:spacing w:line="320" w:lineRule="exact"/>
              <w:jc w:val="center"/>
              <w:rPr>
                <w:rFonts w:ascii="Calibri" w:hAnsi="Calibri" w:cs="Calibri"/>
                <w:color w:val="000000"/>
                <w:kern w:val="0"/>
                <w:sz w:val="20"/>
                <w:szCs w:val="20"/>
              </w:rPr>
            </w:pPr>
            <w:r>
              <w:rPr>
                <w:rFonts w:ascii="Calibri" w:hAnsi="Calibri" w:cs="Calibri"/>
                <w:color w:val="000000"/>
                <w:kern w:val="0"/>
                <w:sz w:val="20"/>
                <w:szCs w:val="20"/>
              </w:rPr>
              <w:t>21.4</w:t>
            </w:r>
          </w:p>
        </w:tc>
      </w:tr>
      <w:tr w:rsidR="00D50781">
        <w:trPr>
          <w:trHeight w:val="285"/>
          <w:jc w:val="center"/>
        </w:trPr>
        <w:tc>
          <w:tcPr>
            <w:tcW w:w="2301" w:type="dxa"/>
            <w:shd w:val="clear" w:color="auto" w:fill="F6F8FC"/>
            <w:noWrap/>
            <w:vAlign w:val="center"/>
          </w:tcPr>
          <w:p w:rsidR="00D50781" w:rsidRDefault="00F57FDE">
            <w:pPr>
              <w:widowControl/>
              <w:spacing w:line="320" w:lineRule="exact"/>
              <w:rPr>
                <w:rFonts w:ascii="Calibri" w:hAnsi="Calibri" w:cs="Calibri"/>
                <w:color w:val="000000"/>
                <w:kern w:val="0"/>
                <w:sz w:val="20"/>
                <w:szCs w:val="20"/>
              </w:rPr>
            </w:pPr>
            <w:r>
              <w:rPr>
                <w:rFonts w:ascii="Calibri" w:hAnsi="Calibri" w:cs="Calibri" w:hint="eastAsia"/>
                <w:color w:val="000000"/>
                <w:kern w:val="0"/>
                <w:sz w:val="20"/>
                <w:szCs w:val="20"/>
              </w:rPr>
              <w:t>城市公共交通业</w:t>
            </w:r>
          </w:p>
        </w:tc>
        <w:tc>
          <w:tcPr>
            <w:tcW w:w="2302" w:type="dxa"/>
            <w:shd w:val="clear" w:color="auto" w:fill="F6F8FC"/>
            <w:noWrap/>
            <w:vAlign w:val="center"/>
          </w:tcPr>
          <w:p w:rsidR="00D50781" w:rsidRDefault="00F57FDE">
            <w:pPr>
              <w:widowControl/>
              <w:spacing w:line="320" w:lineRule="exact"/>
              <w:jc w:val="center"/>
              <w:rPr>
                <w:rFonts w:ascii="Calibri" w:hAnsi="Calibri" w:cs="Calibri"/>
                <w:color w:val="000000"/>
                <w:kern w:val="0"/>
                <w:sz w:val="20"/>
                <w:szCs w:val="20"/>
              </w:rPr>
            </w:pPr>
            <w:r>
              <w:rPr>
                <w:rFonts w:ascii="Calibri" w:hAnsi="Calibri" w:cs="Calibri"/>
                <w:color w:val="000000"/>
                <w:kern w:val="0"/>
                <w:sz w:val="20"/>
                <w:szCs w:val="20"/>
              </w:rPr>
              <w:t>8.3</w:t>
            </w:r>
          </w:p>
        </w:tc>
        <w:tc>
          <w:tcPr>
            <w:tcW w:w="2158" w:type="dxa"/>
            <w:shd w:val="clear" w:color="auto" w:fill="F6F8FC"/>
            <w:noWrap/>
            <w:vAlign w:val="center"/>
          </w:tcPr>
          <w:p w:rsidR="00D50781" w:rsidRDefault="00F57FDE">
            <w:pPr>
              <w:widowControl/>
              <w:spacing w:line="320" w:lineRule="exact"/>
              <w:jc w:val="center"/>
              <w:rPr>
                <w:rFonts w:ascii="Calibri" w:hAnsi="Calibri" w:cs="Calibri"/>
                <w:color w:val="000000"/>
                <w:kern w:val="0"/>
                <w:sz w:val="20"/>
                <w:szCs w:val="20"/>
              </w:rPr>
            </w:pPr>
            <w:r>
              <w:rPr>
                <w:rFonts w:ascii="Calibri" w:hAnsi="Calibri" w:cs="Calibri"/>
                <w:color w:val="000000"/>
                <w:kern w:val="0"/>
                <w:sz w:val="20"/>
                <w:szCs w:val="20"/>
              </w:rPr>
              <w:t>8.9</w:t>
            </w:r>
          </w:p>
        </w:tc>
        <w:tc>
          <w:tcPr>
            <w:tcW w:w="2129" w:type="dxa"/>
            <w:shd w:val="clear" w:color="auto" w:fill="F6F8FC"/>
            <w:noWrap/>
            <w:vAlign w:val="center"/>
          </w:tcPr>
          <w:p w:rsidR="00D50781" w:rsidRDefault="00F57FDE">
            <w:pPr>
              <w:widowControl/>
              <w:spacing w:line="320" w:lineRule="exact"/>
              <w:jc w:val="center"/>
              <w:rPr>
                <w:rFonts w:ascii="Calibri" w:hAnsi="Calibri" w:cs="Calibri"/>
                <w:color w:val="000000"/>
                <w:kern w:val="0"/>
                <w:sz w:val="20"/>
                <w:szCs w:val="20"/>
              </w:rPr>
            </w:pPr>
            <w:r>
              <w:rPr>
                <w:rFonts w:ascii="Calibri" w:hAnsi="Calibri" w:cs="Calibri"/>
                <w:color w:val="000000"/>
                <w:kern w:val="0"/>
                <w:sz w:val="20"/>
                <w:szCs w:val="20"/>
              </w:rPr>
              <w:t>9.8</w:t>
            </w:r>
          </w:p>
        </w:tc>
      </w:tr>
      <w:tr w:rsidR="00D50781">
        <w:trPr>
          <w:trHeight w:val="285"/>
          <w:jc w:val="center"/>
        </w:trPr>
        <w:tc>
          <w:tcPr>
            <w:tcW w:w="2301" w:type="dxa"/>
            <w:tcBorders>
              <w:top w:val="single" w:sz="6" w:space="0" w:color="FFFFFF"/>
              <w:left w:val="single" w:sz="6" w:space="0" w:color="FFFFFF"/>
              <w:bottom w:val="single" w:sz="6" w:space="0" w:color="FFFFFF"/>
              <w:right w:val="single" w:sz="6" w:space="0" w:color="FFFFFF"/>
            </w:tcBorders>
            <w:shd w:val="clear" w:color="auto" w:fill="C5D5E9"/>
            <w:noWrap/>
            <w:vAlign w:val="center"/>
          </w:tcPr>
          <w:p w:rsidR="00D50781" w:rsidRDefault="00F57FDE">
            <w:pPr>
              <w:widowControl/>
              <w:spacing w:line="320" w:lineRule="exact"/>
              <w:rPr>
                <w:rFonts w:ascii="Calibri" w:hAnsi="Calibri" w:cs="Calibri"/>
                <w:color w:val="000000"/>
                <w:kern w:val="0"/>
                <w:sz w:val="20"/>
                <w:szCs w:val="20"/>
              </w:rPr>
            </w:pPr>
            <w:r>
              <w:rPr>
                <w:rFonts w:ascii="Calibri" w:hAnsi="Calibri" w:cs="Calibri" w:hint="eastAsia"/>
                <w:color w:val="000000"/>
                <w:kern w:val="0"/>
                <w:sz w:val="20"/>
                <w:szCs w:val="20"/>
              </w:rPr>
              <w:t>铁路机车制造业</w:t>
            </w:r>
          </w:p>
        </w:tc>
        <w:tc>
          <w:tcPr>
            <w:tcW w:w="2302" w:type="dxa"/>
            <w:tcBorders>
              <w:top w:val="single" w:sz="6" w:space="0" w:color="FFFFFF"/>
              <w:left w:val="single" w:sz="6" w:space="0" w:color="FFFFFF"/>
              <w:bottom w:val="single" w:sz="6" w:space="0" w:color="FFFFFF"/>
              <w:right w:val="single" w:sz="6" w:space="0" w:color="FFFFFF"/>
            </w:tcBorders>
            <w:shd w:val="clear" w:color="auto" w:fill="C5D5E9"/>
            <w:noWrap/>
            <w:vAlign w:val="center"/>
          </w:tcPr>
          <w:p w:rsidR="00D50781" w:rsidRDefault="00F57FDE">
            <w:pPr>
              <w:widowControl/>
              <w:spacing w:line="320" w:lineRule="exact"/>
              <w:jc w:val="center"/>
              <w:rPr>
                <w:rFonts w:ascii="Calibri" w:hAnsi="Calibri" w:cs="Calibri"/>
                <w:color w:val="000000"/>
                <w:kern w:val="0"/>
                <w:sz w:val="20"/>
                <w:szCs w:val="20"/>
              </w:rPr>
            </w:pPr>
            <w:r>
              <w:rPr>
                <w:rFonts w:ascii="Calibri" w:hAnsi="Calibri" w:cs="Calibri"/>
                <w:color w:val="000000"/>
                <w:kern w:val="0"/>
                <w:sz w:val="20"/>
                <w:szCs w:val="20"/>
              </w:rPr>
              <w:t>11.6</w:t>
            </w:r>
          </w:p>
        </w:tc>
        <w:tc>
          <w:tcPr>
            <w:tcW w:w="2158" w:type="dxa"/>
            <w:tcBorders>
              <w:top w:val="single" w:sz="6" w:space="0" w:color="FFFFFF"/>
              <w:left w:val="single" w:sz="6" w:space="0" w:color="FFFFFF"/>
              <w:bottom w:val="single" w:sz="6" w:space="0" w:color="FFFFFF"/>
              <w:right w:val="single" w:sz="6" w:space="0" w:color="FFFFFF"/>
            </w:tcBorders>
            <w:shd w:val="clear" w:color="auto" w:fill="C5D5E9"/>
            <w:noWrap/>
            <w:vAlign w:val="center"/>
          </w:tcPr>
          <w:p w:rsidR="00D50781" w:rsidRDefault="00F57FDE">
            <w:pPr>
              <w:widowControl/>
              <w:spacing w:line="320" w:lineRule="exact"/>
              <w:jc w:val="center"/>
              <w:rPr>
                <w:rFonts w:ascii="Calibri" w:hAnsi="Calibri" w:cs="Calibri"/>
                <w:color w:val="000000"/>
                <w:kern w:val="0"/>
                <w:sz w:val="20"/>
                <w:szCs w:val="20"/>
              </w:rPr>
            </w:pPr>
            <w:r>
              <w:rPr>
                <w:rFonts w:ascii="Calibri" w:hAnsi="Calibri" w:cs="Calibri"/>
                <w:color w:val="000000"/>
                <w:kern w:val="0"/>
                <w:sz w:val="20"/>
                <w:szCs w:val="20"/>
              </w:rPr>
              <w:t>9.9</w:t>
            </w:r>
          </w:p>
        </w:tc>
        <w:tc>
          <w:tcPr>
            <w:tcW w:w="2129" w:type="dxa"/>
            <w:tcBorders>
              <w:top w:val="single" w:sz="6" w:space="0" w:color="FFFFFF"/>
              <w:left w:val="single" w:sz="6" w:space="0" w:color="FFFFFF"/>
              <w:bottom w:val="single" w:sz="6" w:space="0" w:color="FFFFFF"/>
              <w:right w:val="single" w:sz="6" w:space="0" w:color="FFFFFF"/>
            </w:tcBorders>
            <w:shd w:val="clear" w:color="auto" w:fill="C5D5E9"/>
            <w:noWrap/>
            <w:vAlign w:val="center"/>
          </w:tcPr>
          <w:p w:rsidR="00D50781" w:rsidRDefault="00F57FDE">
            <w:pPr>
              <w:widowControl/>
              <w:spacing w:line="320" w:lineRule="exact"/>
              <w:jc w:val="center"/>
              <w:rPr>
                <w:rFonts w:ascii="Calibri" w:hAnsi="Calibri" w:cs="Calibri"/>
                <w:color w:val="000000"/>
                <w:kern w:val="0"/>
                <w:sz w:val="20"/>
                <w:szCs w:val="20"/>
              </w:rPr>
            </w:pPr>
            <w:r>
              <w:rPr>
                <w:rFonts w:ascii="Calibri" w:hAnsi="Calibri" w:cs="Calibri"/>
                <w:color w:val="000000"/>
                <w:kern w:val="0"/>
                <w:sz w:val="20"/>
                <w:szCs w:val="20"/>
              </w:rPr>
              <w:t>9.2</w:t>
            </w:r>
          </w:p>
        </w:tc>
      </w:tr>
    </w:tbl>
    <w:p w:rsidR="00D50781" w:rsidRDefault="00F57FDE">
      <w:pPr>
        <w:rPr>
          <w:rFonts w:ascii="Calibri" w:hAnsi="Calibri" w:cs="Arial"/>
          <w:kern w:val="0"/>
          <w:sz w:val="18"/>
          <w:szCs w:val="18"/>
        </w:rPr>
      </w:pPr>
      <w:r>
        <w:rPr>
          <w:rFonts w:ascii="Calibri" w:hAnsi="Calibri" w:cs="Arial"/>
          <w:kern w:val="0"/>
          <w:sz w:val="18"/>
          <w:szCs w:val="18"/>
        </w:rPr>
        <w:t>数据来源：麦可思</w:t>
      </w:r>
      <w:r>
        <w:rPr>
          <w:rFonts w:ascii="Calibri" w:hAnsi="Calibri" w:cs="Arial"/>
          <w:kern w:val="0"/>
          <w:sz w:val="18"/>
          <w:szCs w:val="18"/>
        </w:rPr>
        <w:t>-</w:t>
      </w:r>
      <w:r>
        <w:rPr>
          <w:rFonts w:ascii="Calibri" w:hAnsi="Calibri" w:cs="Arial"/>
          <w:kern w:val="0"/>
          <w:sz w:val="18"/>
          <w:szCs w:val="18"/>
        </w:rPr>
        <w:t>湖南铁路科技职业技术学院</w:t>
      </w:r>
      <w:r>
        <w:rPr>
          <w:rFonts w:ascii="Calibri" w:hAnsi="Calibri" w:cs="Arial"/>
          <w:kern w:val="0"/>
          <w:sz w:val="18"/>
          <w:szCs w:val="18"/>
        </w:rPr>
        <w:t>2018</w:t>
      </w:r>
      <w:r>
        <w:rPr>
          <w:rFonts w:ascii="Calibri" w:hAnsi="Calibri" w:cs="Arial"/>
          <w:kern w:val="0"/>
          <w:sz w:val="18"/>
          <w:szCs w:val="18"/>
        </w:rPr>
        <w:t>届毕业生培养质量评价数据。</w:t>
      </w:r>
    </w:p>
    <w:p w:rsidR="00D50781" w:rsidRDefault="00D50781">
      <w:pPr>
        <w:rPr>
          <w:rFonts w:ascii="Calibri" w:hAnsi="Calibri"/>
        </w:rPr>
      </w:pPr>
    </w:p>
    <w:p w:rsidR="00D50781" w:rsidRDefault="00D50781">
      <w:pPr>
        <w:pStyle w:val="31"/>
        <w:keepNext w:val="0"/>
        <w:keepLines w:val="0"/>
        <w:numPr>
          <w:ilvl w:val="0"/>
          <w:numId w:val="36"/>
        </w:numPr>
        <w:spacing w:before="120" w:after="120"/>
        <w:rPr>
          <w:rFonts w:ascii="Calibri" w:hAnsi="Calibri"/>
        </w:rPr>
        <w:sectPr w:rsidR="00D50781">
          <w:footnotePr>
            <w:numRestart w:val="eachPage"/>
          </w:footnotePr>
          <w:pgSz w:w="11906" w:h="16838"/>
          <w:pgMar w:top="1985" w:right="1531" w:bottom="1701" w:left="1701" w:header="964" w:footer="851" w:gutter="0"/>
          <w:cols w:space="425"/>
          <w:docGrid w:linePitch="312"/>
        </w:sectPr>
      </w:pPr>
    </w:p>
    <w:p w:rsidR="00D50781" w:rsidRDefault="00F57FDE">
      <w:pPr>
        <w:pStyle w:val="31"/>
        <w:keepNext w:val="0"/>
        <w:keepLines w:val="0"/>
        <w:numPr>
          <w:ilvl w:val="0"/>
          <w:numId w:val="36"/>
        </w:numPr>
        <w:spacing w:before="120" w:after="120"/>
        <w:rPr>
          <w:rFonts w:ascii="Calibri" w:hAnsi="Calibri"/>
        </w:rPr>
      </w:pPr>
      <w:bookmarkStart w:id="311" w:name="_Toc529895137"/>
      <w:r>
        <w:rPr>
          <w:rFonts w:ascii="Calibri" w:hAnsi="Calibri" w:hint="eastAsia"/>
        </w:rPr>
        <w:lastRenderedPageBreak/>
        <w:t>用人单位变化趋势</w:t>
      </w:r>
      <w:bookmarkEnd w:id="311"/>
    </w:p>
    <w:p w:rsidR="00D50781" w:rsidRDefault="00F57FDE">
      <w:pPr>
        <w:pStyle w:val="12"/>
        <w:spacing w:before="120" w:after="120"/>
        <w:ind w:firstLine="420"/>
        <w:rPr>
          <w:rFonts w:ascii="Calibri" w:hAnsi="Calibri" w:cs="Arial"/>
          <w:b w:val="0"/>
          <w:szCs w:val="21"/>
        </w:rPr>
      </w:pPr>
      <w:r>
        <w:rPr>
          <w:rFonts w:ascii="Calibri" w:hAnsi="Calibri" w:cs="Arial"/>
          <w:b w:val="0"/>
          <w:szCs w:val="21"/>
        </w:rPr>
        <w:t>本校</w:t>
      </w:r>
      <w:r>
        <w:rPr>
          <w:rFonts w:ascii="Calibri" w:hAnsi="Calibri" w:cs="Arial"/>
          <w:b w:val="0"/>
          <w:szCs w:val="21"/>
        </w:rPr>
        <w:t>2018</w:t>
      </w:r>
      <w:r>
        <w:rPr>
          <w:rFonts w:ascii="Calibri" w:hAnsi="Calibri" w:cs="Arial"/>
          <w:b w:val="0"/>
          <w:szCs w:val="21"/>
        </w:rPr>
        <w:t>届毕业生主要就业的用人单位类型是</w:t>
      </w:r>
      <w:r>
        <w:rPr>
          <w:rFonts w:ascii="Calibri" w:hAnsi="Calibri" w:cs="Arial" w:hint="eastAsia"/>
          <w:b w:val="0"/>
          <w:szCs w:val="21"/>
        </w:rPr>
        <w:t>国有企业（</w:t>
      </w:r>
      <w:r>
        <w:rPr>
          <w:rFonts w:ascii="Calibri" w:hAnsi="Calibri" w:cs="Arial"/>
          <w:b w:val="0"/>
          <w:szCs w:val="21"/>
        </w:rPr>
        <w:t>80%</w:t>
      </w:r>
      <w:r>
        <w:rPr>
          <w:rFonts w:ascii="Calibri" w:hAnsi="Calibri" w:cs="Arial" w:hint="eastAsia"/>
          <w:b w:val="0"/>
          <w:szCs w:val="21"/>
        </w:rPr>
        <w:t>），</w:t>
      </w:r>
      <w:r>
        <w:rPr>
          <w:rFonts w:ascii="Calibri" w:hAnsi="Calibri" w:cs="Arial"/>
          <w:b w:val="0"/>
          <w:szCs w:val="21"/>
        </w:rPr>
        <w:t>与本校</w:t>
      </w:r>
      <w:r>
        <w:rPr>
          <w:rFonts w:ascii="Calibri" w:hAnsi="Calibri" w:cs="Arial"/>
          <w:b w:val="0"/>
          <w:szCs w:val="21"/>
        </w:rPr>
        <w:t>2017</w:t>
      </w:r>
      <w:r>
        <w:rPr>
          <w:rFonts w:ascii="Calibri" w:hAnsi="Calibri" w:cs="Arial"/>
          <w:b w:val="0"/>
          <w:szCs w:val="21"/>
        </w:rPr>
        <w:t>届（</w:t>
      </w:r>
      <w:r>
        <w:rPr>
          <w:rFonts w:ascii="Calibri" w:hAnsi="Calibri" w:cs="Arial"/>
          <w:b w:val="0"/>
          <w:szCs w:val="21"/>
        </w:rPr>
        <w:t>80%</w:t>
      </w:r>
      <w:r>
        <w:rPr>
          <w:rFonts w:ascii="Calibri" w:hAnsi="Calibri" w:cs="Arial"/>
          <w:b w:val="0"/>
          <w:szCs w:val="21"/>
        </w:rPr>
        <w:t>）持平</w:t>
      </w:r>
      <w:r>
        <w:rPr>
          <w:rFonts w:ascii="Calibri" w:hAnsi="Calibri" w:cs="Arial" w:hint="eastAsia"/>
          <w:b w:val="0"/>
          <w:szCs w:val="21"/>
        </w:rPr>
        <w:t>。本校</w:t>
      </w:r>
      <w:r>
        <w:rPr>
          <w:rFonts w:ascii="Calibri" w:hAnsi="Calibri" w:cs="Arial" w:hint="eastAsia"/>
          <w:b w:val="0"/>
          <w:szCs w:val="21"/>
        </w:rPr>
        <w:t>2018</w:t>
      </w:r>
      <w:r>
        <w:rPr>
          <w:rFonts w:ascii="Calibri" w:hAnsi="Calibri" w:cs="Arial" w:hint="eastAsia"/>
          <w:b w:val="0"/>
          <w:szCs w:val="21"/>
        </w:rPr>
        <w:t>届毕业生主要就业于</w:t>
      </w:r>
      <w:r>
        <w:rPr>
          <w:rFonts w:ascii="Calibri" w:hAnsi="Calibri" w:cs="Arial" w:hint="eastAsia"/>
          <w:b w:val="0"/>
          <w:szCs w:val="21"/>
        </w:rPr>
        <w:t>1000</w:t>
      </w:r>
      <w:r>
        <w:rPr>
          <w:rFonts w:ascii="Calibri" w:hAnsi="Calibri" w:cs="Arial" w:hint="eastAsia"/>
          <w:b w:val="0"/>
          <w:szCs w:val="21"/>
        </w:rPr>
        <w:t>人以上规模的大型用人单位（</w:t>
      </w:r>
      <w:r>
        <w:rPr>
          <w:rFonts w:ascii="Calibri" w:hAnsi="Calibri" w:cs="Arial" w:hint="eastAsia"/>
          <w:b w:val="0"/>
          <w:szCs w:val="21"/>
        </w:rPr>
        <w:t>77%</w:t>
      </w:r>
      <w:r>
        <w:rPr>
          <w:rFonts w:ascii="Calibri" w:hAnsi="Calibri" w:cs="Arial" w:hint="eastAsia"/>
          <w:b w:val="0"/>
          <w:szCs w:val="21"/>
        </w:rPr>
        <w:t>），与本校</w:t>
      </w:r>
      <w:r>
        <w:rPr>
          <w:rFonts w:ascii="Calibri" w:hAnsi="Calibri" w:cs="Arial" w:hint="eastAsia"/>
          <w:b w:val="0"/>
          <w:szCs w:val="21"/>
        </w:rPr>
        <w:t>2017</w:t>
      </w:r>
      <w:r>
        <w:rPr>
          <w:rFonts w:ascii="Calibri" w:hAnsi="Calibri" w:cs="Arial" w:hint="eastAsia"/>
          <w:b w:val="0"/>
          <w:szCs w:val="21"/>
        </w:rPr>
        <w:t>届（</w:t>
      </w:r>
      <w:r>
        <w:rPr>
          <w:rFonts w:ascii="Calibri" w:hAnsi="Calibri" w:cs="Arial" w:hint="eastAsia"/>
          <w:b w:val="0"/>
          <w:szCs w:val="21"/>
        </w:rPr>
        <w:t>78%</w:t>
      </w:r>
      <w:r>
        <w:rPr>
          <w:rFonts w:ascii="Calibri" w:hAnsi="Calibri" w:cs="Arial" w:hint="eastAsia"/>
          <w:b w:val="0"/>
          <w:szCs w:val="21"/>
        </w:rPr>
        <w:t>）基本持平。</w:t>
      </w:r>
    </w:p>
    <w:p w:rsidR="00D50781" w:rsidRDefault="004937B6">
      <w:pPr>
        <w:jc w:val="center"/>
        <w:rPr>
          <w:rFonts w:ascii="Calibri" w:hAnsi="Calibri" w:cs="Arial"/>
          <w:szCs w:val="21"/>
        </w:rPr>
      </w:pPr>
      <w:bookmarkStart w:id="312" w:name="用人单位类型"/>
      <w:bookmarkEnd w:id="312"/>
      <w:r>
        <w:rPr>
          <w:rFonts w:ascii="Calibri" w:hAnsi="Calibri" w:cs="Arial"/>
          <w:szCs w:val="21"/>
        </w:rPr>
        <w:pict>
          <v:shape id="_x0000_i1061" type="#_x0000_t75" style="width:411pt;height:198.6pt">
            <v:imagedata r:id="rId51" o:title=""/>
          </v:shape>
        </w:pict>
      </w:r>
    </w:p>
    <w:p w:rsidR="00D50781" w:rsidRDefault="00F57FDE">
      <w:pPr>
        <w:pStyle w:val="ae"/>
        <w:numPr>
          <w:ilvl w:val="0"/>
          <w:numId w:val="35"/>
        </w:numPr>
        <w:spacing w:line="360" w:lineRule="auto"/>
        <w:rPr>
          <w:rFonts w:eastAsia="宋体" w:cs="宋体"/>
        </w:rPr>
      </w:pPr>
      <w:bookmarkStart w:id="313" w:name="_Toc529895221"/>
      <w:r>
        <w:rPr>
          <w:rFonts w:eastAsia="宋体" w:cs="宋体" w:hint="eastAsia"/>
        </w:rPr>
        <w:t>不同类型</w:t>
      </w:r>
      <w:r>
        <w:rPr>
          <w:rFonts w:eastAsia="宋体" w:cs="宋体"/>
        </w:rPr>
        <w:t>用人单位需求变化</w:t>
      </w:r>
      <w:r>
        <w:rPr>
          <w:rFonts w:eastAsia="宋体" w:cs="宋体" w:hint="eastAsia"/>
        </w:rPr>
        <w:t>趋势</w:t>
      </w:r>
      <w:bookmarkEnd w:id="313"/>
    </w:p>
    <w:p w:rsidR="00D50781" w:rsidRDefault="00F57FDE">
      <w:pPr>
        <w:spacing w:line="240" w:lineRule="auto"/>
        <w:jc w:val="left"/>
        <w:rPr>
          <w:rFonts w:ascii="Calibri" w:hAnsi="Calibri" w:cs="Arial"/>
          <w:kern w:val="0"/>
          <w:sz w:val="18"/>
          <w:szCs w:val="18"/>
        </w:rPr>
      </w:pPr>
      <w:r>
        <w:rPr>
          <w:rFonts w:ascii="Calibri" w:hAnsi="Calibri" w:cs="Arial"/>
          <w:kern w:val="0"/>
          <w:sz w:val="18"/>
          <w:szCs w:val="18"/>
        </w:rPr>
        <w:t>数据来源：麦可思</w:t>
      </w:r>
      <w:r>
        <w:rPr>
          <w:rFonts w:ascii="Calibri" w:hAnsi="Calibri" w:cs="Arial"/>
          <w:kern w:val="0"/>
          <w:sz w:val="18"/>
          <w:szCs w:val="18"/>
        </w:rPr>
        <w:t>-</w:t>
      </w:r>
      <w:r>
        <w:rPr>
          <w:rFonts w:ascii="Calibri" w:hAnsi="Calibri" w:cs="Arial"/>
          <w:kern w:val="0"/>
          <w:sz w:val="18"/>
          <w:szCs w:val="18"/>
        </w:rPr>
        <w:t>湖南铁路科技职业技术学院</w:t>
      </w:r>
      <w:r>
        <w:rPr>
          <w:rFonts w:ascii="Calibri" w:hAnsi="Calibri" w:cs="Arial"/>
          <w:kern w:val="0"/>
          <w:sz w:val="18"/>
          <w:szCs w:val="18"/>
        </w:rPr>
        <w:t>2018</w:t>
      </w:r>
      <w:r>
        <w:rPr>
          <w:rFonts w:ascii="Calibri" w:hAnsi="Calibri" w:cs="Arial"/>
          <w:kern w:val="0"/>
          <w:sz w:val="18"/>
          <w:szCs w:val="18"/>
        </w:rPr>
        <w:t>届毕业生培养质量评价数据。</w:t>
      </w:r>
    </w:p>
    <w:p w:rsidR="00D50781" w:rsidRDefault="004937B6">
      <w:pPr>
        <w:jc w:val="center"/>
        <w:rPr>
          <w:rFonts w:ascii="Calibri" w:hAnsi="Calibri" w:cs="Arial"/>
          <w:szCs w:val="21"/>
        </w:rPr>
      </w:pPr>
      <w:bookmarkStart w:id="314" w:name="用人单位规模"/>
      <w:bookmarkEnd w:id="314"/>
      <w:r>
        <w:rPr>
          <w:rFonts w:ascii="Calibri" w:hAnsi="Calibri" w:cs="Arial"/>
          <w:szCs w:val="21"/>
        </w:rPr>
        <w:pict>
          <v:shape id="_x0000_i1062" type="#_x0000_t75" style="width:411.6pt;height:198.6pt">
            <v:imagedata r:id="rId52" o:title=""/>
          </v:shape>
        </w:pict>
      </w:r>
    </w:p>
    <w:p w:rsidR="00D50781" w:rsidRDefault="00F57FDE">
      <w:pPr>
        <w:pStyle w:val="ae"/>
        <w:numPr>
          <w:ilvl w:val="0"/>
          <w:numId w:val="35"/>
        </w:numPr>
        <w:spacing w:line="360" w:lineRule="auto"/>
        <w:rPr>
          <w:rFonts w:eastAsia="宋体" w:cs="宋体"/>
        </w:rPr>
      </w:pPr>
      <w:bookmarkStart w:id="315" w:name="_Toc529895222"/>
      <w:r>
        <w:rPr>
          <w:rFonts w:eastAsia="宋体" w:cs="宋体" w:hint="eastAsia"/>
        </w:rPr>
        <w:t>不同规模</w:t>
      </w:r>
      <w:r>
        <w:rPr>
          <w:rFonts w:eastAsia="宋体" w:cs="宋体"/>
        </w:rPr>
        <w:t>用人单位需求变化</w:t>
      </w:r>
      <w:r>
        <w:rPr>
          <w:rFonts w:eastAsia="宋体" w:cs="宋体" w:hint="eastAsia"/>
        </w:rPr>
        <w:t>趋势</w:t>
      </w:r>
      <w:bookmarkEnd w:id="315"/>
    </w:p>
    <w:p w:rsidR="00D50781" w:rsidRDefault="00F57FDE">
      <w:pPr>
        <w:spacing w:line="240" w:lineRule="auto"/>
        <w:jc w:val="left"/>
        <w:rPr>
          <w:rFonts w:ascii="Calibri" w:hAnsi="Calibri" w:cs="Arial"/>
          <w:kern w:val="0"/>
          <w:sz w:val="18"/>
          <w:szCs w:val="18"/>
        </w:rPr>
      </w:pPr>
      <w:r>
        <w:rPr>
          <w:rFonts w:ascii="Calibri" w:hAnsi="Calibri" w:cs="Arial"/>
          <w:kern w:val="0"/>
          <w:sz w:val="18"/>
          <w:szCs w:val="18"/>
        </w:rPr>
        <w:t>数据来源：麦可思</w:t>
      </w:r>
      <w:r>
        <w:rPr>
          <w:rFonts w:ascii="Calibri" w:hAnsi="Calibri" w:cs="Arial"/>
          <w:kern w:val="0"/>
          <w:sz w:val="18"/>
          <w:szCs w:val="18"/>
        </w:rPr>
        <w:t>-</w:t>
      </w:r>
      <w:r>
        <w:rPr>
          <w:rFonts w:ascii="Calibri" w:hAnsi="Calibri" w:cs="Arial"/>
          <w:kern w:val="0"/>
          <w:sz w:val="18"/>
          <w:szCs w:val="18"/>
        </w:rPr>
        <w:t>湖南铁路科技职业技术学院</w:t>
      </w:r>
      <w:r>
        <w:rPr>
          <w:rFonts w:ascii="Calibri" w:hAnsi="Calibri" w:cs="Arial"/>
          <w:kern w:val="0"/>
          <w:sz w:val="18"/>
          <w:szCs w:val="18"/>
        </w:rPr>
        <w:t>2018</w:t>
      </w:r>
      <w:r>
        <w:rPr>
          <w:rFonts w:ascii="Calibri" w:hAnsi="Calibri" w:cs="Arial"/>
          <w:kern w:val="0"/>
          <w:sz w:val="18"/>
          <w:szCs w:val="18"/>
        </w:rPr>
        <w:t>届毕业生培养质量评价数据。</w:t>
      </w:r>
    </w:p>
    <w:p w:rsidR="00D50781" w:rsidRDefault="00D50781">
      <w:pPr>
        <w:rPr>
          <w:rFonts w:ascii="Calibri" w:hAnsi="Calibri"/>
        </w:rPr>
      </w:pPr>
    </w:p>
    <w:p w:rsidR="00D50781" w:rsidRDefault="00D50781">
      <w:pPr>
        <w:pStyle w:val="31"/>
        <w:keepNext w:val="0"/>
        <w:keepLines w:val="0"/>
        <w:numPr>
          <w:ilvl w:val="0"/>
          <w:numId w:val="36"/>
        </w:numPr>
        <w:spacing w:before="120" w:after="120"/>
        <w:rPr>
          <w:rFonts w:ascii="Calibri" w:hAnsi="Calibri"/>
        </w:rPr>
        <w:sectPr w:rsidR="00D50781">
          <w:footnotePr>
            <w:numRestart w:val="eachPage"/>
          </w:footnotePr>
          <w:pgSz w:w="11906" w:h="16838"/>
          <w:pgMar w:top="1985" w:right="1531" w:bottom="1701" w:left="1701" w:header="964" w:footer="851" w:gutter="0"/>
          <w:cols w:space="425"/>
          <w:docGrid w:linePitch="312"/>
        </w:sectPr>
      </w:pPr>
    </w:p>
    <w:p w:rsidR="00D50781" w:rsidRDefault="00F57FDE">
      <w:pPr>
        <w:pStyle w:val="31"/>
        <w:keepNext w:val="0"/>
        <w:keepLines w:val="0"/>
        <w:numPr>
          <w:ilvl w:val="0"/>
          <w:numId w:val="36"/>
        </w:numPr>
        <w:spacing w:before="120" w:after="120"/>
        <w:rPr>
          <w:rFonts w:ascii="Calibri" w:hAnsi="Calibri"/>
        </w:rPr>
      </w:pPr>
      <w:bookmarkStart w:id="316" w:name="_Toc529895138"/>
      <w:r>
        <w:rPr>
          <w:rFonts w:ascii="Calibri" w:hAnsi="Calibri" w:hint="eastAsia"/>
        </w:rPr>
        <w:lastRenderedPageBreak/>
        <w:t>就业地区变化趋势</w:t>
      </w:r>
      <w:bookmarkEnd w:id="316"/>
    </w:p>
    <w:p w:rsidR="00D50781" w:rsidRDefault="00F57FDE">
      <w:pPr>
        <w:spacing w:after="120"/>
        <w:ind w:firstLine="420"/>
        <w:rPr>
          <w:rFonts w:ascii="Calibri" w:hAnsi="Calibri" w:cs="Arial"/>
          <w:szCs w:val="21"/>
        </w:rPr>
      </w:pPr>
      <w:r>
        <w:rPr>
          <w:rFonts w:ascii="Calibri" w:hAnsi="Calibri" w:cs="Arial" w:hint="eastAsia"/>
          <w:szCs w:val="21"/>
        </w:rPr>
        <w:t>本校</w:t>
      </w:r>
      <w:r>
        <w:rPr>
          <w:rFonts w:ascii="Calibri" w:hAnsi="Calibri" w:cs="Arial" w:hint="eastAsia"/>
          <w:szCs w:val="21"/>
        </w:rPr>
        <w:t>2018</w:t>
      </w:r>
      <w:r>
        <w:rPr>
          <w:rFonts w:ascii="Calibri" w:hAnsi="Calibri" w:cs="Arial" w:hint="eastAsia"/>
          <w:szCs w:val="21"/>
        </w:rPr>
        <w:t>届就业的毕业生中，有</w:t>
      </w:r>
      <w:r>
        <w:rPr>
          <w:rFonts w:ascii="Calibri" w:hAnsi="Calibri" w:cs="Arial"/>
          <w:szCs w:val="21"/>
        </w:rPr>
        <w:t>33.5%</w:t>
      </w:r>
      <w:r>
        <w:rPr>
          <w:rFonts w:ascii="Calibri" w:hAnsi="Calibri" w:cs="Arial" w:hint="eastAsia"/>
          <w:szCs w:val="21"/>
        </w:rPr>
        <w:t>的人在</w:t>
      </w:r>
      <w:r>
        <w:rPr>
          <w:rFonts w:ascii="Calibri" w:hAnsi="Calibri" w:cs="Arial"/>
          <w:szCs w:val="21"/>
        </w:rPr>
        <w:t>湖南省</w:t>
      </w:r>
      <w:r>
        <w:rPr>
          <w:rFonts w:ascii="Calibri" w:hAnsi="Calibri" w:cs="Arial" w:hint="eastAsia"/>
          <w:szCs w:val="21"/>
        </w:rPr>
        <w:t>就业，有</w:t>
      </w:r>
      <w:r>
        <w:rPr>
          <w:rFonts w:ascii="Calibri" w:hAnsi="Calibri" w:cs="Arial"/>
          <w:szCs w:val="21"/>
        </w:rPr>
        <w:t>22.3%</w:t>
      </w:r>
      <w:r>
        <w:rPr>
          <w:rFonts w:ascii="Calibri" w:hAnsi="Calibri" w:cs="Arial" w:hint="eastAsia"/>
          <w:szCs w:val="21"/>
        </w:rPr>
        <w:t>的</w:t>
      </w:r>
      <w:r>
        <w:rPr>
          <w:rFonts w:ascii="Calibri" w:hAnsi="Calibri" w:cs="Arial"/>
          <w:szCs w:val="21"/>
        </w:rPr>
        <w:t>人在广东省就业</w:t>
      </w:r>
      <w:r>
        <w:rPr>
          <w:rFonts w:ascii="Calibri" w:hAnsi="Calibri" w:cs="Arial" w:hint="eastAsia"/>
          <w:szCs w:val="21"/>
        </w:rPr>
        <w:t>。毕业生就业量较大的城市为长沙（</w:t>
      </w:r>
      <w:r>
        <w:rPr>
          <w:rFonts w:ascii="Calibri" w:hAnsi="Calibri" w:cs="Arial" w:hint="eastAsia"/>
          <w:szCs w:val="21"/>
        </w:rPr>
        <w:t>14.7%</w:t>
      </w:r>
      <w:r>
        <w:rPr>
          <w:rFonts w:ascii="Calibri" w:hAnsi="Calibri" w:cs="Arial" w:hint="eastAsia"/>
          <w:szCs w:val="21"/>
        </w:rPr>
        <w:t>）、广州（</w:t>
      </w:r>
      <w:r>
        <w:rPr>
          <w:rFonts w:ascii="Calibri" w:hAnsi="Calibri" w:cs="Arial" w:hint="eastAsia"/>
          <w:szCs w:val="21"/>
        </w:rPr>
        <w:t>14.1%</w:t>
      </w:r>
      <w:r>
        <w:rPr>
          <w:rFonts w:ascii="Calibri" w:hAnsi="Calibri" w:cs="Arial" w:hint="eastAsia"/>
          <w:szCs w:val="21"/>
        </w:rPr>
        <w:t>）、株洲（</w:t>
      </w:r>
      <w:r>
        <w:rPr>
          <w:rFonts w:ascii="Calibri" w:hAnsi="Calibri" w:cs="Arial" w:hint="eastAsia"/>
          <w:szCs w:val="21"/>
        </w:rPr>
        <w:t>8.8%</w:t>
      </w:r>
      <w:r>
        <w:rPr>
          <w:rFonts w:ascii="Calibri" w:hAnsi="Calibri" w:cs="Arial" w:hint="eastAsia"/>
          <w:szCs w:val="21"/>
        </w:rPr>
        <w:t>）。</w:t>
      </w:r>
    </w:p>
    <w:p w:rsidR="00D50781" w:rsidRDefault="004937B6">
      <w:pPr>
        <w:jc w:val="center"/>
        <w:rPr>
          <w:rFonts w:ascii="Calibri" w:hAnsi="Calibri"/>
        </w:rPr>
      </w:pPr>
      <w:bookmarkStart w:id="317" w:name="趋势图_本省就业比例"/>
      <w:bookmarkEnd w:id="317"/>
      <w:r>
        <w:rPr>
          <w:rFonts w:ascii="Calibri" w:hAnsi="Calibri"/>
        </w:rPr>
        <w:pict>
          <v:shape id="_x0000_i1063" type="#_x0000_t75" style="width:410.4pt;height:198.6pt">
            <v:imagedata r:id="rId53" o:title=""/>
          </v:shape>
        </w:pict>
      </w:r>
    </w:p>
    <w:p w:rsidR="00D50781" w:rsidRDefault="00F57FDE">
      <w:pPr>
        <w:pStyle w:val="ae"/>
        <w:numPr>
          <w:ilvl w:val="0"/>
          <w:numId w:val="35"/>
        </w:numPr>
        <w:spacing w:line="360" w:lineRule="auto"/>
        <w:rPr>
          <w:rFonts w:eastAsia="宋体" w:cs="宋体"/>
        </w:rPr>
      </w:pPr>
      <w:bookmarkStart w:id="318" w:name="_Toc529895223"/>
      <w:r>
        <w:rPr>
          <w:rFonts w:eastAsia="宋体" w:cs="宋体" w:hint="eastAsia"/>
        </w:rPr>
        <w:t>毕业生</w:t>
      </w:r>
      <w:r>
        <w:rPr>
          <w:rFonts w:eastAsia="宋体" w:cs="微软雅黑" w:hint="eastAsia"/>
        </w:rPr>
        <w:t>在</w:t>
      </w:r>
      <w:r>
        <w:rPr>
          <w:rFonts w:eastAsia="宋体"/>
        </w:rPr>
        <w:t>湖南省</w:t>
      </w:r>
      <w:r>
        <w:rPr>
          <w:rFonts w:eastAsia="宋体" w:hint="eastAsia"/>
        </w:rPr>
        <w:t>、</w:t>
      </w:r>
      <w:r>
        <w:rPr>
          <w:rFonts w:eastAsia="宋体"/>
        </w:rPr>
        <w:t>广东省</w:t>
      </w:r>
      <w:r>
        <w:rPr>
          <w:rFonts w:eastAsia="宋体" w:hint="eastAsia"/>
        </w:rPr>
        <w:t>就</w:t>
      </w:r>
      <w:r>
        <w:rPr>
          <w:rFonts w:eastAsia="宋体" w:cs="宋体" w:hint="eastAsia"/>
        </w:rPr>
        <w:t>业的比例变化趋势</w:t>
      </w:r>
      <w:bookmarkEnd w:id="318"/>
    </w:p>
    <w:p w:rsidR="00D50781" w:rsidRDefault="00F57FDE">
      <w:pPr>
        <w:spacing w:line="240" w:lineRule="auto"/>
        <w:rPr>
          <w:rFonts w:ascii="Calibri" w:hAnsi="Calibri" w:cs="Arial"/>
          <w:kern w:val="0"/>
          <w:sz w:val="18"/>
          <w:szCs w:val="18"/>
        </w:rPr>
      </w:pPr>
      <w:r>
        <w:rPr>
          <w:rFonts w:ascii="Calibri" w:hAnsi="Calibri" w:cs="Arial"/>
          <w:kern w:val="0"/>
          <w:sz w:val="18"/>
          <w:szCs w:val="18"/>
        </w:rPr>
        <w:t>数据来源：麦可思</w:t>
      </w:r>
      <w:r>
        <w:rPr>
          <w:rFonts w:ascii="Calibri" w:hAnsi="Calibri" w:cs="Arial"/>
          <w:kern w:val="0"/>
          <w:sz w:val="18"/>
          <w:szCs w:val="18"/>
        </w:rPr>
        <w:t>-</w:t>
      </w:r>
      <w:r>
        <w:rPr>
          <w:rFonts w:ascii="Calibri" w:hAnsi="Calibri" w:cs="Arial"/>
          <w:kern w:val="0"/>
          <w:sz w:val="18"/>
          <w:szCs w:val="18"/>
        </w:rPr>
        <w:t>湖南铁路科技职业技术学院</w:t>
      </w:r>
      <w:r>
        <w:rPr>
          <w:rFonts w:ascii="Calibri" w:hAnsi="Calibri" w:cs="Arial"/>
          <w:kern w:val="0"/>
          <w:sz w:val="18"/>
          <w:szCs w:val="18"/>
        </w:rPr>
        <w:t>2018</w:t>
      </w:r>
      <w:r>
        <w:rPr>
          <w:rFonts w:ascii="Calibri" w:hAnsi="Calibri" w:cs="Arial"/>
          <w:kern w:val="0"/>
          <w:sz w:val="18"/>
          <w:szCs w:val="18"/>
        </w:rPr>
        <w:t>届毕业生培养质量评价数据。</w:t>
      </w:r>
    </w:p>
    <w:p w:rsidR="00D50781" w:rsidRDefault="00D50781">
      <w:pPr>
        <w:rPr>
          <w:rFonts w:ascii="Calibri" w:hAnsi="Calibri"/>
        </w:rPr>
      </w:pPr>
    </w:p>
    <w:p w:rsidR="00D50781" w:rsidRDefault="00F57FDE">
      <w:pPr>
        <w:pStyle w:val="ae"/>
        <w:numPr>
          <w:ilvl w:val="0"/>
          <w:numId w:val="37"/>
        </w:numPr>
        <w:spacing w:line="360" w:lineRule="auto"/>
        <w:rPr>
          <w:rFonts w:eastAsia="宋体" w:cs="宋体"/>
        </w:rPr>
      </w:pPr>
      <w:bookmarkStart w:id="319" w:name="_Toc529895224"/>
      <w:r>
        <w:rPr>
          <w:rFonts w:eastAsia="宋体" w:hint="eastAsia"/>
        </w:rPr>
        <w:t>主要就业城市需求变化趋势</w:t>
      </w:r>
      <w:bookmarkEnd w:id="319"/>
    </w:p>
    <w:tbl>
      <w:tblPr>
        <w:tblW w:w="8890" w:type="dxa"/>
        <w:jc w:val="center"/>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4A0" w:firstRow="1" w:lastRow="0" w:firstColumn="1" w:lastColumn="0" w:noHBand="0" w:noVBand="1"/>
      </w:tblPr>
      <w:tblGrid>
        <w:gridCol w:w="2302"/>
        <w:gridCol w:w="2302"/>
        <w:gridCol w:w="2158"/>
        <w:gridCol w:w="2128"/>
      </w:tblGrid>
      <w:tr w:rsidR="00D50781">
        <w:trPr>
          <w:trHeight w:val="285"/>
          <w:tblHeader/>
          <w:jc w:val="center"/>
        </w:trPr>
        <w:tc>
          <w:tcPr>
            <w:tcW w:w="2302" w:type="dxa"/>
            <w:tcBorders>
              <w:top w:val="single" w:sz="6" w:space="0" w:color="FFFFFF"/>
              <w:left w:val="single" w:sz="6" w:space="0" w:color="FFFFFF"/>
              <w:bottom w:val="single" w:sz="6" w:space="0" w:color="FFFFFF"/>
              <w:right w:val="single" w:sz="6" w:space="0" w:color="FFFFFF"/>
            </w:tcBorders>
            <w:shd w:val="clear" w:color="auto" w:fill="8DB3E2"/>
            <w:noWrap/>
            <w:vAlign w:val="center"/>
          </w:tcPr>
          <w:p w:rsidR="00D50781" w:rsidRDefault="00F57FDE">
            <w:pPr>
              <w:widowControl/>
              <w:spacing w:line="320" w:lineRule="exact"/>
              <w:jc w:val="center"/>
              <w:rPr>
                <w:rFonts w:ascii="Calibri" w:hAnsi="Calibri" w:cs="Calibri"/>
                <w:b/>
                <w:bCs/>
                <w:color w:val="000000"/>
                <w:kern w:val="0"/>
                <w:sz w:val="20"/>
                <w:szCs w:val="20"/>
              </w:rPr>
            </w:pPr>
            <w:bookmarkStart w:id="320" w:name="各城市就业比例趋势"/>
            <w:bookmarkEnd w:id="320"/>
            <w:r>
              <w:rPr>
                <w:rFonts w:ascii="Calibri" w:hAnsi="Calibri" w:cs="Calibri"/>
                <w:b/>
                <w:bCs/>
                <w:color w:val="000000"/>
                <w:sz w:val="20"/>
                <w:szCs w:val="20"/>
              </w:rPr>
              <w:t>城市名称</w:t>
            </w:r>
          </w:p>
        </w:tc>
        <w:tc>
          <w:tcPr>
            <w:tcW w:w="2302" w:type="dxa"/>
            <w:tcBorders>
              <w:top w:val="single" w:sz="6" w:space="0" w:color="FFFFFF"/>
              <w:left w:val="single" w:sz="6" w:space="0" w:color="FFFFFF"/>
              <w:bottom w:val="single" w:sz="6" w:space="0" w:color="FFFFFF"/>
              <w:right w:val="single" w:sz="6" w:space="0" w:color="FFFFFF"/>
            </w:tcBorders>
            <w:shd w:val="clear" w:color="auto" w:fill="8DB3E2"/>
            <w:noWrap/>
            <w:vAlign w:val="center"/>
          </w:tcPr>
          <w:p w:rsidR="00D50781" w:rsidRDefault="00F57FDE">
            <w:pPr>
              <w:spacing w:line="320" w:lineRule="exact"/>
              <w:jc w:val="center"/>
              <w:rPr>
                <w:rFonts w:ascii="Calibri" w:hAnsi="Calibri" w:cs="Calibri"/>
                <w:b/>
                <w:bCs/>
                <w:color w:val="000000"/>
                <w:sz w:val="20"/>
                <w:szCs w:val="20"/>
              </w:rPr>
            </w:pPr>
            <w:r>
              <w:rPr>
                <w:rFonts w:ascii="Calibri" w:hAnsi="Calibri" w:cs="Calibri"/>
                <w:b/>
                <w:bCs/>
                <w:color w:val="000000"/>
                <w:sz w:val="20"/>
                <w:szCs w:val="20"/>
              </w:rPr>
              <w:t>2016</w:t>
            </w:r>
            <w:r>
              <w:rPr>
                <w:rFonts w:ascii="Calibri" w:hAnsi="Calibri" w:cs="Calibri"/>
                <w:b/>
                <w:bCs/>
                <w:color w:val="000000"/>
                <w:sz w:val="20"/>
                <w:szCs w:val="20"/>
              </w:rPr>
              <w:t>届（</w:t>
            </w:r>
            <w:r>
              <w:rPr>
                <w:rFonts w:ascii="Calibri" w:hAnsi="Calibri" w:cs="Calibri"/>
                <w:b/>
                <w:bCs/>
                <w:color w:val="000000"/>
                <w:sz w:val="20"/>
                <w:szCs w:val="20"/>
              </w:rPr>
              <w:t>%</w:t>
            </w:r>
            <w:r>
              <w:rPr>
                <w:rFonts w:ascii="Calibri" w:hAnsi="Calibri" w:cs="Calibri"/>
                <w:b/>
                <w:bCs/>
                <w:color w:val="000000"/>
                <w:sz w:val="20"/>
                <w:szCs w:val="20"/>
              </w:rPr>
              <w:t>）</w:t>
            </w:r>
          </w:p>
        </w:tc>
        <w:tc>
          <w:tcPr>
            <w:tcW w:w="2158" w:type="dxa"/>
            <w:tcBorders>
              <w:top w:val="single" w:sz="6" w:space="0" w:color="FFFFFF"/>
              <w:left w:val="single" w:sz="6" w:space="0" w:color="FFFFFF"/>
              <w:bottom w:val="single" w:sz="6" w:space="0" w:color="FFFFFF"/>
              <w:right w:val="single" w:sz="6" w:space="0" w:color="FFFFFF"/>
            </w:tcBorders>
            <w:shd w:val="clear" w:color="auto" w:fill="8DB3E2"/>
            <w:noWrap/>
            <w:vAlign w:val="center"/>
          </w:tcPr>
          <w:p w:rsidR="00D50781" w:rsidRDefault="00F57FDE">
            <w:pPr>
              <w:spacing w:line="320" w:lineRule="exact"/>
              <w:jc w:val="center"/>
              <w:rPr>
                <w:rFonts w:ascii="Calibri" w:hAnsi="Calibri" w:cs="Calibri"/>
                <w:b/>
                <w:bCs/>
                <w:color w:val="000000"/>
                <w:sz w:val="20"/>
                <w:szCs w:val="20"/>
              </w:rPr>
            </w:pPr>
            <w:r>
              <w:rPr>
                <w:rFonts w:ascii="Calibri" w:hAnsi="Calibri" w:cs="Calibri"/>
                <w:b/>
                <w:bCs/>
                <w:color w:val="000000"/>
                <w:sz w:val="20"/>
                <w:szCs w:val="20"/>
              </w:rPr>
              <w:t>2017</w:t>
            </w:r>
            <w:r>
              <w:rPr>
                <w:rFonts w:ascii="Calibri" w:hAnsi="Calibri" w:cs="Calibri"/>
                <w:b/>
                <w:bCs/>
                <w:color w:val="000000"/>
                <w:sz w:val="20"/>
                <w:szCs w:val="20"/>
              </w:rPr>
              <w:t>届（</w:t>
            </w:r>
            <w:r>
              <w:rPr>
                <w:rFonts w:ascii="Calibri" w:hAnsi="Calibri" w:cs="Calibri"/>
                <w:b/>
                <w:bCs/>
                <w:color w:val="000000"/>
                <w:sz w:val="20"/>
                <w:szCs w:val="20"/>
              </w:rPr>
              <w:t>%</w:t>
            </w:r>
            <w:r>
              <w:rPr>
                <w:rFonts w:ascii="Calibri" w:hAnsi="Calibri" w:cs="Calibri"/>
                <w:b/>
                <w:bCs/>
                <w:color w:val="000000"/>
                <w:sz w:val="20"/>
                <w:szCs w:val="20"/>
              </w:rPr>
              <w:t>）</w:t>
            </w:r>
          </w:p>
        </w:tc>
        <w:tc>
          <w:tcPr>
            <w:tcW w:w="2128" w:type="dxa"/>
            <w:tcBorders>
              <w:top w:val="single" w:sz="6" w:space="0" w:color="FFFFFF"/>
              <w:left w:val="single" w:sz="6" w:space="0" w:color="FFFFFF"/>
              <w:bottom w:val="single" w:sz="6" w:space="0" w:color="FFFFFF"/>
              <w:right w:val="single" w:sz="6" w:space="0" w:color="FFFFFF"/>
            </w:tcBorders>
            <w:shd w:val="clear" w:color="auto" w:fill="8DB3E2"/>
            <w:noWrap/>
            <w:vAlign w:val="center"/>
          </w:tcPr>
          <w:p w:rsidR="00D50781" w:rsidRDefault="00F57FDE">
            <w:pPr>
              <w:spacing w:line="320" w:lineRule="exact"/>
              <w:jc w:val="center"/>
              <w:rPr>
                <w:rFonts w:ascii="Calibri" w:hAnsi="Calibri" w:cs="Calibri"/>
                <w:b/>
                <w:bCs/>
                <w:color w:val="000000"/>
                <w:sz w:val="20"/>
                <w:szCs w:val="20"/>
              </w:rPr>
            </w:pPr>
            <w:r>
              <w:rPr>
                <w:rFonts w:ascii="Calibri" w:hAnsi="Calibri" w:cs="Calibri"/>
                <w:b/>
                <w:bCs/>
                <w:color w:val="000000"/>
                <w:sz w:val="20"/>
                <w:szCs w:val="20"/>
              </w:rPr>
              <w:t>2018</w:t>
            </w:r>
            <w:r>
              <w:rPr>
                <w:rFonts w:ascii="Calibri" w:hAnsi="Calibri" w:cs="Calibri"/>
                <w:b/>
                <w:bCs/>
                <w:color w:val="000000"/>
                <w:sz w:val="20"/>
                <w:szCs w:val="20"/>
              </w:rPr>
              <w:t>届（</w:t>
            </w:r>
            <w:r>
              <w:rPr>
                <w:rFonts w:ascii="Calibri" w:hAnsi="Calibri" w:cs="Calibri"/>
                <w:b/>
                <w:bCs/>
                <w:color w:val="000000"/>
                <w:sz w:val="20"/>
                <w:szCs w:val="20"/>
              </w:rPr>
              <w:t>%</w:t>
            </w:r>
            <w:r>
              <w:rPr>
                <w:rFonts w:ascii="Calibri" w:hAnsi="Calibri" w:cs="Calibri"/>
                <w:b/>
                <w:bCs/>
                <w:color w:val="000000"/>
                <w:sz w:val="20"/>
                <w:szCs w:val="20"/>
              </w:rPr>
              <w:t>）</w:t>
            </w:r>
          </w:p>
        </w:tc>
      </w:tr>
      <w:tr w:rsidR="00D50781">
        <w:trPr>
          <w:trHeight w:val="285"/>
          <w:jc w:val="center"/>
        </w:trPr>
        <w:tc>
          <w:tcPr>
            <w:tcW w:w="2302" w:type="dxa"/>
            <w:shd w:val="clear" w:color="auto" w:fill="F6F8FC"/>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长沙</w:t>
            </w:r>
          </w:p>
        </w:tc>
        <w:tc>
          <w:tcPr>
            <w:tcW w:w="2302" w:type="dxa"/>
            <w:shd w:val="clear" w:color="auto" w:fill="F6F8FC"/>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12.5</w:t>
            </w:r>
          </w:p>
        </w:tc>
        <w:tc>
          <w:tcPr>
            <w:tcW w:w="2158" w:type="dxa"/>
            <w:shd w:val="clear" w:color="auto" w:fill="F6F8FC"/>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15.2</w:t>
            </w:r>
          </w:p>
        </w:tc>
        <w:tc>
          <w:tcPr>
            <w:tcW w:w="2128" w:type="dxa"/>
            <w:shd w:val="clear" w:color="auto" w:fill="F6F8FC"/>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14.7</w:t>
            </w:r>
          </w:p>
        </w:tc>
      </w:tr>
      <w:tr w:rsidR="00D50781">
        <w:trPr>
          <w:trHeight w:val="285"/>
          <w:jc w:val="center"/>
        </w:trPr>
        <w:tc>
          <w:tcPr>
            <w:tcW w:w="2302" w:type="dxa"/>
            <w:tcBorders>
              <w:top w:val="single" w:sz="6" w:space="0" w:color="FFFFFF"/>
              <w:left w:val="single" w:sz="6" w:space="0" w:color="FFFFFF"/>
              <w:bottom w:val="single" w:sz="6" w:space="0" w:color="FFFFFF"/>
              <w:right w:val="single" w:sz="6" w:space="0" w:color="FFFFFF"/>
            </w:tcBorders>
            <w:shd w:val="clear" w:color="auto" w:fill="C5D5E9"/>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广州</w:t>
            </w:r>
          </w:p>
        </w:tc>
        <w:tc>
          <w:tcPr>
            <w:tcW w:w="2302" w:type="dxa"/>
            <w:tcBorders>
              <w:top w:val="single" w:sz="6" w:space="0" w:color="FFFFFF"/>
              <w:left w:val="single" w:sz="6" w:space="0" w:color="FFFFFF"/>
              <w:bottom w:val="single" w:sz="6" w:space="0" w:color="FFFFFF"/>
              <w:right w:val="single" w:sz="6" w:space="0" w:color="FFFFFF"/>
            </w:tcBorders>
            <w:shd w:val="clear" w:color="auto" w:fill="C5D5E9"/>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21.2</w:t>
            </w:r>
          </w:p>
        </w:tc>
        <w:tc>
          <w:tcPr>
            <w:tcW w:w="2158" w:type="dxa"/>
            <w:tcBorders>
              <w:top w:val="single" w:sz="6" w:space="0" w:color="FFFFFF"/>
              <w:left w:val="single" w:sz="6" w:space="0" w:color="FFFFFF"/>
              <w:bottom w:val="single" w:sz="6" w:space="0" w:color="FFFFFF"/>
              <w:right w:val="single" w:sz="6" w:space="0" w:color="FFFFFF"/>
            </w:tcBorders>
            <w:shd w:val="clear" w:color="auto" w:fill="C5D5E9"/>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17.6</w:t>
            </w:r>
          </w:p>
        </w:tc>
        <w:tc>
          <w:tcPr>
            <w:tcW w:w="2128" w:type="dxa"/>
            <w:tcBorders>
              <w:top w:val="single" w:sz="6" w:space="0" w:color="FFFFFF"/>
              <w:left w:val="single" w:sz="6" w:space="0" w:color="FFFFFF"/>
              <w:bottom w:val="single" w:sz="6" w:space="0" w:color="FFFFFF"/>
              <w:right w:val="single" w:sz="6" w:space="0" w:color="FFFFFF"/>
            </w:tcBorders>
            <w:shd w:val="clear" w:color="auto" w:fill="C5D5E9"/>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14.1</w:t>
            </w:r>
          </w:p>
        </w:tc>
      </w:tr>
      <w:tr w:rsidR="00D50781">
        <w:trPr>
          <w:trHeight w:val="285"/>
          <w:jc w:val="center"/>
        </w:trPr>
        <w:tc>
          <w:tcPr>
            <w:tcW w:w="2302" w:type="dxa"/>
            <w:shd w:val="clear" w:color="auto" w:fill="F6F8FC"/>
            <w:noWrap/>
            <w:vAlign w:val="center"/>
          </w:tcPr>
          <w:p w:rsidR="00D50781" w:rsidRDefault="00F57FDE">
            <w:pPr>
              <w:spacing w:line="320" w:lineRule="exact"/>
              <w:rPr>
                <w:rFonts w:ascii="Calibri" w:hAnsi="Calibri" w:cs="Calibri"/>
                <w:color w:val="000000"/>
                <w:sz w:val="20"/>
                <w:szCs w:val="20"/>
              </w:rPr>
            </w:pPr>
            <w:r>
              <w:rPr>
                <w:rFonts w:ascii="Calibri" w:hAnsi="Calibri" w:cs="Calibri" w:hint="eastAsia"/>
                <w:color w:val="000000"/>
                <w:sz w:val="20"/>
                <w:szCs w:val="20"/>
              </w:rPr>
              <w:t>株洲</w:t>
            </w:r>
          </w:p>
        </w:tc>
        <w:tc>
          <w:tcPr>
            <w:tcW w:w="2302" w:type="dxa"/>
            <w:shd w:val="clear" w:color="auto" w:fill="F6F8FC"/>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5.4</w:t>
            </w:r>
          </w:p>
        </w:tc>
        <w:tc>
          <w:tcPr>
            <w:tcW w:w="2158" w:type="dxa"/>
            <w:shd w:val="clear" w:color="auto" w:fill="F6F8FC"/>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4.5</w:t>
            </w:r>
          </w:p>
        </w:tc>
        <w:tc>
          <w:tcPr>
            <w:tcW w:w="2128" w:type="dxa"/>
            <w:shd w:val="clear" w:color="auto" w:fill="F6F8FC"/>
            <w:noWrap/>
            <w:vAlign w:val="center"/>
          </w:tcPr>
          <w:p w:rsidR="00D50781" w:rsidRDefault="00F57FDE">
            <w:pPr>
              <w:spacing w:line="320" w:lineRule="exact"/>
              <w:jc w:val="center"/>
              <w:rPr>
                <w:rFonts w:ascii="Calibri" w:hAnsi="Calibri" w:cs="Calibri"/>
                <w:color w:val="000000"/>
                <w:sz w:val="20"/>
                <w:szCs w:val="20"/>
              </w:rPr>
            </w:pPr>
            <w:r>
              <w:rPr>
                <w:rFonts w:ascii="Calibri" w:hAnsi="Calibri" w:cs="Calibri"/>
                <w:color w:val="000000"/>
                <w:sz w:val="20"/>
                <w:szCs w:val="20"/>
              </w:rPr>
              <w:t>8.8</w:t>
            </w:r>
          </w:p>
        </w:tc>
      </w:tr>
    </w:tbl>
    <w:p w:rsidR="00D50781" w:rsidRDefault="00F57FDE">
      <w:pPr>
        <w:spacing w:line="240" w:lineRule="auto"/>
        <w:rPr>
          <w:rFonts w:ascii="Calibri" w:hAnsi="Calibri" w:cs="Arial"/>
          <w:kern w:val="0"/>
          <w:sz w:val="18"/>
          <w:szCs w:val="18"/>
        </w:rPr>
      </w:pPr>
      <w:r>
        <w:rPr>
          <w:rFonts w:ascii="Calibri" w:hAnsi="Calibri" w:cs="Arial"/>
          <w:kern w:val="0"/>
          <w:sz w:val="18"/>
          <w:szCs w:val="18"/>
        </w:rPr>
        <w:t>数据来源：麦可思</w:t>
      </w:r>
      <w:r>
        <w:rPr>
          <w:rFonts w:ascii="Calibri" w:hAnsi="Calibri" w:cs="Arial"/>
          <w:kern w:val="0"/>
          <w:sz w:val="18"/>
          <w:szCs w:val="18"/>
        </w:rPr>
        <w:t>-</w:t>
      </w:r>
      <w:r>
        <w:rPr>
          <w:rFonts w:ascii="Calibri" w:hAnsi="Calibri" w:cs="Arial"/>
          <w:kern w:val="0"/>
          <w:sz w:val="18"/>
          <w:szCs w:val="18"/>
        </w:rPr>
        <w:t>湖南铁路科技职业技术学院</w:t>
      </w:r>
      <w:r>
        <w:rPr>
          <w:rFonts w:ascii="Calibri" w:hAnsi="Calibri" w:cs="Arial"/>
          <w:kern w:val="0"/>
          <w:sz w:val="18"/>
          <w:szCs w:val="18"/>
        </w:rPr>
        <w:t>2018</w:t>
      </w:r>
      <w:r>
        <w:rPr>
          <w:rFonts w:ascii="Calibri" w:hAnsi="Calibri" w:cs="Arial"/>
          <w:kern w:val="0"/>
          <w:sz w:val="18"/>
          <w:szCs w:val="18"/>
        </w:rPr>
        <w:t>届毕业生培养质量评价数据。</w:t>
      </w:r>
    </w:p>
    <w:p w:rsidR="00D50781" w:rsidRDefault="00D50781">
      <w:pPr>
        <w:rPr>
          <w:rFonts w:ascii="Calibri" w:hAnsi="Calibri"/>
        </w:rPr>
      </w:pPr>
    </w:p>
    <w:p w:rsidR="00D50781" w:rsidRDefault="00D50781">
      <w:pPr>
        <w:rPr>
          <w:rFonts w:ascii="Calibri" w:hAnsi="Calibri"/>
        </w:rPr>
      </w:pPr>
    </w:p>
    <w:p w:rsidR="00D50781" w:rsidRDefault="00D50781">
      <w:pPr>
        <w:pStyle w:val="21"/>
        <w:keepNext w:val="0"/>
        <w:keepLines w:val="0"/>
        <w:numPr>
          <w:ilvl w:val="0"/>
          <w:numId w:val="34"/>
        </w:numPr>
        <w:spacing w:before="120" w:after="120"/>
        <w:rPr>
          <w:rFonts w:ascii="Calibri" w:hAnsi="Calibri" w:cs="宋体"/>
          <w:bCs/>
          <w:szCs w:val="21"/>
        </w:rPr>
        <w:sectPr w:rsidR="00D50781">
          <w:footnotePr>
            <w:numRestart w:val="eachPage"/>
          </w:footnotePr>
          <w:pgSz w:w="11906" w:h="16838"/>
          <w:pgMar w:top="1985" w:right="1531" w:bottom="1701" w:left="1701" w:header="964" w:footer="851" w:gutter="0"/>
          <w:cols w:space="425"/>
          <w:docGrid w:linePitch="312"/>
        </w:sectPr>
      </w:pPr>
    </w:p>
    <w:p w:rsidR="00D50781" w:rsidRDefault="00F57FDE">
      <w:pPr>
        <w:pStyle w:val="21"/>
        <w:keepNext w:val="0"/>
        <w:keepLines w:val="0"/>
        <w:numPr>
          <w:ilvl w:val="0"/>
          <w:numId w:val="34"/>
        </w:numPr>
        <w:spacing w:before="120" w:after="120"/>
        <w:rPr>
          <w:rFonts w:ascii="Calibri" w:hAnsi="Calibri"/>
        </w:rPr>
      </w:pPr>
      <w:bookmarkStart w:id="321" w:name="_Toc529895139"/>
      <w:r>
        <w:rPr>
          <w:rFonts w:ascii="Calibri" w:hAnsi="Calibri" w:cs="宋体" w:hint="eastAsia"/>
          <w:bCs/>
          <w:szCs w:val="21"/>
        </w:rPr>
        <w:lastRenderedPageBreak/>
        <w:t>就业质量变化趋势及应对措施</w:t>
      </w:r>
      <w:bookmarkEnd w:id="294"/>
      <w:bookmarkEnd w:id="321"/>
    </w:p>
    <w:p w:rsidR="00D50781" w:rsidRDefault="00F57FDE">
      <w:pPr>
        <w:pStyle w:val="31"/>
        <w:keepNext w:val="0"/>
        <w:keepLines w:val="0"/>
        <w:numPr>
          <w:ilvl w:val="0"/>
          <w:numId w:val="38"/>
        </w:numPr>
        <w:spacing w:before="120" w:after="120"/>
        <w:rPr>
          <w:rFonts w:ascii="Calibri" w:hAnsi="Calibri"/>
        </w:rPr>
      </w:pPr>
      <w:bookmarkStart w:id="322" w:name="_Toc529895140"/>
      <w:bookmarkStart w:id="323" w:name="_Toc435021087"/>
      <w:bookmarkStart w:id="324" w:name="_Toc436310999"/>
      <w:r>
        <w:rPr>
          <w:rFonts w:ascii="Calibri" w:hAnsi="Calibri" w:hint="eastAsia"/>
        </w:rPr>
        <w:t>月收入变化趋势</w:t>
      </w:r>
      <w:bookmarkEnd w:id="322"/>
      <w:bookmarkEnd w:id="323"/>
      <w:bookmarkEnd w:id="324"/>
    </w:p>
    <w:p w:rsidR="00D50781" w:rsidRDefault="00F57FDE">
      <w:pPr>
        <w:ind w:firstLine="420"/>
        <w:rPr>
          <w:rFonts w:ascii="Calibri" w:hAnsi="Calibri"/>
        </w:rPr>
      </w:pPr>
      <w:r>
        <w:rPr>
          <w:rFonts w:ascii="Calibri" w:hAnsi="Calibri" w:cs="Arial" w:hint="eastAsia"/>
          <w:kern w:val="0"/>
          <w:szCs w:val="21"/>
        </w:rPr>
        <w:t>本校</w:t>
      </w:r>
      <w:r>
        <w:rPr>
          <w:rFonts w:ascii="Calibri" w:hAnsi="Calibri" w:cs="Arial" w:hint="eastAsia"/>
          <w:kern w:val="0"/>
          <w:szCs w:val="21"/>
        </w:rPr>
        <w:t>2018</w:t>
      </w:r>
      <w:r>
        <w:rPr>
          <w:rFonts w:ascii="Calibri" w:hAnsi="Calibri" w:cs="Arial" w:hint="eastAsia"/>
          <w:kern w:val="0"/>
          <w:szCs w:val="21"/>
        </w:rPr>
        <w:t>届的月收入为</w:t>
      </w:r>
      <w:r>
        <w:rPr>
          <w:rFonts w:ascii="Calibri" w:hAnsi="Calibri" w:cs="Arial"/>
          <w:kern w:val="0"/>
          <w:szCs w:val="21"/>
        </w:rPr>
        <w:t>4790</w:t>
      </w:r>
      <w:r>
        <w:rPr>
          <w:rFonts w:ascii="Calibri" w:hAnsi="Calibri" w:cs="Arial"/>
          <w:kern w:val="0"/>
          <w:szCs w:val="21"/>
        </w:rPr>
        <w:t>元</w:t>
      </w:r>
      <w:r>
        <w:rPr>
          <w:rFonts w:ascii="Calibri" w:hAnsi="Calibri" w:cs="Arial" w:hint="eastAsia"/>
          <w:szCs w:val="21"/>
        </w:rPr>
        <w:t>，</w:t>
      </w:r>
      <w:r>
        <w:rPr>
          <w:rFonts w:ascii="Calibri" w:hAnsi="Calibri" w:cs="Arial"/>
          <w:kern w:val="0"/>
          <w:szCs w:val="21"/>
        </w:rPr>
        <w:t>与本校</w:t>
      </w:r>
      <w:r>
        <w:rPr>
          <w:rFonts w:ascii="Calibri" w:hAnsi="Calibri" w:cs="Arial"/>
          <w:kern w:val="0"/>
          <w:szCs w:val="21"/>
        </w:rPr>
        <w:t>2017</w:t>
      </w:r>
      <w:r>
        <w:rPr>
          <w:rFonts w:ascii="Calibri" w:hAnsi="Calibri" w:cs="Arial"/>
          <w:kern w:val="0"/>
          <w:szCs w:val="21"/>
        </w:rPr>
        <w:t>届（</w:t>
      </w:r>
      <w:r>
        <w:rPr>
          <w:rFonts w:ascii="Calibri" w:hAnsi="Calibri" w:cs="Arial"/>
          <w:kern w:val="0"/>
          <w:szCs w:val="21"/>
        </w:rPr>
        <w:t>4754</w:t>
      </w:r>
      <w:r>
        <w:rPr>
          <w:rFonts w:ascii="Calibri" w:hAnsi="Calibri" w:cs="Arial"/>
          <w:kern w:val="0"/>
          <w:szCs w:val="21"/>
        </w:rPr>
        <w:t>元）基本持平</w:t>
      </w:r>
      <w:r>
        <w:rPr>
          <w:rFonts w:ascii="Calibri" w:hAnsi="Calibri" w:cs="Arial" w:hint="eastAsia"/>
          <w:kern w:val="0"/>
          <w:szCs w:val="21"/>
        </w:rPr>
        <w:t>。</w:t>
      </w:r>
    </w:p>
    <w:p w:rsidR="00D50781" w:rsidRDefault="004937B6">
      <w:pPr>
        <w:jc w:val="center"/>
        <w:rPr>
          <w:rFonts w:ascii="Calibri" w:hAnsi="Calibri"/>
        </w:rPr>
      </w:pPr>
      <w:bookmarkStart w:id="325" w:name="趋势图_月收入"/>
      <w:bookmarkEnd w:id="325"/>
      <w:r>
        <w:rPr>
          <w:rFonts w:ascii="Calibri" w:hAnsi="Calibri"/>
        </w:rPr>
        <w:pict>
          <v:shape id="_x0000_i1064" type="#_x0000_t75" style="width:411pt;height:198.6pt">
            <v:imagedata r:id="rId54" o:title=""/>
          </v:shape>
        </w:pict>
      </w:r>
    </w:p>
    <w:p w:rsidR="00D50781" w:rsidRDefault="00F57FDE">
      <w:pPr>
        <w:pStyle w:val="ae"/>
        <w:numPr>
          <w:ilvl w:val="0"/>
          <w:numId w:val="35"/>
        </w:numPr>
        <w:spacing w:line="360" w:lineRule="auto"/>
        <w:rPr>
          <w:rFonts w:eastAsia="宋体" w:cs="宋体"/>
        </w:rPr>
      </w:pPr>
      <w:bookmarkStart w:id="326" w:name="_Toc446436918"/>
      <w:bookmarkStart w:id="327" w:name="_Toc529895225"/>
      <w:r>
        <w:rPr>
          <w:rFonts w:eastAsia="宋体" w:cs="宋体" w:hint="eastAsia"/>
        </w:rPr>
        <w:t>月收入变化趋势</w:t>
      </w:r>
      <w:bookmarkEnd w:id="326"/>
      <w:bookmarkEnd w:id="327"/>
    </w:p>
    <w:p w:rsidR="00D50781" w:rsidRDefault="00F57FDE">
      <w:pPr>
        <w:spacing w:line="240" w:lineRule="auto"/>
        <w:jc w:val="left"/>
        <w:rPr>
          <w:rFonts w:ascii="Calibri" w:hAnsi="Calibri" w:cs="Arial"/>
          <w:kern w:val="0"/>
          <w:sz w:val="18"/>
          <w:szCs w:val="18"/>
        </w:rPr>
      </w:pPr>
      <w:r>
        <w:rPr>
          <w:rFonts w:ascii="Calibri" w:hAnsi="Calibri" w:cs="Arial"/>
          <w:kern w:val="0"/>
          <w:sz w:val="18"/>
          <w:szCs w:val="18"/>
        </w:rPr>
        <w:t>数据来源：麦可思</w:t>
      </w:r>
      <w:r>
        <w:rPr>
          <w:rFonts w:ascii="Calibri" w:hAnsi="Calibri" w:cs="Arial"/>
          <w:kern w:val="0"/>
          <w:sz w:val="18"/>
          <w:szCs w:val="18"/>
        </w:rPr>
        <w:t>-</w:t>
      </w:r>
      <w:r>
        <w:rPr>
          <w:rFonts w:ascii="Calibri" w:hAnsi="Calibri" w:cs="Arial"/>
          <w:kern w:val="0"/>
          <w:sz w:val="18"/>
          <w:szCs w:val="18"/>
        </w:rPr>
        <w:t>湖南铁路科技职业技术学院</w:t>
      </w:r>
      <w:r>
        <w:rPr>
          <w:rFonts w:ascii="Calibri" w:hAnsi="Calibri" w:cs="Arial"/>
          <w:kern w:val="0"/>
          <w:sz w:val="18"/>
          <w:szCs w:val="18"/>
        </w:rPr>
        <w:t>2018</w:t>
      </w:r>
      <w:r>
        <w:rPr>
          <w:rFonts w:ascii="Calibri" w:hAnsi="Calibri" w:cs="Arial"/>
          <w:kern w:val="0"/>
          <w:sz w:val="18"/>
          <w:szCs w:val="18"/>
        </w:rPr>
        <w:t>届毕业生培养质量评价数据。</w:t>
      </w:r>
    </w:p>
    <w:p w:rsidR="00D50781" w:rsidRDefault="00D50781">
      <w:pPr>
        <w:spacing w:line="240" w:lineRule="auto"/>
        <w:jc w:val="left"/>
        <w:rPr>
          <w:rFonts w:ascii="Calibri" w:hAnsi="Calibri" w:cs="Arial"/>
          <w:kern w:val="0"/>
          <w:sz w:val="18"/>
          <w:szCs w:val="18"/>
        </w:rPr>
      </w:pPr>
    </w:p>
    <w:p w:rsidR="00D50781" w:rsidRDefault="00F57FDE">
      <w:pPr>
        <w:ind w:firstLine="420"/>
        <w:rPr>
          <w:rFonts w:ascii="Calibri" w:hAnsi="Calibri" w:cs="Arial"/>
        </w:rPr>
      </w:pPr>
      <w:r>
        <w:rPr>
          <w:rFonts w:ascii="Calibri" w:hAnsi="Calibri" w:cs="Arial"/>
        </w:rPr>
        <w:t>本校</w:t>
      </w:r>
      <w:r>
        <w:rPr>
          <w:rFonts w:ascii="Calibri" w:hAnsi="Calibri" w:cs="Arial"/>
        </w:rPr>
        <w:t>2018</w:t>
      </w:r>
      <w:r>
        <w:rPr>
          <w:rFonts w:ascii="Calibri" w:hAnsi="Calibri" w:cs="Arial"/>
        </w:rPr>
        <w:t>届</w:t>
      </w:r>
      <w:r>
        <w:rPr>
          <w:rFonts w:ascii="Calibri" w:hAnsi="Calibri" w:cs="Arial" w:hint="eastAsia"/>
        </w:rPr>
        <w:t>铁道机车车辆与机械学院、铁道供电与电气学院、铁道工程与信息学院、铁道运输管理与经济学院的月收入分别为</w:t>
      </w:r>
      <w:r>
        <w:rPr>
          <w:rFonts w:ascii="Calibri" w:hAnsi="Calibri" w:cs="Arial" w:hint="eastAsia"/>
        </w:rPr>
        <w:t>5265</w:t>
      </w:r>
      <w:r>
        <w:rPr>
          <w:rFonts w:ascii="Calibri" w:hAnsi="Calibri" w:cs="Arial" w:hint="eastAsia"/>
        </w:rPr>
        <w:t>元、</w:t>
      </w:r>
      <w:r>
        <w:rPr>
          <w:rFonts w:ascii="Calibri" w:hAnsi="Calibri" w:cs="Arial" w:hint="eastAsia"/>
        </w:rPr>
        <w:t>4526</w:t>
      </w:r>
      <w:r>
        <w:rPr>
          <w:rFonts w:ascii="Calibri" w:hAnsi="Calibri" w:cs="Arial" w:hint="eastAsia"/>
        </w:rPr>
        <w:t>元、</w:t>
      </w:r>
      <w:r>
        <w:rPr>
          <w:rFonts w:ascii="Calibri" w:hAnsi="Calibri" w:cs="Arial" w:hint="eastAsia"/>
        </w:rPr>
        <w:t>4508</w:t>
      </w:r>
      <w:r>
        <w:rPr>
          <w:rFonts w:ascii="Calibri" w:hAnsi="Calibri" w:cs="Arial" w:hint="eastAsia"/>
        </w:rPr>
        <w:t>元、</w:t>
      </w:r>
      <w:r>
        <w:rPr>
          <w:rFonts w:ascii="Calibri" w:hAnsi="Calibri" w:cs="Arial" w:hint="eastAsia"/>
        </w:rPr>
        <w:t>4368</w:t>
      </w:r>
      <w:r>
        <w:rPr>
          <w:rFonts w:ascii="Calibri" w:hAnsi="Calibri" w:cs="Arial" w:hint="eastAsia"/>
        </w:rPr>
        <w:t>元。</w:t>
      </w:r>
    </w:p>
    <w:p w:rsidR="00D50781" w:rsidRDefault="004937B6">
      <w:pPr>
        <w:jc w:val="center"/>
        <w:rPr>
          <w:rFonts w:ascii="Calibri" w:hAnsi="Calibri"/>
        </w:rPr>
      </w:pPr>
      <w:bookmarkStart w:id="328" w:name="各院系月收入"/>
      <w:bookmarkEnd w:id="328"/>
      <w:r>
        <w:rPr>
          <w:rFonts w:ascii="Calibri" w:hAnsi="Calibri"/>
        </w:rPr>
        <w:pict>
          <v:shape id="_x0000_i1065" type="#_x0000_t75" style="width:410.4pt;height:198.6pt">
            <v:imagedata r:id="rId55" o:title=""/>
          </v:shape>
        </w:pict>
      </w:r>
    </w:p>
    <w:p w:rsidR="00D50781" w:rsidRDefault="00F57FDE">
      <w:pPr>
        <w:pStyle w:val="ae"/>
        <w:numPr>
          <w:ilvl w:val="0"/>
          <w:numId w:val="35"/>
        </w:numPr>
        <w:spacing w:line="360" w:lineRule="auto"/>
        <w:rPr>
          <w:rFonts w:eastAsia="宋体" w:cs="宋体"/>
        </w:rPr>
      </w:pPr>
      <w:bookmarkStart w:id="329" w:name="_Toc529895226"/>
      <w:r>
        <w:rPr>
          <w:rFonts w:eastAsia="宋体" w:cs="宋体"/>
        </w:rPr>
        <w:t>各</w:t>
      </w:r>
      <w:r>
        <w:rPr>
          <w:rFonts w:eastAsia="宋体" w:cs="宋体" w:hint="eastAsia"/>
        </w:rPr>
        <w:t>学院</w:t>
      </w:r>
      <w:r>
        <w:rPr>
          <w:rFonts w:eastAsia="宋体" w:cs="宋体"/>
        </w:rPr>
        <w:t>毕业</w:t>
      </w:r>
      <w:r>
        <w:rPr>
          <w:rFonts w:eastAsia="宋体" w:cs="宋体" w:hint="eastAsia"/>
        </w:rPr>
        <w:t>生的</w:t>
      </w:r>
      <w:r>
        <w:rPr>
          <w:rFonts w:eastAsia="宋体" w:cs="宋体"/>
        </w:rPr>
        <w:t>月收入</w:t>
      </w:r>
      <w:r>
        <w:rPr>
          <w:rFonts w:eastAsia="宋体" w:cs="宋体" w:hint="eastAsia"/>
        </w:rPr>
        <w:t>、与本校</w:t>
      </w:r>
      <w:r>
        <w:rPr>
          <w:rFonts w:eastAsia="宋体" w:cs="宋体" w:hint="eastAsia"/>
        </w:rPr>
        <w:t>2017</w:t>
      </w:r>
      <w:r>
        <w:rPr>
          <w:rFonts w:eastAsia="宋体" w:cs="宋体" w:hint="eastAsia"/>
        </w:rPr>
        <w:t>届对比</w:t>
      </w:r>
      <w:bookmarkEnd w:id="329"/>
    </w:p>
    <w:p w:rsidR="00D50781" w:rsidRDefault="00F57FDE">
      <w:pPr>
        <w:adjustRightInd w:val="0"/>
        <w:snapToGrid w:val="0"/>
        <w:spacing w:line="240" w:lineRule="auto"/>
        <w:jc w:val="left"/>
        <w:rPr>
          <w:rFonts w:ascii="Calibri" w:hAnsi="Calibri" w:cs="Arial"/>
          <w:kern w:val="0"/>
          <w:sz w:val="18"/>
          <w:szCs w:val="18"/>
        </w:rPr>
      </w:pPr>
      <w:r>
        <w:rPr>
          <w:rFonts w:ascii="Calibri" w:hAnsi="Calibri" w:cs="Arial"/>
          <w:kern w:val="0"/>
          <w:sz w:val="18"/>
          <w:szCs w:val="18"/>
        </w:rPr>
        <w:t>数据来源：麦可思</w:t>
      </w:r>
      <w:r>
        <w:rPr>
          <w:rFonts w:ascii="Calibri" w:hAnsi="Calibri" w:cs="Arial"/>
          <w:kern w:val="0"/>
          <w:sz w:val="18"/>
          <w:szCs w:val="18"/>
        </w:rPr>
        <w:t>-</w:t>
      </w:r>
      <w:r>
        <w:rPr>
          <w:rFonts w:ascii="Calibri" w:hAnsi="Calibri" w:cs="Arial"/>
          <w:kern w:val="0"/>
          <w:sz w:val="18"/>
          <w:szCs w:val="18"/>
        </w:rPr>
        <w:t>湖南铁路科技职业技术学院</w:t>
      </w:r>
      <w:r>
        <w:rPr>
          <w:rFonts w:ascii="Calibri" w:hAnsi="Calibri" w:cs="Arial"/>
          <w:kern w:val="0"/>
          <w:sz w:val="18"/>
          <w:szCs w:val="18"/>
        </w:rPr>
        <w:t>2018</w:t>
      </w:r>
      <w:r>
        <w:rPr>
          <w:rFonts w:ascii="Calibri" w:hAnsi="Calibri" w:cs="Arial"/>
          <w:kern w:val="0"/>
          <w:sz w:val="18"/>
          <w:szCs w:val="18"/>
        </w:rPr>
        <w:t>届毕业生培养质量评价数据。</w:t>
      </w:r>
    </w:p>
    <w:p w:rsidR="00D50781" w:rsidRDefault="00D50781">
      <w:pPr>
        <w:ind w:firstLine="420"/>
        <w:rPr>
          <w:rFonts w:ascii="Calibri" w:hAnsi="Calibri" w:cs="Arial"/>
        </w:rPr>
        <w:sectPr w:rsidR="00D50781">
          <w:pgSz w:w="11907" w:h="16839"/>
          <w:pgMar w:top="1985" w:right="1531" w:bottom="1701" w:left="1701" w:header="964" w:footer="851" w:gutter="0"/>
          <w:cols w:space="425"/>
          <w:docGrid w:linePitch="312"/>
        </w:sectPr>
      </w:pPr>
      <w:bookmarkStart w:id="330" w:name="续各院系月收入_1"/>
      <w:bookmarkEnd w:id="330"/>
    </w:p>
    <w:p w:rsidR="00D50781" w:rsidRDefault="00F57FDE">
      <w:pPr>
        <w:ind w:firstLine="420"/>
        <w:rPr>
          <w:rFonts w:ascii="Calibri" w:hAnsi="Calibri" w:cs="Arial"/>
        </w:rPr>
      </w:pPr>
      <w:r>
        <w:rPr>
          <w:rFonts w:ascii="Calibri" w:hAnsi="Calibri" w:cs="Arial"/>
        </w:rPr>
        <w:lastRenderedPageBreak/>
        <w:t>本校</w:t>
      </w:r>
      <w:r>
        <w:rPr>
          <w:rFonts w:ascii="Calibri" w:hAnsi="Calibri" w:cs="Arial"/>
        </w:rPr>
        <w:t>2018</w:t>
      </w:r>
      <w:r>
        <w:rPr>
          <w:rFonts w:ascii="Calibri" w:hAnsi="Calibri" w:cs="Arial"/>
        </w:rPr>
        <w:t>届</w:t>
      </w:r>
      <w:r>
        <w:rPr>
          <w:rFonts w:ascii="Calibri" w:hAnsi="Calibri" w:cs="Arial" w:hint="eastAsia"/>
        </w:rPr>
        <w:t>月收入较高的专业是</w:t>
      </w:r>
      <w:r>
        <w:rPr>
          <w:rFonts w:ascii="Calibri" w:hAnsi="Calibri" w:cs="Arial" w:hint="eastAsia"/>
          <w:szCs w:val="21"/>
        </w:rPr>
        <w:t>动车组检修技术（</w:t>
      </w:r>
      <w:r>
        <w:rPr>
          <w:rFonts w:ascii="Calibri" w:hAnsi="Calibri" w:cs="Arial" w:hint="eastAsia"/>
          <w:szCs w:val="21"/>
        </w:rPr>
        <w:t>6429</w:t>
      </w:r>
      <w:r>
        <w:rPr>
          <w:rFonts w:ascii="Calibri" w:hAnsi="Calibri" w:cs="Arial" w:hint="eastAsia"/>
          <w:szCs w:val="21"/>
        </w:rPr>
        <w:t>元）、高速铁道技术（</w:t>
      </w:r>
      <w:r>
        <w:rPr>
          <w:rFonts w:ascii="Calibri" w:hAnsi="Calibri" w:cs="Arial" w:hint="eastAsia"/>
          <w:szCs w:val="21"/>
        </w:rPr>
        <w:t>6226</w:t>
      </w:r>
      <w:r>
        <w:rPr>
          <w:rFonts w:ascii="Calibri" w:hAnsi="Calibri" w:cs="Arial" w:hint="eastAsia"/>
          <w:szCs w:val="21"/>
        </w:rPr>
        <w:t>元）</w:t>
      </w:r>
      <w:r>
        <w:rPr>
          <w:rFonts w:ascii="Calibri" w:hAnsi="Calibri" w:cs="Arial" w:hint="eastAsia"/>
        </w:rPr>
        <w:t>，月收入较低的专业是</w:t>
      </w:r>
      <w:r>
        <w:rPr>
          <w:rFonts w:ascii="Calibri" w:hAnsi="Calibri" w:cs="Arial" w:hint="eastAsia"/>
          <w:szCs w:val="21"/>
        </w:rPr>
        <w:t>物流管理（</w:t>
      </w:r>
      <w:r>
        <w:rPr>
          <w:rFonts w:ascii="Calibri" w:hAnsi="Calibri" w:cs="Arial" w:hint="eastAsia"/>
          <w:szCs w:val="21"/>
        </w:rPr>
        <w:t>3686</w:t>
      </w:r>
      <w:r>
        <w:rPr>
          <w:rFonts w:ascii="Calibri" w:hAnsi="Calibri" w:cs="Arial" w:hint="eastAsia"/>
          <w:szCs w:val="21"/>
        </w:rPr>
        <w:t>元）、城市轨道交通控制（</w:t>
      </w:r>
      <w:r>
        <w:rPr>
          <w:rFonts w:ascii="Calibri" w:hAnsi="Calibri" w:cs="Arial" w:hint="eastAsia"/>
          <w:szCs w:val="21"/>
        </w:rPr>
        <w:t>3844</w:t>
      </w:r>
      <w:r>
        <w:rPr>
          <w:rFonts w:ascii="Calibri" w:hAnsi="Calibri" w:cs="Arial" w:hint="eastAsia"/>
          <w:szCs w:val="21"/>
        </w:rPr>
        <w:t>元）</w:t>
      </w:r>
      <w:r>
        <w:rPr>
          <w:rFonts w:ascii="Calibri" w:hAnsi="Calibri" w:cs="Arial" w:hint="eastAsia"/>
        </w:rPr>
        <w:t>。</w:t>
      </w:r>
    </w:p>
    <w:p w:rsidR="00D50781" w:rsidRDefault="004937B6">
      <w:pPr>
        <w:jc w:val="center"/>
        <w:rPr>
          <w:rFonts w:ascii="Calibri" w:hAnsi="Calibri" w:cs="Arial"/>
        </w:rPr>
      </w:pPr>
      <w:bookmarkStart w:id="331" w:name="各专业月收入"/>
      <w:bookmarkEnd w:id="331"/>
      <w:r>
        <w:rPr>
          <w:rFonts w:ascii="Calibri" w:hAnsi="Calibri" w:cs="Arial"/>
        </w:rPr>
        <w:pict>
          <v:shape id="_x0000_i1066" type="#_x0000_t75" style="width:410.4pt;height:538.2pt">
            <v:imagedata r:id="rId56" o:title=""/>
          </v:shape>
        </w:pict>
      </w:r>
    </w:p>
    <w:p w:rsidR="00D50781" w:rsidRDefault="00F57FDE">
      <w:pPr>
        <w:pStyle w:val="ae"/>
        <w:numPr>
          <w:ilvl w:val="0"/>
          <w:numId w:val="35"/>
        </w:numPr>
        <w:spacing w:line="360" w:lineRule="auto"/>
        <w:rPr>
          <w:rFonts w:eastAsia="宋体" w:cs="宋体"/>
        </w:rPr>
      </w:pPr>
      <w:bookmarkStart w:id="332" w:name="_Toc529895227"/>
      <w:r>
        <w:rPr>
          <w:rFonts w:eastAsia="宋体" w:cs="宋体"/>
        </w:rPr>
        <w:t>各专业毕业</w:t>
      </w:r>
      <w:r>
        <w:rPr>
          <w:rFonts w:eastAsia="宋体" w:cs="宋体" w:hint="eastAsia"/>
        </w:rPr>
        <w:t>生的</w:t>
      </w:r>
      <w:r>
        <w:rPr>
          <w:rFonts w:eastAsia="宋体" w:cs="宋体"/>
        </w:rPr>
        <w:t>月收入</w:t>
      </w:r>
      <w:r>
        <w:rPr>
          <w:rFonts w:eastAsia="宋体" w:cs="宋体" w:hint="eastAsia"/>
        </w:rPr>
        <w:t>、与本校</w:t>
      </w:r>
      <w:r>
        <w:rPr>
          <w:rFonts w:eastAsia="宋体" w:cs="宋体" w:hint="eastAsia"/>
        </w:rPr>
        <w:t>2017</w:t>
      </w:r>
      <w:r>
        <w:rPr>
          <w:rFonts w:eastAsia="宋体" w:cs="宋体" w:hint="eastAsia"/>
        </w:rPr>
        <w:t>届对比</w:t>
      </w:r>
      <w:bookmarkEnd w:id="332"/>
    </w:p>
    <w:p w:rsidR="00D50781" w:rsidRDefault="00F57FDE">
      <w:pPr>
        <w:adjustRightInd w:val="0"/>
        <w:snapToGrid w:val="0"/>
        <w:spacing w:line="240" w:lineRule="auto"/>
        <w:jc w:val="left"/>
        <w:rPr>
          <w:rFonts w:ascii="Calibri" w:hAnsi="Calibri" w:cs="Arial"/>
          <w:kern w:val="0"/>
          <w:sz w:val="18"/>
          <w:szCs w:val="18"/>
        </w:rPr>
      </w:pPr>
      <w:r>
        <w:rPr>
          <w:rFonts w:ascii="Calibri" w:hAnsi="Calibri" w:cs="Arial"/>
          <w:kern w:val="0"/>
          <w:sz w:val="18"/>
          <w:szCs w:val="18"/>
        </w:rPr>
        <w:t>注：</w:t>
      </w:r>
      <w:r>
        <w:rPr>
          <w:rFonts w:ascii="Calibri" w:hAnsi="Calibri" w:cs="Arial" w:hint="eastAsia"/>
          <w:kern w:val="0"/>
          <w:sz w:val="18"/>
          <w:szCs w:val="18"/>
        </w:rPr>
        <w:t>个别专业因样本较少没有包括在内。</w:t>
      </w:r>
    </w:p>
    <w:p w:rsidR="00D50781" w:rsidRDefault="00F57FDE">
      <w:pPr>
        <w:adjustRightInd w:val="0"/>
        <w:snapToGrid w:val="0"/>
        <w:spacing w:line="240" w:lineRule="auto"/>
        <w:jc w:val="left"/>
        <w:rPr>
          <w:rFonts w:ascii="Calibri" w:hAnsi="Calibri" w:cs="Arial"/>
          <w:kern w:val="0"/>
          <w:sz w:val="18"/>
          <w:szCs w:val="18"/>
        </w:rPr>
      </w:pPr>
      <w:r>
        <w:rPr>
          <w:rFonts w:ascii="Calibri" w:hAnsi="Calibri" w:cs="Arial"/>
          <w:kern w:val="0"/>
          <w:sz w:val="18"/>
          <w:szCs w:val="18"/>
        </w:rPr>
        <w:t>数据来源：麦可思</w:t>
      </w:r>
      <w:r>
        <w:rPr>
          <w:rFonts w:ascii="Calibri" w:hAnsi="Calibri" w:cs="Arial"/>
          <w:kern w:val="0"/>
          <w:sz w:val="18"/>
          <w:szCs w:val="18"/>
        </w:rPr>
        <w:t>-</w:t>
      </w:r>
      <w:r>
        <w:rPr>
          <w:rFonts w:ascii="Calibri" w:hAnsi="Calibri" w:cs="Arial"/>
          <w:kern w:val="0"/>
          <w:sz w:val="18"/>
          <w:szCs w:val="18"/>
        </w:rPr>
        <w:t>湖南铁路科技职业技术学院</w:t>
      </w:r>
      <w:r>
        <w:rPr>
          <w:rFonts w:ascii="Calibri" w:hAnsi="Calibri" w:cs="Arial"/>
          <w:kern w:val="0"/>
          <w:sz w:val="18"/>
          <w:szCs w:val="18"/>
        </w:rPr>
        <w:t>2018</w:t>
      </w:r>
      <w:r>
        <w:rPr>
          <w:rFonts w:ascii="Calibri" w:hAnsi="Calibri" w:cs="Arial"/>
          <w:kern w:val="0"/>
          <w:sz w:val="18"/>
          <w:szCs w:val="18"/>
        </w:rPr>
        <w:t>届毕业生培养质量评价数据。</w:t>
      </w:r>
    </w:p>
    <w:p w:rsidR="00D50781" w:rsidRDefault="00D50781">
      <w:pPr>
        <w:jc w:val="center"/>
        <w:rPr>
          <w:rFonts w:ascii="Calibri" w:hAnsi="Calibri"/>
          <w:kern w:val="0"/>
          <w:sz w:val="18"/>
          <w:szCs w:val="18"/>
        </w:rPr>
        <w:sectPr w:rsidR="00D50781">
          <w:footnotePr>
            <w:numRestart w:val="eachPage"/>
          </w:footnotePr>
          <w:pgSz w:w="11906" w:h="16838"/>
          <w:pgMar w:top="1985" w:right="1531" w:bottom="1701" w:left="1701" w:header="964" w:footer="851" w:gutter="0"/>
          <w:cols w:space="425"/>
          <w:docGrid w:linePitch="312"/>
        </w:sectPr>
      </w:pPr>
      <w:bookmarkStart w:id="333" w:name="续各专业月收入_1"/>
      <w:bookmarkEnd w:id="333"/>
    </w:p>
    <w:p w:rsidR="00D50781" w:rsidRDefault="00F57FDE">
      <w:pPr>
        <w:pStyle w:val="31"/>
        <w:keepNext w:val="0"/>
        <w:keepLines w:val="0"/>
        <w:numPr>
          <w:ilvl w:val="0"/>
          <w:numId w:val="38"/>
        </w:numPr>
        <w:rPr>
          <w:rFonts w:ascii="Calibri" w:hAnsi="Calibri"/>
        </w:rPr>
      </w:pPr>
      <w:bookmarkStart w:id="334" w:name="_Toc436311000"/>
      <w:bookmarkStart w:id="335" w:name="_Toc529895141"/>
      <w:bookmarkStart w:id="336" w:name="_Toc435021088"/>
      <w:r>
        <w:rPr>
          <w:rFonts w:ascii="Calibri" w:hAnsi="Calibri" w:hint="eastAsia"/>
        </w:rPr>
        <w:lastRenderedPageBreak/>
        <w:t>专业相关度变化趋势</w:t>
      </w:r>
      <w:bookmarkEnd w:id="334"/>
      <w:bookmarkEnd w:id="335"/>
      <w:bookmarkEnd w:id="336"/>
    </w:p>
    <w:p w:rsidR="00D50781" w:rsidRDefault="00F57FDE">
      <w:pPr>
        <w:ind w:firstLine="420"/>
        <w:rPr>
          <w:rFonts w:ascii="Calibri" w:hAnsi="Calibri" w:cs="宋体"/>
        </w:rPr>
      </w:pPr>
      <w:r>
        <w:rPr>
          <w:rFonts w:ascii="Calibri" w:hAnsi="Calibri" w:cs="Arial"/>
          <w:szCs w:val="21"/>
        </w:rPr>
        <w:t>本校</w:t>
      </w:r>
      <w:r>
        <w:rPr>
          <w:rFonts w:ascii="Calibri" w:hAnsi="Calibri" w:cs="Arial"/>
          <w:szCs w:val="21"/>
        </w:rPr>
        <w:t>2018</w:t>
      </w:r>
      <w:r>
        <w:rPr>
          <w:rFonts w:ascii="Calibri" w:hAnsi="Calibri" w:cs="Arial"/>
          <w:szCs w:val="21"/>
        </w:rPr>
        <w:t>届毕业生</w:t>
      </w:r>
      <w:r>
        <w:rPr>
          <w:rFonts w:ascii="Calibri" w:hAnsi="Calibri" w:cs="Arial" w:hint="eastAsia"/>
          <w:szCs w:val="21"/>
        </w:rPr>
        <w:t>的</w:t>
      </w:r>
      <w:r>
        <w:rPr>
          <w:rFonts w:ascii="Calibri" w:hAnsi="Calibri" w:cs="Arial"/>
          <w:szCs w:val="21"/>
        </w:rPr>
        <w:t>工作与专业相关度</w:t>
      </w:r>
      <w:r>
        <w:rPr>
          <w:rFonts w:ascii="Calibri" w:hAnsi="Calibri" w:cs="Arial" w:hint="eastAsia"/>
          <w:szCs w:val="21"/>
        </w:rPr>
        <w:t>为</w:t>
      </w:r>
      <w:r>
        <w:rPr>
          <w:rFonts w:ascii="Calibri" w:hAnsi="Calibri" w:cs="Arial"/>
          <w:szCs w:val="21"/>
        </w:rPr>
        <w:t>76%</w:t>
      </w:r>
      <w:r>
        <w:rPr>
          <w:rFonts w:ascii="Calibri" w:hAnsi="Calibri" w:cs="Arial" w:hint="eastAsia"/>
          <w:szCs w:val="21"/>
        </w:rPr>
        <w:t>，</w:t>
      </w:r>
      <w:r>
        <w:rPr>
          <w:rFonts w:ascii="Calibri" w:hAnsi="Calibri" w:cs="Arial"/>
          <w:szCs w:val="21"/>
        </w:rPr>
        <w:t>与本校</w:t>
      </w:r>
      <w:r>
        <w:rPr>
          <w:rFonts w:ascii="Calibri" w:hAnsi="Calibri" w:cs="Arial"/>
          <w:szCs w:val="21"/>
        </w:rPr>
        <w:t>2017</w:t>
      </w:r>
      <w:r>
        <w:rPr>
          <w:rFonts w:ascii="Calibri" w:hAnsi="Calibri" w:cs="Arial"/>
          <w:szCs w:val="21"/>
        </w:rPr>
        <w:t>届（</w:t>
      </w:r>
      <w:r>
        <w:rPr>
          <w:rFonts w:ascii="Calibri" w:hAnsi="Calibri" w:cs="Arial"/>
          <w:szCs w:val="21"/>
        </w:rPr>
        <w:t>76%</w:t>
      </w:r>
      <w:r>
        <w:rPr>
          <w:rFonts w:ascii="Calibri" w:hAnsi="Calibri" w:cs="Arial"/>
          <w:szCs w:val="21"/>
        </w:rPr>
        <w:t>）持平</w:t>
      </w:r>
      <w:r>
        <w:rPr>
          <w:rFonts w:ascii="Calibri" w:hAnsi="Calibri" w:cs="Arial" w:hint="eastAsia"/>
          <w:szCs w:val="21"/>
        </w:rPr>
        <w:t>。</w:t>
      </w:r>
    </w:p>
    <w:p w:rsidR="00D50781" w:rsidRDefault="004937B6">
      <w:pPr>
        <w:pStyle w:val="12"/>
        <w:spacing w:line="240" w:lineRule="auto"/>
        <w:jc w:val="center"/>
        <w:rPr>
          <w:rFonts w:ascii="Calibri" w:hAnsi="Calibri" w:cs="黑体"/>
          <w:szCs w:val="21"/>
        </w:rPr>
      </w:pPr>
      <w:bookmarkStart w:id="337" w:name="趋势图_相关度"/>
      <w:bookmarkEnd w:id="337"/>
      <w:r>
        <w:rPr>
          <w:rFonts w:ascii="Calibri" w:hAnsi="Calibri" w:cs="黑体"/>
          <w:szCs w:val="21"/>
        </w:rPr>
        <w:pict>
          <v:shape id="_x0000_i1067" type="#_x0000_t75" style="width:411pt;height:198.6pt">
            <v:imagedata r:id="rId57" o:title=""/>
          </v:shape>
        </w:pict>
      </w:r>
    </w:p>
    <w:p w:rsidR="00D50781" w:rsidRDefault="00F57FDE">
      <w:pPr>
        <w:pStyle w:val="ae"/>
        <w:numPr>
          <w:ilvl w:val="0"/>
          <w:numId w:val="35"/>
        </w:numPr>
        <w:spacing w:line="360" w:lineRule="auto"/>
        <w:rPr>
          <w:rFonts w:eastAsia="宋体" w:cs="宋体"/>
        </w:rPr>
      </w:pPr>
      <w:bookmarkStart w:id="338" w:name="_Toc446436921"/>
      <w:bookmarkStart w:id="339" w:name="_Toc529895228"/>
      <w:r>
        <w:rPr>
          <w:rFonts w:eastAsia="宋体" w:cs="宋体" w:hint="eastAsia"/>
        </w:rPr>
        <w:t>专业相关度变化趋势</w:t>
      </w:r>
      <w:bookmarkEnd w:id="338"/>
      <w:bookmarkEnd w:id="339"/>
    </w:p>
    <w:p w:rsidR="00D50781" w:rsidRDefault="00F57FDE">
      <w:pPr>
        <w:spacing w:line="240" w:lineRule="auto"/>
        <w:jc w:val="left"/>
        <w:rPr>
          <w:rFonts w:ascii="Calibri" w:hAnsi="Calibri" w:cs="Arial"/>
          <w:kern w:val="0"/>
          <w:sz w:val="18"/>
          <w:szCs w:val="18"/>
        </w:rPr>
      </w:pPr>
      <w:r>
        <w:rPr>
          <w:rFonts w:ascii="Calibri" w:hAnsi="Calibri" w:cs="Arial"/>
          <w:kern w:val="0"/>
          <w:sz w:val="18"/>
          <w:szCs w:val="18"/>
        </w:rPr>
        <w:t>数据来源：麦可思</w:t>
      </w:r>
      <w:r>
        <w:rPr>
          <w:rFonts w:ascii="Calibri" w:hAnsi="Calibri" w:cs="Arial"/>
          <w:kern w:val="0"/>
          <w:sz w:val="18"/>
          <w:szCs w:val="18"/>
        </w:rPr>
        <w:t>-</w:t>
      </w:r>
      <w:r>
        <w:rPr>
          <w:rFonts w:ascii="Calibri" w:hAnsi="Calibri" w:cs="Arial"/>
          <w:kern w:val="0"/>
          <w:sz w:val="18"/>
          <w:szCs w:val="18"/>
        </w:rPr>
        <w:t>湖南铁路科技职业技术学院</w:t>
      </w:r>
      <w:r>
        <w:rPr>
          <w:rFonts w:ascii="Calibri" w:hAnsi="Calibri" w:cs="Arial"/>
          <w:kern w:val="0"/>
          <w:sz w:val="18"/>
          <w:szCs w:val="18"/>
        </w:rPr>
        <w:t>2018</w:t>
      </w:r>
      <w:r>
        <w:rPr>
          <w:rFonts w:ascii="Calibri" w:hAnsi="Calibri" w:cs="Arial"/>
          <w:kern w:val="0"/>
          <w:sz w:val="18"/>
          <w:szCs w:val="18"/>
        </w:rPr>
        <w:t>届毕业生培养质量评价数据。</w:t>
      </w:r>
    </w:p>
    <w:p w:rsidR="00D50781" w:rsidRDefault="00D50781">
      <w:pPr>
        <w:spacing w:line="240" w:lineRule="auto"/>
        <w:jc w:val="left"/>
        <w:rPr>
          <w:rFonts w:ascii="Calibri" w:hAnsi="Calibri" w:cs="Arial"/>
          <w:kern w:val="0"/>
          <w:sz w:val="18"/>
          <w:szCs w:val="18"/>
        </w:rPr>
      </w:pPr>
    </w:p>
    <w:p w:rsidR="00D50781" w:rsidRDefault="00F57FDE">
      <w:pPr>
        <w:ind w:firstLine="420"/>
        <w:rPr>
          <w:rFonts w:ascii="Calibri" w:hAnsi="Calibri" w:cs="Arial"/>
        </w:rPr>
      </w:pPr>
      <w:bookmarkStart w:id="340" w:name="_Toc436311001"/>
      <w:bookmarkStart w:id="341" w:name="_Toc435021089"/>
      <w:r>
        <w:rPr>
          <w:rFonts w:ascii="Calibri" w:hAnsi="Calibri" w:cs="Arial"/>
        </w:rPr>
        <w:t>本校</w:t>
      </w:r>
      <w:r>
        <w:rPr>
          <w:rFonts w:ascii="Calibri" w:hAnsi="Calibri" w:cs="Arial"/>
        </w:rPr>
        <w:t>2018</w:t>
      </w:r>
      <w:r>
        <w:rPr>
          <w:rFonts w:ascii="Calibri" w:hAnsi="Calibri" w:cs="Arial"/>
        </w:rPr>
        <w:t>届</w:t>
      </w:r>
      <w:r>
        <w:rPr>
          <w:rFonts w:ascii="Calibri" w:hAnsi="Calibri" w:cs="Arial" w:hint="eastAsia"/>
        </w:rPr>
        <w:t>铁道机车车辆与机械学院、铁道运输管理与经济学院、铁道供电与电气学院、铁道工程与信息学院的工作与专业相关度分别为</w:t>
      </w:r>
      <w:r>
        <w:rPr>
          <w:rFonts w:ascii="Calibri" w:hAnsi="Calibri" w:cs="Arial" w:hint="eastAsia"/>
        </w:rPr>
        <w:t>83%</w:t>
      </w:r>
      <w:r>
        <w:rPr>
          <w:rFonts w:ascii="Calibri" w:hAnsi="Calibri" w:cs="Arial" w:hint="eastAsia"/>
        </w:rPr>
        <w:t>、</w:t>
      </w:r>
      <w:r>
        <w:rPr>
          <w:rFonts w:ascii="Calibri" w:hAnsi="Calibri" w:cs="Arial" w:hint="eastAsia"/>
        </w:rPr>
        <w:t>72%</w:t>
      </w:r>
      <w:r>
        <w:rPr>
          <w:rFonts w:ascii="Calibri" w:hAnsi="Calibri" w:cs="Arial" w:hint="eastAsia"/>
        </w:rPr>
        <w:t>、</w:t>
      </w:r>
      <w:r>
        <w:rPr>
          <w:rFonts w:ascii="Calibri" w:hAnsi="Calibri" w:cs="Arial" w:hint="eastAsia"/>
        </w:rPr>
        <w:t>72%</w:t>
      </w:r>
      <w:r>
        <w:rPr>
          <w:rFonts w:ascii="Calibri" w:hAnsi="Calibri" w:cs="Arial" w:hint="eastAsia"/>
        </w:rPr>
        <w:t>、</w:t>
      </w:r>
      <w:r>
        <w:rPr>
          <w:rFonts w:ascii="Calibri" w:hAnsi="Calibri" w:cs="Arial" w:hint="eastAsia"/>
        </w:rPr>
        <w:t>69%</w:t>
      </w:r>
      <w:r>
        <w:rPr>
          <w:rFonts w:ascii="Calibri" w:hAnsi="Calibri" w:cs="Arial" w:hint="eastAsia"/>
        </w:rPr>
        <w:t>。</w:t>
      </w:r>
    </w:p>
    <w:p w:rsidR="00D50781" w:rsidRDefault="004937B6">
      <w:pPr>
        <w:jc w:val="center"/>
        <w:rPr>
          <w:rFonts w:ascii="Calibri" w:hAnsi="Calibri"/>
        </w:rPr>
      </w:pPr>
      <w:bookmarkStart w:id="342" w:name="各院系相关度"/>
      <w:bookmarkEnd w:id="342"/>
      <w:r>
        <w:rPr>
          <w:rFonts w:ascii="Calibri" w:hAnsi="Calibri"/>
        </w:rPr>
        <w:pict>
          <v:shape id="_x0000_i1068" type="#_x0000_t75" style="width:410.4pt;height:198.6pt">
            <v:imagedata r:id="rId58" o:title=""/>
          </v:shape>
        </w:pict>
      </w:r>
    </w:p>
    <w:p w:rsidR="00D50781" w:rsidRDefault="00F57FDE">
      <w:pPr>
        <w:pStyle w:val="ae"/>
        <w:numPr>
          <w:ilvl w:val="0"/>
          <w:numId w:val="35"/>
        </w:numPr>
        <w:spacing w:line="360" w:lineRule="auto"/>
        <w:rPr>
          <w:rFonts w:eastAsia="宋体" w:cs="宋体"/>
        </w:rPr>
      </w:pPr>
      <w:bookmarkStart w:id="343" w:name="_Toc529895229"/>
      <w:r>
        <w:rPr>
          <w:rFonts w:eastAsia="宋体" w:cs="宋体"/>
        </w:rPr>
        <w:t>各</w:t>
      </w:r>
      <w:r>
        <w:rPr>
          <w:rFonts w:eastAsia="宋体" w:cs="宋体" w:hint="eastAsia"/>
        </w:rPr>
        <w:t>学院</w:t>
      </w:r>
      <w:r>
        <w:rPr>
          <w:rFonts w:eastAsia="宋体" w:cs="宋体"/>
        </w:rPr>
        <w:t>毕业生</w:t>
      </w:r>
      <w:r>
        <w:rPr>
          <w:rFonts w:eastAsia="宋体" w:cs="宋体" w:hint="eastAsia"/>
        </w:rPr>
        <w:t>的</w:t>
      </w:r>
      <w:r>
        <w:rPr>
          <w:rFonts w:eastAsia="宋体" w:cs="宋体"/>
        </w:rPr>
        <w:t>工作与专业相关</w:t>
      </w:r>
      <w:r>
        <w:rPr>
          <w:rFonts w:eastAsia="宋体" w:cs="宋体" w:hint="eastAsia"/>
        </w:rPr>
        <w:t>度、与本校</w:t>
      </w:r>
      <w:r>
        <w:rPr>
          <w:rFonts w:eastAsia="宋体" w:cs="宋体" w:hint="eastAsia"/>
        </w:rPr>
        <w:t>2017</w:t>
      </w:r>
      <w:r>
        <w:rPr>
          <w:rFonts w:eastAsia="宋体" w:cs="宋体" w:hint="eastAsia"/>
        </w:rPr>
        <w:t>届对比</w:t>
      </w:r>
      <w:bookmarkEnd w:id="343"/>
    </w:p>
    <w:p w:rsidR="00D50781" w:rsidRDefault="00F57FDE">
      <w:pPr>
        <w:adjustRightInd w:val="0"/>
        <w:snapToGrid w:val="0"/>
        <w:spacing w:line="240" w:lineRule="auto"/>
        <w:jc w:val="left"/>
        <w:rPr>
          <w:rFonts w:ascii="Calibri" w:hAnsi="Calibri" w:cs="Arial"/>
          <w:kern w:val="0"/>
          <w:sz w:val="18"/>
          <w:szCs w:val="18"/>
        </w:rPr>
      </w:pPr>
      <w:r>
        <w:rPr>
          <w:rFonts w:ascii="Calibri" w:hAnsi="Calibri" w:cs="Arial"/>
          <w:kern w:val="0"/>
          <w:sz w:val="18"/>
          <w:szCs w:val="18"/>
        </w:rPr>
        <w:t>数据来源：麦可思</w:t>
      </w:r>
      <w:r>
        <w:rPr>
          <w:rFonts w:ascii="Calibri" w:hAnsi="Calibri" w:cs="Arial"/>
          <w:kern w:val="0"/>
          <w:sz w:val="18"/>
          <w:szCs w:val="18"/>
        </w:rPr>
        <w:t>-</w:t>
      </w:r>
      <w:r>
        <w:rPr>
          <w:rFonts w:ascii="Calibri" w:hAnsi="Calibri" w:cs="Arial"/>
          <w:kern w:val="0"/>
          <w:sz w:val="18"/>
          <w:szCs w:val="18"/>
        </w:rPr>
        <w:t>湖南铁路科技职业技术学院</w:t>
      </w:r>
      <w:r>
        <w:rPr>
          <w:rFonts w:ascii="Calibri" w:hAnsi="Calibri" w:cs="Arial"/>
          <w:kern w:val="0"/>
          <w:sz w:val="18"/>
          <w:szCs w:val="18"/>
        </w:rPr>
        <w:t>2018</w:t>
      </w:r>
      <w:r>
        <w:rPr>
          <w:rFonts w:ascii="Calibri" w:hAnsi="Calibri" w:cs="Arial"/>
          <w:kern w:val="0"/>
          <w:sz w:val="18"/>
          <w:szCs w:val="18"/>
        </w:rPr>
        <w:t>届毕业生培养质量评价数据。</w:t>
      </w:r>
    </w:p>
    <w:p w:rsidR="00D50781" w:rsidRDefault="00D50781">
      <w:pPr>
        <w:ind w:firstLine="420"/>
        <w:rPr>
          <w:rFonts w:ascii="Calibri" w:hAnsi="Calibri" w:cs="Arial"/>
        </w:rPr>
        <w:sectPr w:rsidR="00D50781">
          <w:footnotePr>
            <w:numRestart w:val="eachPage"/>
          </w:footnotePr>
          <w:pgSz w:w="11906" w:h="16838"/>
          <w:pgMar w:top="1985" w:right="1531" w:bottom="1701" w:left="1701" w:header="964" w:footer="851" w:gutter="0"/>
          <w:cols w:space="425"/>
          <w:docGrid w:linePitch="312"/>
        </w:sectPr>
      </w:pPr>
      <w:bookmarkStart w:id="344" w:name="续各院系相关度_1"/>
      <w:bookmarkEnd w:id="344"/>
    </w:p>
    <w:p w:rsidR="00D50781" w:rsidRDefault="00F57FDE">
      <w:pPr>
        <w:ind w:firstLine="420"/>
        <w:rPr>
          <w:rFonts w:ascii="Calibri" w:hAnsi="Calibri" w:cs="Arial"/>
        </w:rPr>
      </w:pPr>
      <w:r>
        <w:rPr>
          <w:rFonts w:ascii="Calibri" w:hAnsi="Calibri" w:cs="Arial"/>
        </w:rPr>
        <w:lastRenderedPageBreak/>
        <w:t>本校</w:t>
      </w:r>
      <w:r>
        <w:rPr>
          <w:rFonts w:ascii="Calibri" w:hAnsi="Calibri" w:cs="Arial"/>
        </w:rPr>
        <w:t>2018</w:t>
      </w:r>
      <w:r>
        <w:rPr>
          <w:rFonts w:ascii="Calibri" w:hAnsi="Calibri" w:cs="Arial"/>
        </w:rPr>
        <w:t>届</w:t>
      </w:r>
      <w:r>
        <w:rPr>
          <w:rFonts w:ascii="Calibri" w:hAnsi="Calibri" w:cs="Arial" w:hint="eastAsia"/>
        </w:rPr>
        <w:t>工作与专业相关度较高的专业是</w:t>
      </w:r>
      <w:r>
        <w:rPr>
          <w:rFonts w:ascii="Calibri" w:hAnsi="Calibri" w:cs="Arial" w:hint="eastAsia"/>
          <w:szCs w:val="21"/>
        </w:rPr>
        <w:t>铁道车辆（</w:t>
      </w:r>
      <w:r>
        <w:rPr>
          <w:rFonts w:ascii="Calibri" w:hAnsi="Calibri" w:cs="Arial" w:hint="eastAsia"/>
          <w:szCs w:val="21"/>
        </w:rPr>
        <w:t>93%</w:t>
      </w:r>
      <w:r>
        <w:rPr>
          <w:rFonts w:ascii="Calibri" w:hAnsi="Calibri" w:cs="Arial" w:hint="eastAsia"/>
          <w:szCs w:val="21"/>
        </w:rPr>
        <w:t>）、城市轨道交通车辆（</w:t>
      </w:r>
      <w:r>
        <w:rPr>
          <w:rFonts w:ascii="Calibri" w:hAnsi="Calibri" w:cs="Arial" w:hint="eastAsia"/>
          <w:szCs w:val="21"/>
        </w:rPr>
        <w:t>90%</w:t>
      </w:r>
      <w:r>
        <w:rPr>
          <w:rFonts w:ascii="Calibri" w:hAnsi="Calibri" w:cs="Arial" w:hint="eastAsia"/>
          <w:szCs w:val="21"/>
        </w:rPr>
        <w:t>）</w:t>
      </w:r>
      <w:r>
        <w:rPr>
          <w:rFonts w:ascii="Calibri" w:hAnsi="Calibri" w:cs="Arial" w:hint="eastAsia"/>
        </w:rPr>
        <w:t>，工作与专业相关度较低的专业是</w:t>
      </w:r>
      <w:r>
        <w:rPr>
          <w:rFonts w:ascii="Calibri" w:hAnsi="Calibri" w:cs="Arial" w:hint="eastAsia"/>
          <w:szCs w:val="21"/>
        </w:rPr>
        <w:t>高速铁路客运乘务（</w:t>
      </w:r>
      <w:r>
        <w:rPr>
          <w:rFonts w:ascii="Calibri" w:hAnsi="Calibri" w:cs="Arial" w:hint="eastAsia"/>
          <w:szCs w:val="21"/>
        </w:rPr>
        <w:t>42%</w:t>
      </w:r>
      <w:r>
        <w:rPr>
          <w:rFonts w:ascii="Calibri" w:hAnsi="Calibri" w:cs="Arial" w:hint="eastAsia"/>
          <w:szCs w:val="21"/>
        </w:rPr>
        <w:t>）</w:t>
      </w:r>
      <w:r>
        <w:rPr>
          <w:rFonts w:ascii="Calibri" w:hAnsi="Calibri" w:cs="Arial" w:hint="eastAsia"/>
        </w:rPr>
        <w:t>。</w:t>
      </w:r>
    </w:p>
    <w:p w:rsidR="00D50781" w:rsidRDefault="004937B6">
      <w:pPr>
        <w:jc w:val="center"/>
        <w:rPr>
          <w:rFonts w:ascii="Calibri" w:hAnsi="Calibri" w:cs="Arial"/>
        </w:rPr>
      </w:pPr>
      <w:bookmarkStart w:id="345" w:name="各专业相关度"/>
      <w:bookmarkEnd w:id="345"/>
      <w:r>
        <w:rPr>
          <w:rFonts w:ascii="Calibri" w:hAnsi="Calibri" w:cs="Arial"/>
        </w:rPr>
        <w:pict>
          <v:shape id="_x0000_i1069" type="#_x0000_t75" style="width:410.4pt;height:539.4pt">
            <v:imagedata r:id="rId59" o:title=""/>
          </v:shape>
        </w:pict>
      </w:r>
    </w:p>
    <w:p w:rsidR="00D50781" w:rsidRDefault="00F57FDE">
      <w:pPr>
        <w:pStyle w:val="ae"/>
        <w:numPr>
          <w:ilvl w:val="0"/>
          <w:numId w:val="35"/>
        </w:numPr>
        <w:spacing w:line="360" w:lineRule="auto"/>
        <w:rPr>
          <w:rFonts w:eastAsia="宋体" w:cs="宋体"/>
        </w:rPr>
      </w:pPr>
      <w:bookmarkStart w:id="346" w:name="_Toc529895230"/>
      <w:r>
        <w:rPr>
          <w:rFonts w:eastAsia="宋体" w:cs="宋体"/>
        </w:rPr>
        <w:t>各专业毕业生</w:t>
      </w:r>
      <w:r>
        <w:rPr>
          <w:rFonts w:eastAsia="宋体" w:cs="宋体" w:hint="eastAsia"/>
        </w:rPr>
        <w:t>的</w:t>
      </w:r>
      <w:r>
        <w:rPr>
          <w:rFonts w:eastAsia="宋体" w:cs="宋体"/>
        </w:rPr>
        <w:t>工作与专业相关</w:t>
      </w:r>
      <w:r>
        <w:rPr>
          <w:rFonts w:eastAsia="宋体" w:cs="宋体" w:hint="eastAsia"/>
        </w:rPr>
        <w:t>度、与本校</w:t>
      </w:r>
      <w:r>
        <w:rPr>
          <w:rFonts w:eastAsia="宋体" w:cs="宋体" w:hint="eastAsia"/>
        </w:rPr>
        <w:t>2017</w:t>
      </w:r>
      <w:r>
        <w:rPr>
          <w:rFonts w:eastAsia="宋体" w:cs="宋体" w:hint="eastAsia"/>
        </w:rPr>
        <w:t>届对比</w:t>
      </w:r>
      <w:bookmarkEnd w:id="346"/>
    </w:p>
    <w:p w:rsidR="00D50781" w:rsidRDefault="00F57FDE">
      <w:pPr>
        <w:adjustRightInd w:val="0"/>
        <w:snapToGrid w:val="0"/>
        <w:spacing w:line="240" w:lineRule="auto"/>
        <w:jc w:val="left"/>
        <w:rPr>
          <w:rFonts w:ascii="Calibri" w:hAnsi="Calibri" w:cs="Arial"/>
          <w:kern w:val="0"/>
          <w:sz w:val="18"/>
          <w:szCs w:val="18"/>
        </w:rPr>
      </w:pPr>
      <w:r>
        <w:rPr>
          <w:rFonts w:ascii="Calibri" w:hAnsi="Calibri" w:cs="Arial"/>
          <w:kern w:val="0"/>
          <w:sz w:val="18"/>
          <w:szCs w:val="18"/>
        </w:rPr>
        <w:t>注：</w:t>
      </w:r>
      <w:r>
        <w:rPr>
          <w:rFonts w:ascii="Calibri" w:hAnsi="Calibri" w:cs="Arial" w:hint="eastAsia"/>
          <w:kern w:val="0"/>
          <w:sz w:val="18"/>
          <w:szCs w:val="18"/>
        </w:rPr>
        <w:t>个别专业因样本较少没有包括在内。</w:t>
      </w:r>
    </w:p>
    <w:p w:rsidR="00D50781" w:rsidRDefault="00F57FDE">
      <w:pPr>
        <w:adjustRightInd w:val="0"/>
        <w:snapToGrid w:val="0"/>
        <w:spacing w:line="240" w:lineRule="auto"/>
        <w:jc w:val="left"/>
        <w:rPr>
          <w:rFonts w:ascii="Calibri" w:hAnsi="Calibri" w:cs="Arial"/>
          <w:kern w:val="0"/>
          <w:sz w:val="18"/>
          <w:szCs w:val="18"/>
        </w:rPr>
      </w:pPr>
      <w:r>
        <w:rPr>
          <w:rFonts w:ascii="Calibri" w:hAnsi="Calibri" w:cs="Arial"/>
          <w:kern w:val="0"/>
          <w:sz w:val="18"/>
          <w:szCs w:val="18"/>
        </w:rPr>
        <w:t>数据来源：麦可思</w:t>
      </w:r>
      <w:r>
        <w:rPr>
          <w:rFonts w:ascii="Calibri" w:hAnsi="Calibri" w:cs="Arial"/>
          <w:kern w:val="0"/>
          <w:sz w:val="18"/>
          <w:szCs w:val="18"/>
        </w:rPr>
        <w:t>-</w:t>
      </w:r>
      <w:r>
        <w:rPr>
          <w:rFonts w:ascii="Calibri" w:hAnsi="Calibri" w:cs="Arial"/>
          <w:kern w:val="0"/>
          <w:sz w:val="18"/>
          <w:szCs w:val="18"/>
        </w:rPr>
        <w:t>湖南铁路科技职业技术学院</w:t>
      </w:r>
      <w:r>
        <w:rPr>
          <w:rFonts w:ascii="Calibri" w:hAnsi="Calibri" w:cs="Arial"/>
          <w:kern w:val="0"/>
          <w:sz w:val="18"/>
          <w:szCs w:val="18"/>
        </w:rPr>
        <w:t>2018</w:t>
      </w:r>
      <w:r>
        <w:rPr>
          <w:rFonts w:ascii="Calibri" w:hAnsi="Calibri" w:cs="Arial"/>
          <w:kern w:val="0"/>
          <w:sz w:val="18"/>
          <w:szCs w:val="18"/>
        </w:rPr>
        <w:t>届毕业生培养质量评价数据。</w:t>
      </w:r>
    </w:p>
    <w:p w:rsidR="00D50781" w:rsidRDefault="00D50781">
      <w:pPr>
        <w:pStyle w:val="31"/>
        <w:keepNext w:val="0"/>
        <w:keepLines w:val="0"/>
        <w:numPr>
          <w:ilvl w:val="0"/>
          <w:numId w:val="38"/>
        </w:numPr>
        <w:spacing w:before="120" w:after="120"/>
        <w:rPr>
          <w:rFonts w:ascii="Calibri" w:hAnsi="Calibri"/>
        </w:rPr>
        <w:sectPr w:rsidR="00D50781">
          <w:footnotePr>
            <w:numRestart w:val="eachPage"/>
          </w:footnotePr>
          <w:pgSz w:w="11906" w:h="16838"/>
          <w:pgMar w:top="1985" w:right="1531" w:bottom="1701" w:left="1701" w:header="964" w:footer="851" w:gutter="0"/>
          <w:cols w:space="425"/>
          <w:docGrid w:linePitch="312"/>
        </w:sectPr>
      </w:pPr>
      <w:bookmarkStart w:id="347" w:name="续各专业相关度_1"/>
      <w:bookmarkEnd w:id="347"/>
    </w:p>
    <w:p w:rsidR="00D50781" w:rsidRDefault="00F57FDE">
      <w:pPr>
        <w:pStyle w:val="31"/>
        <w:keepNext w:val="0"/>
        <w:keepLines w:val="0"/>
        <w:numPr>
          <w:ilvl w:val="0"/>
          <w:numId w:val="38"/>
        </w:numPr>
        <w:spacing w:before="120" w:after="120"/>
        <w:rPr>
          <w:rFonts w:ascii="Calibri" w:hAnsi="Calibri"/>
        </w:rPr>
      </w:pPr>
      <w:bookmarkStart w:id="348" w:name="_Toc529895142"/>
      <w:r>
        <w:rPr>
          <w:rFonts w:ascii="Calibri" w:hAnsi="Calibri" w:hint="eastAsia"/>
        </w:rPr>
        <w:lastRenderedPageBreak/>
        <w:t>就业现状满意度变化趋势</w:t>
      </w:r>
      <w:bookmarkEnd w:id="340"/>
      <w:bookmarkEnd w:id="341"/>
      <w:bookmarkEnd w:id="348"/>
    </w:p>
    <w:p w:rsidR="00D50781" w:rsidRDefault="00D50781">
      <w:pPr>
        <w:ind w:firstLine="482"/>
        <w:rPr>
          <w:rFonts w:ascii="Calibri" w:hAnsi="Calibri" w:cs="Arial"/>
          <w:color w:val="FF0000"/>
          <w:szCs w:val="21"/>
        </w:rPr>
      </w:pPr>
    </w:p>
    <w:p w:rsidR="00D50781" w:rsidRDefault="00F57FDE">
      <w:pPr>
        <w:pStyle w:val="12"/>
        <w:jc w:val="center"/>
        <w:rPr>
          <w:rFonts w:ascii="Calibri" w:hAnsi="Calibri"/>
          <w:b w:val="0"/>
        </w:rPr>
      </w:pPr>
      <w:bookmarkStart w:id="349" w:name="趋势图_就业现状满意度"/>
      <w:bookmarkEnd w:id="349"/>
      <w:r>
        <w:rPr>
          <w:rFonts w:ascii="Calibri" w:hAnsi="Calibri"/>
          <w:b w:val="0"/>
        </w:rPr>
        <w:pict>
          <v:shape id="_x0000_i1070" type="#_x0000_t75" style="width:411pt;height:198.6pt">
            <v:imagedata r:id="rId60" o:title=""/>
          </v:shape>
        </w:pict>
      </w:r>
    </w:p>
    <w:p w:rsidR="00D50781" w:rsidRDefault="00F57FDE">
      <w:pPr>
        <w:pStyle w:val="ae"/>
        <w:numPr>
          <w:ilvl w:val="0"/>
          <w:numId w:val="35"/>
        </w:numPr>
        <w:spacing w:line="360" w:lineRule="auto"/>
        <w:rPr>
          <w:rFonts w:eastAsia="宋体" w:cs="宋体"/>
        </w:rPr>
      </w:pPr>
      <w:bookmarkStart w:id="350" w:name="_Toc446436923"/>
      <w:bookmarkStart w:id="351" w:name="_Toc529895231"/>
      <w:r>
        <w:rPr>
          <w:rFonts w:eastAsia="宋体" w:cs="宋体"/>
        </w:rPr>
        <w:t>就业</w:t>
      </w:r>
      <w:r>
        <w:rPr>
          <w:rFonts w:eastAsia="宋体" w:cs="宋体" w:hint="eastAsia"/>
        </w:rPr>
        <w:t>现状满意度变化趋势</w:t>
      </w:r>
      <w:bookmarkEnd w:id="350"/>
      <w:bookmarkEnd w:id="351"/>
    </w:p>
    <w:p w:rsidR="00D50781" w:rsidRDefault="00F57FDE">
      <w:pPr>
        <w:spacing w:line="240" w:lineRule="auto"/>
        <w:jc w:val="left"/>
        <w:rPr>
          <w:rFonts w:ascii="Calibri" w:hAnsi="Calibri" w:cs="Arial"/>
          <w:kern w:val="0"/>
          <w:sz w:val="18"/>
          <w:szCs w:val="18"/>
        </w:rPr>
      </w:pPr>
      <w:r>
        <w:rPr>
          <w:rFonts w:ascii="Calibri" w:hAnsi="Calibri" w:cs="Arial"/>
          <w:kern w:val="0"/>
          <w:sz w:val="18"/>
          <w:szCs w:val="18"/>
        </w:rPr>
        <w:t>数据来源：麦可思</w:t>
      </w:r>
      <w:r>
        <w:rPr>
          <w:rFonts w:ascii="Calibri" w:hAnsi="Calibri" w:cs="Arial"/>
          <w:kern w:val="0"/>
          <w:sz w:val="18"/>
          <w:szCs w:val="18"/>
        </w:rPr>
        <w:t>-</w:t>
      </w:r>
      <w:r>
        <w:rPr>
          <w:rFonts w:ascii="Calibri" w:hAnsi="Calibri" w:cs="Arial"/>
          <w:kern w:val="0"/>
          <w:sz w:val="18"/>
          <w:szCs w:val="18"/>
        </w:rPr>
        <w:t>湖南铁路科技职业技术学院</w:t>
      </w:r>
      <w:r>
        <w:rPr>
          <w:rFonts w:ascii="Calibri" w:hAnsi="Calibri" w:cs="Arial"/>
          <w:kern w:val="0"/>
          <w:sz w:val="18"/>
          <w:szCs w:val="18"/>
        </w:rPr>
        <w:t>2018</w:t>
      </w:r>
      <w:r>
        <w:rPr>
          <w:rFonts w:ascii="Calibri" w:hAnsi="Calibri" w:cs="Arial"/>
          <w:kern w:val="0"/>
          <w:sz w:val="18"/>
          <w:szCs w:val="18"/>
        </w:rPr>
        <w:t>届毕业生培养质量评价数据。</w:t>
      </w:r>
    </w:p>
    <w:p w:rsidR="00D50781" w:rsidRDefault="00D50781">
      <w:pPr>
        <w:spacing w:line="240" w:lineRule="auto"/>
        <w:rPr>
          <w:rFonts w:ascii="Calibri" w:hAnsi="Calibri" w:cs="Arial"/>
          <w:kern w:val="0"/>
          <w:sz w:val="18"/>
          <w:szCs w:val="18"/>
        </w:rPr>
      </w:pPr>
    </w:p>
    <w:p w:rsidR="00D50781" w:rsidRDefault="00F57FDE">
      <w:pPr>
        <w:ind w:firstLine="420"/>
        <w:rPr>
          <w:rFonts w:ascii="Calibri" w:hAnsi="Calibri" w:cs="Arial"/>
          <w:szCs w:val="21"/>
        </w:rPr>
      </w:pPr>
      <w:bookmarkStart w:id="352" w:name="_Toc436311002"/>
      <w:bookmarkStart w:id="353" w:name="_Toc435021090"/>
      <w:r>
        <w:rPr>
          <w:rFonts w:ascii="Calibri" w:hAnsi="Calibri" w:cs="Arial"/>
          <w:szCs w:val="21"/>
        </w:rPr>
        <w:t>本校</w:t>
      </w:r>
      <w:r>
        <w:rPr>
          <w:rFonts w:ascii="Calibri" w:hAnsi="Calibri" w:cs="Arial"/>
          <w:szCs w:val="21"/>
        </w:rPr>
        <w:t>2018</w:t>
      </w:r>
      <w:r>
        <w:rPr>
          <w:rFonts w:ascii="Calibri" w:hAnsi="Calibri" w:cs="Arial"/>
          <w:szCs w:val="21"/>
        </w:rPr>
        <w:t>届</w:t>
      </w:r>
      <w:r>
        <w:rPr>
          <w:rFonts w:ascii="Calibri" w:hAnsi="Calibri" w:cs="Arial" w:hint="eastAsia"/>
          <w:szCs w:val="21"/>
        </w:rPr>
        <w:t>铁道机车车辆与机械学院、铁道供电与电气学院、铁道工程与信息学院、铁道运输管理与经济学院的</w:t>
      </w:r>
      <w:r>
        <w:rPr>
          <w:rFonts w:ascii="Calibri" w:hAnsi="Calibri" w:cs="宋体" w:hint="eastAsia"/>
        </w:rPr>
        <w:t>就业现状满意度</w:t>
      </w:r>
      <w:r>
        <w:rPr>
          <w:rFonts w:ascii="Calibri" w:hAnsi="Calibri" w:cs="Arial" w:hint="eastAsia"/>
          <w:szCs w:val="21"/>
        </w:rPr>
        <w:t>分别为</w:t>
      </w:r>
      <w:r>
        <w:rPr>
          <w:rFonts w:ascii="Calibri" w:hAnsi="Calibri" w:cs="Arial" w:hint="eastAsia"/>
          <w:szCs w:val="21"/>
        </w:rPr>
        <w:t>87%</w:t>
      </w:r>
      <w:r>
        <w:rPr>
          <w:rFonts w:ascii="Calibri" w:hAnsi="Calibri" w:cs="Arial" w:hint="eastAsia"/>
          <w:szCs w:val="21"/>
        </w:rPr>
        <w:t>、</w:t>
      </w:r>
      <w:r>
        <w:rPr>
          <w:rFonts w:ascii="Calibri" w:hAnsi="Calibri" w:cs="Arial" w:hint="eastAsia"/>
          <w:szCs w:val="21"/>
        </w:rPr>
        <w:t>85%</w:t>
      </w:r>
      <w:r>
        <w:rPr>
          <w:rFonts w:ascii="Calibri" w:hAnsi="Calibri" w:cs="Arial" w:hint="eastAsia"/>
          <w:szCs w:val="21"/>
        </w:rPr>
        <w:t>、</w:t>
      </w:r>
      <w:r>
        <w:rPr>
          <w:rFonts w:ascii="Calibri" w:hAnsi="Calibri" w:cs="Arial" w:hint="eastAsia"/>
          <w:szCs w:val="21"/>
        </w:rPr>
        <w:t>77%</w:t>
      </w:r>
      <w:r>
        <w:rPr>
          <w:rFonts w:ascii="Calibri" w:hAnsi="Calibri" w:cs="Arial" w:hint="eastAsia"/>
          <w:szCs w:val="21"/>
        </w:rPr>
        <w:t>、</w:t>
      </w:r>
      <w:r>
        <w:rPr>
          <w:rFonts w:ascii="Calibri" w:hAnsi="Calibri" w:cs="Arial" w:hint="eastAsia"/>
          <w:szCs w:val="21"/>
        </w:rPr>
        <w:t>77%</w:t>
      </w:r>
      <w:r>
        <w:rPr>
          <w:rFonts w:ascii="Calibri" w:hAnsi="Calibri" w:cs="Arial" w:hint="eastAsia"/>
          <w:szCs w:val="21"/>
        </w:rPr>
        <w:t>。</w:t>
      </w:r>
    </w:p>
    <w:p w:rsidR="00D50781" w:rsidRDefault="00F57FDE">
      <w:pPr>
        <w:jc w:val="center"/>
        <w:rPr>
          <w:rFonts w:ascii="Calibri" w:hAnsi="Calibri"/>
        </w:rPr>
      </w:pPr>
      <w:bookmarkStart w:id="354" w:name="各院系就业现状满意度"/>
      <w:bookmarkEnd w:id="354"/>
      <w:r>
        <w:rPr>
          <w:rFonts w:ascii="Calibri" w:hAnsi="Calibri"/>
        </w:rPr>
        <w:pict>
          <v:shape id="_x0000_i1071" type="#_x0000_t75" style="width:410.4pt;height:198.6pt">
            <v:imagedata r:id="rId61" o:title=""/>
          </v:shape>
        </w:pict>
      </w:r>
    </w:p>
    <w:p w:rsidR="00D50781" w:rsidRDefault="00F57FDE">
      <w:pPr>
        <w:pStyle w:val="ae"/>
        <w:numPr>
          <w:ilvl w:val="0"/>
          <w:numId w:val="35"/>
        </w:numPr>
        <w:spacing w:line="360" w:lineRule="auto"/>
        <w:rPr>
          <w:rFonts w:eastAsia="宋体" w:cs="宋体"/>
        </w:rPr>
      </w:pPr>
      <w:bookmarkStart w:id="355" w:name="_Toc439943073"/>
      <w:bookmarkStart w:id="356" w:name="_Toc452567755"/>
      <w:bookmarkStart w:id="357" w:name="_Toc529895232"/>
      <w:r>
        <w:rPr>
          <w:rFonts w:eastAsia="宋体" w:cs="宋体"/>
        </w:rPr>
        <w:t>各</w:t>
      </w:r>
      <w:r>
        <w:rPr>
          <w:rFonts w:eastAsia="宋体" w:cs="宋体" w:hint="eastAsia"/>
        </w:rPr>
        <w:t>学院</w:t>
      </w:r>
      <w:r>
        <w:rPr>
          <w:rFonts w:eastAsia="宋体" w:cs="宋体"/>
        </w:rPr>
        <w:t>毕业</w:t>
      </w:r>
      <w:r>
        <w:rPr>
          <w:rFonts w:eastAsia="宋体" w:cs="宋体" w:hint="eastAsia"/>
        </w:rPr>
        <w:t>生的就业现状满意度</w:t>
      </w:r>
      <w:bookmarkEnd w:id="355"/>
      <w:bookmarkEnd w:id="356"/>
      <w:r>
        <w:rPr>
          <w:rFonts w:eastAsia="宋体" w:cs="宋体" w:hint="eastAsia"/>
        </w:rPr>
        <w:t>、与本校</w:t>
      </w:r>
      <w:r>
        <w:rPr>
          <w:rFonts w:eastAsia="宋体" w:cs="宋体" w:hint="eastAsia"/>
        </w:rPr>
        <w:t>2017</w:t>
      </w:r>
      <w:r>
        <w:rPr>
          <w:rFonts w:eastAsia="宋体" w:cs="宋体" w:hint="eastAsia"/>
        </w:rPr>
        <w:t>届对比</w:t>
      </w:r>
      <w:bookmarkEnd w:id="357"/>
    </w:p>
    <w:p w:rsidR="00D50781" w:rsidRDefault="00F57FDE">
      <w:pPr>
        <w:spacing w:line="240" w:lineRule="auto"/>
        <w:jc w:val="left"/>
        <w:rPr>
          <w:rFonts w:ascii="Calibri" w:hAnsi="Calibri" w:cs="Arial"/>
          <w:kern w:val="0"/>
          <w:sz w:val="18"/>
          <w:szCs w:val="18"/>
        </w:rPr>
      </w:pPr>
      <w:r>
        <w:rPr>
          <w:rFonts w:ascii="Calibri" w:hAnsi="Calibri" w:cs="Arial"/>
          <w:kern w:val="0"/>
          <w:sz w:val="18"/>
          <w:szCs w:val="18"/>
        </w:rPr>
        <w:t>数据来源：麦可思</w:t>
      </w:r>
      <w:r>
        <w:rPr>
          <w:rFonts w:ascii="Calibri" w:hAnsi="Calibri" w:cs="Arial"/>
          <w:kern w:val="0"/>
          <w:sz w:val="18"/>
          <w:szCs w:val="18"/>
        </w:rPr>
        <w:t>-</w:t>
      </w:r>
      <w:r>
        <w:rPr>
          <w:rFonts w:ascii="Calibri" w:hAnsi="Calibri" w:cs="Arial"/>
          <w:kern w:val="0"/>
          <w:sz w:val="18"/>
          <w:szCs w:val="18"/>
        </w:rPr>
        <w:t>湖南铁路科技职业技术学院</w:t>
      </w:r>
      <w:r>
        <w:rPr>
          <w:rFonts w:ascii="Calibri" w:hAnsi="Calibri" w:cs="Arial"/>
          <w:kern w:val="0"/>
          <w:sz w:val="18"/>
          <w:szCs w:val="18"/>
        </w:rPr>
        <w:t>2018</w:t>
      </w:r>
      <w:r>
        <w:rPr>
          <w:rFonts w:ascii="Calibri" w:hAnsi="Calibri" w:cs="Arial"/>
          <w:kern w:val="0"/>
          <w:sz w:val="18"/>
          <w:szCs w:val="18"/>
        </w:rPr>
        <w:t>届毕业生培养质量评价数据。</w:t>
      </w:r>
    </w:p>
    <w:p w:rsidR="00D50781" w:rsidRDefault="00D50781">
      <w:pPr>
        <w:ind w:firstLine="420"/>
        <w:rPr>
          <w:rFonts w:ascii="Calibri" w:hAnsi="Calibri" w:cs="Arial"/>
          <w:szCs w:val="21"/>
        </w:rPr>
        <w:sectPr w:rsidR="00D50781">
          <w:footnotePr>
            <w:numRestart w:val="eachPage"/>
          </w:footnotePr>
          <w:pgSz w:w="11906" w:h="16838"/>
          <w:pgMar w:top="1985" w:right="1531" w:bottom="1701" w:left="1701" w:header="964" w:footer="851" w:gutter="0"/>
          <w:cols w:space="720"/>
          <w:docGrid w:linePitch="312"/>
        </w:sectPr>
      </w:pPr>
      <w:bookmarkStart w:id="358" w:name="续各院系就业现状满意度_1"/>
      <w:bookmarkEnd w:id="358"/>
    </w:p>
    <w:p w:rsidR="00D50781" w:rsidRDefault="00F57FDE">
      <w:pPr>
        <w:ind w:firstLine="420"/>
        <w:rPr>
          <w:rFonts w:ascii="Calibri" w:hAnsi="Calibri" w:cs="Arial"/>
          <w:szCs w:val="21"/>
        </w:rPr>
      </w:pPr>
      <w:r>
        <w:rPr>
          <w:rFonts w:ascii="Calibri" w:hAnsi="Calibri" w:cs="Arial"/>
          <w:szCs w:val="21"/>
        </w:rPr>
        <w:lastRenderedPageBreak/>
        <w:t>本校</w:t>
      </w:r>
      <w:r>
        <w:rPr>
          <w:rFonts w:ascii="Calibri" w:hAnsi="Calibri" w:cs="Arial"/>
          <w:szCs w:val="21"/>
        </w:rPr>
        <w:t>2018</w:t>
      </w:r>
      <w:r>
        <w:rPr>
          <w:rFonts w:ascii="Calibri" w:hAnsi="Calibri" w:cs="Arial"/>
          <w:szCs w:val="21"/>
        </w:rPr>
        <w:t>届</w:t>
      </w:r>
      <w:r>
        <w:rPr>
          <w:rFonts w:ascii="Calibri" w:hAnsi="Calibri" w:cs="Arial" w:hint="eastAsia"/>
          <w:szCs w:val="21"/>
        </w:rPr>
        <w:t>就业现状满意度较高的专业是铁道车辆（</w:t>
      </w:r>
      <w:r>
        <w:rPr>
          <w:rFonts w:ascii="Calibri" w:hAnsi="Calibri" w:cs="Arial" w:hint="eastAsia"/>
          <w:szCs w:val="21"/>
        </w:rPr>
        <w:t>95%</w:t>
      </w:r>
      <w:r>
        <w:rPr>
          <w:rFonts w:ascii="Calibri" w:hAnsi="Calibri" w:cs="Arial" w:hint="eastAsia"/>
          <w:szCs w:val="21"/>
        </w:rPr>
        <w:t>）、铁道机车车辆（</w:t>
      </w:r>
      <w:r>
        <w:rPr>
          <w:rFonts w:ascii="Calibri" w:hAnsi="Calibri" w:cs="Arial" w:hint="eastAsia"/>
          <w:szCs w:val="21"/>
        </w:rPr>
        <w:t>90%</w:t>
      </w:r>
      <w:r>
        <w:rPr>
          <w:rFonts w:ascii="Calibri" w:hAnsi="Calibri" w:cs="Arial" w:hint="eastAsia"/>
          <w:szCs w:val="21"/>
        </w:rPr>
        <w:t>），就业现状满意度较低的专业是铁道工程技术（</w:t>
      </w:r>
      <w:r>
        <w:rPr>
          <w:rFonts w:ascii="Calibri" w:hAnsi="Calibri" w:cs="Arial" w:hint="eastAsia"/>
          <w:szCs w:val="21"/>
        </w:rPr>
        <w:t>70%</w:t>
      </w:r>
      <w:r>
        <w:rPr>
          <w:rFonts w:ascii="Calibri" w:hAnsi="Calibri" w:cs="Arial" w:hint="eastAsia"/>
          <w:szCs w:val="21"/>
        </w:rPr>
        <w:t>）、铁道交通运营管理（</w:t>
      </w:r>
      <w:r>
        <w:rPr>
          <w:rFonts w:ascii="Calibri" w:hAnsi="Calibri" w:cs="Arial" w:hint="eastAsia"/>
          <w:szCs w:val="21"/>
        </w:rPr>
        <w:t>75%</w:t>
      </w:r>
      <w:r>
        <w:rPr>
          <w:rFonts w:ascii="Calibri" w:hAnsi="Calibri" w:cs="Arial" w:hint="eastAsia"/>
          <w:szCs w:val="21"/>
        </w:rPr>
        <w:t>）、城市轨道交通运营管理（</w:t>
      </w:r>
      <w:r>
        <w:rPr>
          <w:rFonts w:ascii="Calibri" w:hAnsi="Calibri" w:cs="Arial" w:hint="eastAsia"/>
          <w:szCs w:val="21"/>
        </w:rPr>
        <w:t>75%</w:t>
      </w:r>
      <w:r>
        <w:rPr>
          <w:rFonts w:ascii="Calibri" w:hAnsi="Calibri" w:cs="Arial" w:hint="eastAsia"/>
          <w:szCs w:val="21"/>
        </w:rPr>
        <w:t>）</w:t>
      </w:r>
      <w:r>
        <w:rPr>
          <w:rFonts w:ascii="Calibri" w:hAnsi="Calibri" w:cs="Arial" w:hint="eastAsia"/>
          <w:szCs w:val="21"/>
        </w:rPr>
        <w:t>。</w:t>
      </w:r>
    </w:p>
    <w:p w:rsidR="00D50781" w:rsidRDefault="00F57FDE">
      <w:pPr>
        <w:jc w:val="center"/>
        <w:rPr>
          <w:rFonts w:ascii="Calibri" w:hAnsi="Calibri"/>
        </w:rPr>
      </w:pPr>
      <w:bookmarkStart w:id="359" w:name="各专业就业现状满意度"/>
      <w:bookmarkEnd w:id="359"/>
      <w:r>
        <w:rPr>
          <w:rFonts w:ascii="Calibri" w:hAnsi="Calibri"/>
        </w:rPr>
        <w:pict>
          <v:shape id="_x0000_i1072" type="#_x0000_t75" style="width:410.4pt;height:472.8pt">
            <v:imagedata r:id="rId62" o:title=""/>
          </v:shape>
        </w:pict>
      </w:r>
    </w:p>
    <w:p w:rsidR="00D50781" w:rsidRDefault="00F57FDE">
      <w:pPr>
        <w:pStyle w:val="ae"/>
        <w:numPr>
          <w:ilvl w:val="0"/>
          <w:numId w:val="35"/>
        </w:numPr>
        <w:spacing w:line="360" w:lineRule="auto"/>
        <w:rPr>
          <w:rFonts w:eastAsia="宋体" w:cs="宋体"/>
        </w:rPr>
      </w:pPr>
      <w:bookmarkStart w:id="360" w:name="_Toc439943077"/>
      <w:bookmarkStart w:id="361" w:name="_Toc452481941"/>
      <w:bookmarkStart w:id="362" w:name="_Toc452567759"/>
      <w:bookmarkStart w:id="363" w:name="_Toc529895233"/>
      <w:r>
        <w:rPr>
          <w:rFonts w:eastAsia="宋体" w:cs="宋体"/>
        </w:rPr>
        <w:t>各专业毕业</w:t>
      </w:r>
      <w:r>
        <w:rPr>
          <w:rFonts w:eastAsia="宋体" w:cs="宋体" w:hint="eastAsia"/>
        </w:rPr>
        <w:t>生的就业现状满意度</w:t>
      </w:r>
      <w:bookmarkEnd w:id="360"/>
      <w:bookmarkEnd w:id="361"/>
      <w:bookmarkEnd w:id="362"/>
      <w:r>
        <w:rPr>
          <w:rFonts w:eastAsia="宋体" w:cs="宋体" w:hint="eastAsia"/>
        </w:rPr>
        <w:t>、与本校</w:t>
      </w:r>
      <w:r>
        <w:rPr>
          <w:rFonts w:eastAsia="宋体" w:cs="宋体" w:hint="eastAsia"/>
        </w:rPr>
        <w:t>2017</w:t>
      </w:r>
      <w:r>
        <w:rPr>
          <w:rFonts w:eastAsia="宋体" w:cs="宋体" w:hint="eastAsia"/>
        </w:rPr>
        <w:t>届对比</w:t>
      </w:r>
      <w:bookmarkEnd w:id="363"/>
    </w:p>
    <w:p w:rsidR="00D50781" w:rsidRDefault="00F57FDE">
      <w:pPr>
        <w:spacing w:line="240" w:lineRule="auto"/>
        <w:jc w:val="left"/>
        <w:rPr>
          <w:rFonts w:ascii="Calibri" w:hAnsi="Calibri"/>
          <w:kern w:val="0"/>
          <w:sz w:val="18"/>
          <w:szCs w:val="18"/>
        </w:rPr>
      </w:pPr>
      <w:r>
        <w:rPr>
          <w:rFonts w:ascii="Calibri" w:hAnsi="Calibri" w:cs="Arial"/>
          <w:kern w:val="0"/>
          <w:sz w:val="18"/>
          <w:szCs w:val="18"/>
        </w:rPr>
        <w:t>注：</w:t>
      </w:r>
      <w:r>
        <w:rPr>
          <w:rFonts w:ascii="Calibri" w:hAnsi="Calibri" w:cs="Arial" w:hint="eastAsia"/>
          <w:kern w:val="0"/>
          <w:sz w:val="18"/>
          <w:szCs w:val="18"/>
        </w:rPr>
        <w:t>个别专业因样本较少没有包括在内。</w:t>
      </w:r>
    </w:p>
    <w:p w:rsidR="00D50781" w:rsidRDefault="00F57FDE">
      <w:pPr>
        <w:spacing w:line="240" w:lineRule="auto"/>
        <w:jc w:val="left"/>
        <w:rPr>
          <w:rFonts w:ascii="Calibri" w:hAnsi="Calibri" w:cs="Arial"/>
          <w:kern w:val="0"/>
          <w:sz w:val="18"/>
          <w:szCs w:val="18"/>
        </w:rPr>
      </w:pPr>
      <w:r>
        <w:rPr>
          <w:rFonts w:ascii="Calibri" w:hAnsi="Calibri" w:cs="Arial"/>
          <w:kern w:val="0"/>
          <w:sz w:val="18"/>
          <w:szCs w:val="18"/>
        </w:rPr>
        <w:t>数据来源：麦可思</w:t>
      </w:r>
      <w:r>
        <w:rPr>
          <w:rFonts w:ascii="Calibri" w:hAnsi="Calibri" w:cs="Arial"/>
          <w:kern w:val="0"/>
          <w:sz w:val="18"/>
          <w:szCs w:val="18"/>
        </w:rPr>
        <w:t>-</w:t>
      </w:r>
      <w:r>
        <w:rPr>
          <w:rFonts w:ascii="Calibri" w:hAnsi="Calibri" w:cs="Arial"/>
          <w:kern w:val="0"/>
          <w:sz w:val="18"/>
          <w:szCs w:val="18"/>
        </w:rPr>
        <w:t>湖南铁路科技职业技术学院</w:t>
      </w:r>
      <w:r>
        <w:rPr>
          <w:rFonts w:ascii="Calibri" w:hAnsi="Calibri" w:cs="Arial"/>
          <w:kern w:val="0"/>
          <w:sz w:val="18"/>
          <w:szCs w:val="18"/>
        </w:rPr>
        <w:t>2018</w:t>
      </w:r>
      <w:r>
        <w:rPr>
          <w:rFonts w:ascii="Calibri" w:hAnsi="Calibri" w:cs="Arial"/>
          <w:kern w:val="0"/>
          <w:sz w:val="18"/>
          <w:szCs w:val="18"/>
        </w:rPr>
        <w:t>届毕业生培养质量评价数据。</w:t>
      </w:r>
    </w:p>
    <w:p w:rsidR="00D50781" w:rsidRDefault="00D50781">
      <w:pPr>
        <w:spacing w:line="240" w:lineRule="auto"/>
        <w:jc w:val="left"/>
        <w:rPr>
          <w:rFonts w:ascii="Calibri" w:hAnsi="Calibri" w:cs="Arial"/>
          <w:kern w:val="0"/>
          <w:sz w:val="18"/>
          <w:szCs w:val="18"/>
        </w:rPr>
        <w:sectPr w:rsidR="00D50781">
          <w:footnotePr>
            <w:numRestart w:val="eachPage"/>
          </w:footnotePr>
          <w:pgSz w:w="11906" w:h="16838"/>
          <w:pgMar w:top="1985" w:right="1531" w:bottom="1701" w:left="1701" w:header="964" w:footer="851" w:gutter="0"/>
          <w:cols w:space="425"/>
          <w:docGrid w:linePitch="312"/>
        </w:sectPr>
      </w:pPr>
      <w:bookmarkStart w:id="364" w:name="续各专业就业现状满意度_1"/>
      <w:bookmarkEnd w:id="364"/>
    </w:p>
    <w:p w:rsidR="00D50781" w:rsidRPr="004937B6" w:rsidRDefault="00F57FDE">
      <w:pPr>
        <w:pStyle w:val="31"/>
        <w:numPr>
          <w:ilvl w:val="0"/>
          <w:numId w:val="38"/>
        </w:numPr>
        <w:spacing w:before="120" w:after="120"/>
        <w:rPr>
          <w:rFonts w:ascii="Calibri" w:hAnsi="Calibri"/>
        </w:rPr>
      </w:pPr>
      <w:bookmarkStart w:id="365" w:name="_Toc529895143"/>
      <w:bookmarkStart w:id="366" w:name="_Hlk523141199"/>
      <w:r w:rsidRPr="004937B6">
        <w:rPr>
          <w:rFonts w:ascii="Calibri" w:hAnsi="Calibri" w:hint="eastAsia"/>
        </w:rPr>
        <w:lastRenderedPageBreak/>
        <w:t>职业期待吻合度变化趋势</w:t>
      </w:r>
      <w:bookmarkEnd w:id="365"/>
    </w:p>
    <w:p w:rsidR="00D50781" w:rsidRPr="004937B6" w:rsidRDefault="00F57FDE">
      <w:pPr>
        <w:ind w:firstLine="482"/>
        <w:rPr>
          <w:rFonts w:ascii="Calibri" w:hAnsi="Calibri" w:cs="Arial"/>
          <w:szCs w:val="21"/>
        </w:rPr>
      </w:pPr>
      <w:r w:rsidRPr="004937B6">
        <w:rPr>
          <w:rFonts w:ascii="Calibri" w:hAnsi="Calibri" w:cs="Arial"/>
          <w:szCs w:val="21"/>
        </w:rPr>
        <w:t>本校</w:t>
      </w:r>
      <w:r w:rsidRPr="004937B6">
        <w:rPr>
          <w:rFonts w:ascii="Calibri" w:hAnsi="Calibri" w:cs="Arial"/>
          <w:szCs w:val="21"/>
        </w:rPr>
        <w:t>2018</w:t>
      </w:r>
      <w:r w:rsidRPr="004937B6">
        <w:rPr>
          <w:rFonts w:ascii="Calibri" w:hAnsi="Calibri" w:cs="Arial"/>
          <w:szCs w:val="21"/>
        </w:rPr>
        <w:t>届毕业生</w:t>
      </w:r>
      <w:r w:rsidRPr="004937B6">
        <w:rPr>
          <w:rFonts w:ascii="Calibri" w:hAnsi="Calibri" w:cs="Arial" w:hint="eastAsia"/>
          <w:szCs w:val="21"/>
        </w:rPr>
        <w:t>的</w:t>
      </w:r>
      <w:r w:rsidRPr="004937B6">
        <w:rPr>
          <w:rFonts w:ascii="Calibri" w:hAnsi="Calibri" w:cs="Arial"/>
          <w:szCs w:val="21"/>
        </w:rPr>
        <w:t>工作与职业期待吻合度为</w:t>
      </w:r>
      <w:r w:rsidRPr="004937B6">
        <w:rPr>
          <w:rFonts w:ascii="Calibri" w:hAnsi="Calibri" w:cs="Arial"/>
          <w:szCs w:val="21"/>
        </w:rPr>
        <w:t>52%</w:t>
      </w:r>
      <w:r w:rsidRPr="004937B6">
        <w:rPr>
          <w:rFonts w:ascii="Calibri" w:hAnsi="Calibri" w:cs="Arial" w:hint="eastAsia"/>
          <w:szCs w:val="21"/>
        </w:rPr>
        <w:t>，</w:t>
      </w:r>
      <w:r w:rsidRPr="004937B6">
        <w:rPr>
          <w:rFonts w:ascii="Calibri" w:hAnsi="Calibri" w:cs="Arial"/>
          <w:szCs w:val="21"/>
        </w:rPr>
        <w:t>与本校</w:t>
      </w:r>
      <w:r w:rsidRPr="004937B6">
        <w:rPr>
          <w:rFonts w:ascii="Calibri" w:hAnsi="Calibri" w:cs="Arial"/>
          <w:szCs w:val="21"/>
        </w:rPr>
        <w:t>2017</w:t>
      </w:r>
      <w:r w:rsidRPr="004937B6">
        <w:rPr>
          <w:rFonts w:ascii="Calibri" w:hAnsi="Calibri" w:cs="Arial"/>
          <w:szCs w:val="21"/>
        </w:rPr>
        <w:t>届（</w:t>
      </w:r>
      <w:r w:rsidRPr="004937B6">
        <w:rPr>
          <w:rFonts w:ascii="Calibri" w:hAnsi="Calibri" w:cs="Arial"/>
          <w:szCs w:val="21"/>
        </w:rPr>
        <w:t>53%</w:t>
      </w:r>
      <w:r w:rsidRPr="004937B6">
        <w:rPr>
          <w:rFonts w:ascii="Calibri" w:hAnsi="Calibri" w:cs="Arial"/>
          <w:szCs w:val="21"/>
        </w:rPr>
        <w:t>）基本持平</w:t>
      </w:r>
      <w:r w:rsidRPr="004937B6">
        <w:rPr>
          <w:rFonts w:ascii="Calibri" w:hAnsi="Calibri" w:cs="Arial" w:hint="eastAsia"/>
          <w:szCs w:val="21"/>
        </w:rPr>
        <w:t>。</w:t>
      </w:r>
      <w:r w:rsidRPr="004937B6">
        <w:rPr>
          <w:rFonts w:ascii="Calibri" w:hAnsi="Calibri" w:cs="Arial"/>
          <w:szCs w:val="21"/>
        </w:rPr>
        <w:t>本校毕业生</w:t>
      </w:r>
      <w:r w:rsidRPr="004937B6">
        <w:rPr>
          <w:rFonts w:ascii="Calibri" w:hAnsi="Calibri" w:cs="Arial" w:hint="eastAsia"/>
          <w:szCs w:val="21"/>
        </w:rPr>
        <w:t>的</w:t>
      </w:r>
      <w:r w:rsidRPr="004937B6">
        <w:rPr>
          <w:rFonts w:ascii="Calibri" w:hAnsi="Calibri" w:hint="eastAsia"/>
        </w:rPr>
        <w:t>职业期待吻合度整体呈上升趋势</w:t>
      </w:r>
      <w:r w:rsidRPr="004937B6">
        <w:rPr>
          <w:rFonts w:ascii="Calibri" w:hAnsi="Calibri" w:cs="Arial" w:hint="eastAsia"/>
          <w:szCs w:val="21"/>
        </w:rPr>
        <w:t>。</w:t>
      </w:r>
    </w:p>
    <w:p w:rsidR="00D50781" w:rsidRDefault="00F57FDE">
      <w:pPr>
        <w:pStyle w:val="12"/>
        <w:jc w:val="center"/>
        <w:rPr>
          <w:rFonts w:ascii="Calibri" w:hAnsi="Calibri"/>
          <w:b w:val="0"/>
        </w:rPr>
      </w:pPr>
      <w:bookmarkStart w:id="367" w:name="趋势图_职业期待吻合度_就业年报"/>
      <w:bookmarkEnd w:id="367"/>
      <w:r>
        <w:rPr>
          <w:rFonts w:ascii="Calibri" w:hAnsi="Calibri" w:cs="黑体"/>
          <w:b w:val="0"/>
          <w:szCs w:val="21"/>
        </w:rPr>
        <w:pict>
          <v:shape id="_x0000_i1073" type="#_x0000_t75" style="width:411pt;height:198.6pt">
            <v:imagedata r:id="rId63" o:title=""/>
          </v:shape>
        </w:pict>
      </w:r>
    </w:p>
    <w:p w:rsidR="00D50781" w:rsidRDefault="00F57FDE">
      <w:pPr>
        <w:pStyle w:val="ae"/>
        <w:numPr>
          <w:ilvl w:val="0"/>
          <w:numId w:val="35"/>
        </w:numPr>
        <w:spacing w:line="360" w:lineRule="auto"/>
        <w:rPr>
          <w:rFonts w:eastAsia="宋体" w:cs="宋体"/>
        </w:rPr>
      </w:pPr>
      <w:bookmarkStart w:id="368" w:name="_Toc529895234"/>
      <w:r>
        <w:rPr>
          <w:rFonts w:eastAsia="宋体" w:cs="宋体" w:hint="eastAsia"/>
        </w:rPr>
        <w:t>职业期待吻合度变化趋势</w:t>
      </w:r>
      <w:bookmarkEnd w:id="368"/>
    </w:p>
    <w:p w:rsidR="00D50781" w:rsidRDefault="00F57FDE">
      <w:pPr>
        <w:rPr>
          <w:rFonts w:ascii="Calibri" w:hAnsi="Calibri" w:cs="Arial"/>
          <w:kern w:val="0"/>
          <w:sz w:val="18"/>
          <w:szCs w:val="18"/>
        </w:rPr>
      </w:pPr>
      <w:r>
        <w:rPr>
          <w:rFonts w:ascii="Calibri" w:hAnsi="Calibri" w:cs="Arial"/>
          <w:kern w:val="0"/>
          <w:sz w:val="18"/>
          <w:szCs w:val="18"/>
        </w:rPr>
        <w:t>数据来源：麦可思</w:t>
      </w:r>
      <w:r>
        <w:rPr>
          <w:rFonts w:ascii="Calibri" w:hAnsi="Calibri" w:cs="Arial"/>
          <w:kern w:val="0"/>
          <w:sz w:val="18"/>
          <w:szCs w:val="18"/>
        </w:rPr>
        <w:t>-</w:t>
      </w:r>
      <w:r>
        <w:rPr>
          <w:rFonts w:ascii="Calibri" w:hAnsi="Calibri" w:cs="Arial"/>
          <w:kern w:val="0"/>
          <w:sz w:val="18"/>
          <w:szCs w:val="18"/>
        </w:rPr>
        <w:t>湖南铁路科技职业技术学院</w:t>
      </w:r>
      <w:r>
        <w:rPr>
          <w:rFonts w:ascii="Calibri" w:hAnsi="Calibri" w:cs="Arial"/>
          <w:kern w:val="0"/>
          <w:sz w:val="18"/>
          <w:szCs w:val="18"/>
        </w:rPr>
        <w:t>2018</w:t>
      </w:r>
      <w:r>
        <w:rPr>
          <w:rFonts w:ascii="Calibri" w:hAnsi="Calibri" w:cs="Arial"/>
          <w:kern w:val="0"/>
          <w:sz w:val="18"/>
          <w:szCs w:val="18"/>
        </w:rPr>
        <w:t>届毕业生培养质量评价数据。</w:t>
      </w:r>
    </w:p>
    <w:p w:rsidR="00D50781" w:rsidRDefault="00D50781">
      <w:pPr>
        <w:rPr>
          <w:rFonts w:ascii="Calibri" w:hAnsi="Calibri" w:cs="Arial"/>
          <w:kern w:val="0"/>
          <w:sz w:val="18"/>
          <w:szCs w:val="18"/>
        </w:rPr>
        <w:sectPr w:rsidR="00D50781">
          <w:footnotePr>
            <w:numRestart w:val="eachPage"/>
          </w:footnotePr>
          <w:pgSz w:w="11906" w:h="16838"/>
          <w:pgMar w:top="1985" w:right="1531" w:bottom="1701" w:left="1701" w:header="964" w:footer="851" w:gutter="0"/>
          <w:cols w:space="425"/>
          <w:docGrid w:linePitch="312"/>
        </w:sectPr>
      </w:pPr>
    </w:p>
    <w:p w:rsidR="00D50781" w:rsidRDefault="00F57FDE">
      <w:pPr>
        <w:ind w:firstLine="420"/>
        <w:rPr>
          <w:rFonts w:ascii="Calibri" w:hAnsi="Calibri" w:cs="Arial"/>
          <w:szCs w:val="21"/>
        </w:rPr>
      </w:pPr>
      <w:r>
        <w:rPr>
          <w:rFonts w:ascii="Calibri" w:hAnsi="Calibri" w:cs="Arial"/>
        </w:rPr>
        <w:lastRenderedPageBreak/>
        <w:t>本校</w:t>
      </w:r>
      <w:r>
        <w:rPr>
          <w:rFonts w:ascii="Calibri" w:hAnsi="Calibri" w:cs="Arial"/>
        </w:rPr>
        <w:t>2018</w:t>
      </w:r>
      <w:r>
        <w:rPr>
          <w:rFonts w:ascii="Calibri" w:hAnsi="Calibri" w:cs="Arial"/>
        </w:rPr>
        <w:t>届</w:t>
      </w:r>
      <w:r>
        <w:rPr>
          <w:rFonts w:ascii="Calibri" w:hAnsi="Calibri" w:cs="Arial" w:hint="eastAsia"/>
        </w:rPr>
        <w:t>职业期待吻合度较高的专业是</w:t>
      </w:r>
      <w:r>
        <w:rPr>
          <w:rFonts w:ascii="Calibri" w:hAnsi="Calibri" w:cs="Arial" w:hint="eastAsia"/>
          <w:kern w:val="0"/>
          <w:szCs w:val="21"/>
        </w:rPr>
        <w:t>铁道机车车辆（</w:t>
      </w:r>
      <w:r>
        <w:rPr>
          <w:rFonts w:ascii="Calibri" w:hAnsi="Calibri" w:cs="Arial" w:hint="eastAsia"/>
          <w:kern w:val="0"/>
          <w:szCs w:val="21"/>
        </w:rPr>
        <w:t>63%</w:t>
      </w:r>
      <w:r>
        <w:rPr>
          <w:rFonts w:ascii="Calibri" w:hAnsi="Calibri" w:cs="Arial" w:hint="eastAsia"/>
          <w:kern w:val="0"/>
          <w:szCs w:val="21"/>
        </w:rPr>
        <w:t>）、高速铁道技术（</w:t>
      </w:r>
      <w:r>
        <w:rPr>
          <w:rFonts w:ascii="Calibri" w:hAnsi="Calibri" w:cs="Arial" w:hint="eastAsia"/>
          <w:kern w:val="0"/>
          <w:szCs w:val="21"/>
        </w:rPr>
        <w:t>61%</w:t>
      </w:r>
      <w:r>
        <w:rPr>
          <w:rFonts w:ascii="Calibri" w:hAnsi="Calibri" w:cs="Arial" w:hint="eastAsia"/>
          <w:kern w:val="0"/>
          <w:szCs w:val="21"/>
        </w:rPr>
        <w:t>）、城市轨道交通控制（</w:t>
      </w:r>
      <w:r>
        <w:rPr>
          <w:rFonts w:ascii="Calibri" w:hAnsi="Calibri" w:cs="Arial" w:hint="eastAsia"/>
          <w:kern w:val="0"/>
          <w:szCs w:val="21"/>
        </w:rPr>
        <w:t>60%</w:t>
      </w:r>
      <w:r>
        <w:rPr>
          <w:rFonts w:ascii="Calibri" w:hAnsi="Calibri" w:cs="Arial" w:hint="eastAsia"/>
          <w:kern w:val="0"/>
          <w:szCs w:val="21"/>
        </w:rPr>
        <w:t>）</w:t>
      </w:r>
      <w:r>
        <w:rPr>
          <w:rFonts w:ascii="Calibri" w:hAnsi="Calibri" w:cs="Arial" w:hint="eastAsia"/>
        </w:rPr>
        <w:t>，职业期待吻合度较低的专业是</w:t>
      </w:r>
      <w:r>
        <w:rPr>
          <w:rFonts w:ascii="Calibri" w:hAnsi="Calibri" w:cs="Arial" w:hint="eastAsia"/>
          <w:kern w:val="0"/>
          <w:szCs w:val="21"/>
        </w:rPr>
        <w:t>城市轨道交通运营管理（</w:t>
      </w:r>
      <w:r>
        <w:rPr>
          <w:rFonts w:ascii="Calibri" w:hAnsi="Calibri" w:cs="Arial" w:hint="eastAsia"/>
          <w:kern w:val="0"/>
          <w:szCs w:val="21"/>
        </w:rPr>
        <w:t>33%</w:t>
      </w:r>
      <w:r>
        <w:rPr>
          <w:rFonts w:ascii="Calibri" w:hAnsi="Calibri" w:cs="Arial" w:hint="eastAsia"/>
          <w:kern w:val="0"/>
          <w:szCs w:val="21"/>
        </w:rPr>
        <w:t>）</w:t>
      </w:r>
      <w:r>
        <w:rPr>
          <w:rFonts w:ascii="Calibri" w:hAnsi="Calibri" w:cs="Arial" w:hint="eastAsia"/>
          <w:szCs w:val="21"/>
        </w:rPr>
        <w:t>。</w:t>
      </w:r>
    </w:p>
    <w:p w:rsidR="00D50781" w:rsidRDefault="00F57FDE">
      <w:pPr>
        <w:jc w:val="center"/>
        <w:rPr>
          <w:rFonts w:ascii="Calibri" w:hAnsi="Calibri"/>
        </w:rPr>
      </w:pPr>
      <w:bookmarkStart w:id="369" w:name="各专业职业期待吻合度"/>
      <w:bookmarkEnd w:id="369"/>
      <w:r>
        <w:rPr>
          <w:rFonts w:ascii="Calibri" w:hAnsi="Calibri"/>
        </w:rPr>
        <w:pict>
          <v:shape id="_x0000_i1074" type="#_x0000_t75" style="width:410.4pt;height:472.8pt">
            <v:imagedata r:id="rId64" o:title=""/>
          </v:shape>
        </w:pict>
      </w:r>
    </w:p>
    <w:p w:rsidR="00D50781" w:rsidRDefault="00F57FDE">
      <w:pPr>
        <w:pStyle w:val="ae"/>
        <w:numPr>
          <w:ilvl w:val="0"/>
          <w:numId w:val="35"/>
        </w:numPr>
        <w:spacing w:line="360" w:lineRule="auto"/>
        <w:rPr>
          <w:rFonts w:eastAsia="宋体" w:cs="宋体"/>
        </w:rPr>
      </w:pPr>
      <w:bookmarkStart w:id="370" w:name="_Toc529895235"/>
      <w:r>
        <w:rPr>
          <w:rFonts w:eastAsia="宋体" w:cs="宋体"/>
        </w:rPr>
        <w:t>各专业毕业</w:t>
      </w:r>
      <w:r>
        <w:rPr>
          <w:rFonts w:eastAsia="宋体" w:cs="宋体" w:hint="eastAsia"/>
        </w:rPr>
        <w:t>生的职业期待吻合度、与本校</w:t>
      </w:r>
      <w:r>
        <w:rPr>
          <w:rFonts w:eastAsia="宋体" w:cs="宋体" w:hint="eastAsia"/>
        </w:rPr>
        <w:t>2017</w:t>
      </w:r>
      <w:r>
        <w:rPr>
          <w:rFonts w:eastAsia="宋体" w:cs="宋体" w:hint="eastAsia"/>
        </w:rPr>
        <w:t>届对比</w:t>
      </w:r>
      <w:bookmarkEnd w:id="370"/>
    </w:p>
    <w:p w:rsidR="00D50781" w:rsidRDefault="00F57FDE">
      <w:pPr>
        <w:spacing w:line="240" w:lineRule="auto"/>
        <w:jc w:val="left"/>
        <w:rPr>
          <w:rFonts w:ascii="Calibri" w:hAnsi="Calibri"/>
          <w:kern w:val="0"/>
          <w:sz w:val="18"/>
          <w:szCs w:val="18"/>
        </w:rPr>
      </w:pPr>
      <w:r>
        <w:rPr>
          <w:rFonts w:ascii="Calibri" w:hAnsi="Calibri" w:cs="Arial"/>
          <w:kern w:val="0"/>
          <w:sz w:val="18"/>
          <w:szCs w:val="18"/>
        </w:rPr>
        <w:t>注：</w:t>
      </w:r>
      <w:r>
        <w:rPr>
          <w:rFonts w:ascii="Calibri" w:hAnsi="Calibri" w:cs="Arial" w:hint="eastAsia"/>
          <w:kern w:val="0"/>
          <w:sz w:val="18"/>
          <w:szCs w:val="18"/>
        </w:rPr>
        <w:t>个别专业因样本较少没有包括在内。</w:t>
      </w:r>
    </w:p>
    <w:p w:rsidR="00D50781" w:rsidRDefault="00F57FDE">
      <w:pPr>
        <w:spacing w:line="240" w:lineRule="auto"/>
        <w:jc w:val="left"/>
        <w:rPr>
          <w:rFonts w:ascii="Calibri" w:hAnsi="Calibri" w:cs="Arial"/>
          <w:kern w:val="0"/>
          <w:sz w:val="18"/>
          <w:szCs w:val="18"/>
        </w:rPr>
      </w:pPr>
      <w:r>
        <w:rPr>
          <w:rFonts w:ascii="Calibri" w:hAnsi="Calibri" w:cs="Arial"/>
          <w:kern w:val="0"/>
          <w:sz w:val="18"/>
          <w:szCs w:val="18"/>
        </w:rPr>
        <w:t>数据来源：麦可思</w:t>
      </w:r>
      <w:r>
        <w:rPr>
          <w:rFonts w:ascii="Calibri" w:hAnsi="Calibri" w:cs="Arial"/>
          <w:kern w:val="0"/>
          <w:sz w:val="18"/>
          <w:szCs w:val="18"/>
        </w:rPr>
        <w:t>-</w:t>
      </w:r>
      <w:r>
        <w:rPr>
          <w:rFonts w:ascii="Calibri" w:hAnsi="Calibri" w:cs="Arial"/>
          <w:kern w:val="0"/>
          <w:sz w:val="18"/>
          <w:szCs w:val="18"/>
        </w:rPr>
        <w:t>湖南铁路科技职业技术学院</w:t>
      </w:r>
      <w:r>
        <w:rPr>
          <w:rFonts w:ascii="Calibri" w:hAnsi="Calibri" w:cs="Arial"/>
          <w:kern w:val="0"/>
          <w:sz w:val="18"/>
          <w:szCs w:val="18"/>
        </w:rPr>
        <w:t>2018</w:t>
      </w:r>
      <w:r>
        <w:rPr>
          <w:rFonts w:ascii="Calibri" w:hAnsi="Calibri" w:cs="Arial"/>
          <w:kern w:val="0"/>
          <w:sz w:val="18"/>
          <w:szCs w:val="18"/>
        </w:rPr>
        <w:t>届毕业生培养质量评价数据。</w:t>
      </w:r>
    </w:p>
    <w:p w:rsidR="00D50781" w:rsidRDefault="00D50781">
      <w:pPr>
        <w:pStyle w:val="31"/>
        <w:keepNext w:val="0"/>
        <w:keepLines w:val="0"/>
        <w:numPr>
          <w:ilvl w:val="0"/>
          <w:numId w:val="38"/>
        </w:numPr>
        <w:spacing w:before="120" w:after="120"/>
        <w:rPr>
          <w:rFonts w:ascii="Calibri" w:hAnsi="Calibri"/>
        </w:rPr>
        <w:sectPr w:rsidR="00D50781">
          <w:footnotePr>
            <w:numRestart w:val="eachPage"/>
          </w:footnotePr>
          <w:pgSz w:w="11906" w:h="16838"/>
          <w:pgMar w:top="1985" w:right="1531" w:bottom="1701" w:left="1701" w:header="964" w:footer="851" w:gutter="0"/>
          <w:cols w:space="425"/>
          <w:docGrid w:linePitch="312"/>
        </w:sectPr>
      </w:pPr>
      <w:bookmarkStart w:id="371" w:name="续各专业职业期待吻合度_1"/>
      <w:bookmarkEnd w:id="366"/>
      <w:bookmarkEnd w:id="371"/>
    </w:p>
    <w:p w:rsidR="00D50781" w:rsidRDefault="00F57FDE">
      <w:pPr>
        <w:pStyle w:val="1"/>
        <w:numPr>
          <w:ilvl w:val="0"/>
          <w:numId w:val="12"/>
        </w:numPr>
        <w:rPr>
          <w:rFonts w:ascii="Calibri" w:hAnsi="Calibri"/>
        </w:rPr>
      </w:pPr>
      <w:bookmarkStart w:id="372" w:name="_Toc436646145"/>
      <w:bookmarkStart w:id="373" w:name="_Toc529895144"/>
      <w:bookmarkStart w:id="374" w:name="_Toc529895236"/>
      <w:bookmarkEnd w:id="352"/>
      <w:bookmarkEnd w:id="353"/>
      <w:r>
        <w:rPr>
          <w:rFonts w:ascii="Calibri" w:hAnsi="Calibri" w:hint="eastAsia"/>
        </w:rPr>
        <w:lastRenderedPageBreak/>
        <w:t>就业对教育教学的反馈</w:t>
      </w:r>
      <w:bookmarkEnd w:id="280"/>
      <w:bookmarkEnd w:id="281"/>
      <w:bookmarkEnd w:id="372"/>
      <w:bookmarkEnd w:id="373"/>
      <w:bookmarkEnd w:id="374"/>
    </w:p>
    <w:p w:rsidR="00D50781" w:rsidRDefault="00F57FDE">
      <w:pPr>
        <w:spacing w:before="120"/>
        <w:ind w:firstLine="420"/>
        <w:rPr>
          <w:rFonts w:ascii="Calibri" w:hAnsi="Calibri"/>
        </w:rPr>
      </w:pPr>
      <w:r>
        <w:rPr>
          <w:rFonts w:ascii="Calibri" w:hAnsi="Calibri"/>
        </w:rPr>
        <w:t>学生对母校</w:t>
      </w:r>
      <w:r>
        <w:rPr>
          <w:rFonts w:ascii="Calibri" w:hAnsi="Calibri" w:hint="eastAsia"/>
        </w:rPr>
        <w:t>的评价、对教学的满意程度反映学校教育教学工作现状以及学生对学校的认可程度。本章从毕业生</w:t>
      </w:r>
      <w:r>
        <w:rPr>
          <w:rFonts w:ascii="Calibri" w:hAnsi="Calibri"/>
        </w:rPr>
        <w:t>对母校的总体推荐度</w:t>
      </w:r>
      <w:r>
        <w:rPr>
          <w:rFonts w:ascii="Calibri" w:hAnsi="Calibri" w:hint="eastAsia"/>
        </w:rPr>
        <w:t>、</w:t>
      </w:r>
      <w:r>
        <w:rPr>
          <w:rFonts w:ascii="Calibri" w:hAnsi="Calibri"/>
        </w:rPr>
        <w:t>满意度</w:t>
      </w:r>
      <w:r>
        <w:rPr>
          <w:rFonts w:ascii="Calibri" w:hAnsi="Calibri" w:hint="eastAsia"/>
        </w:rPr>
        <w:t>、</w:t>
      </w:r>
      <w:r>
        <w:rPr>
          <w:rFonts w:ascii="Calibri" w:hAnsi="Calibri"/>
        </w:rPr>
        <w:t>对教学</w:t>
      </w:r>
      <w:r>
        <w:rPr>
          <w:rFonts w:ascii="Calibri" w:hAnsi="Calibri" w:hint="eastAsia"/>
        </w:rPr>
        <w:t>满意度</w:t>
      </w:r>
      <w:r>
        <w:rPr>
          <w:rFonts w:ascii="Calibri" w:hAnsi="Calibri"/>
        </w:rPr>
        <w:t>以及</w:t>
      </w:r>
      <w:r>
        <w:rPr>
          <w:rFonts w:ascii="Calibri" w:hAnsi="Calibri" w:hint="eastAsia"/>
        </w:rPr>
        <w:t>学校培养的通用</w:t>
      </w:r>
      <w:r>
        <w:rPr>
          <w:rFonts w:ascii="Calibri" w:hAnsi="Calibri"/>
        </w:rPr>
        <w:t>能力情况</w:t>
      </w:r>
      <w:r>
        <w:rPr>
          <w:rFonts w:ascii="Calibri" w:hAnsi="Calibri" w:hint="eastAsia"/>
        </w:rPr>
        <w:t>来展现</w:t>
      </w:r>
      <w:r>
        <w:rPr>
          <w:rFonts w:ascii="Calibri" w:hAnsi="Calibri"/>
        </w:rPr>
        <w:t>学生对学校培养的反馈情况</w:t>
      </w:r>
      <w:r>
        <w:rPr>
          <w:rFonts w:ascii="Calibri" w:hAnsi="Calibri" w:hint="eastAsia"/>
        </w:rPr>
        <w:t>。</w:t>
      </w:r>
    </w:p>
    <w:p w:rsidR="00D50781" w:rsidRDefault="00F57FDE">
      <w:pPr>
        <w:pStyle w:val="21"/>
        <w:keepNext w:val="0"/>
        <w:keepLines w:val="0"/>
        <w:numPr>
          <w:ilvl w:val="0"/>
          <w:numId w:val="39"/>
        </w:numPr>
        <w:spacing w:before="120" w:after="120"/>
        <w:rPr>
          <w:rFonts w:ascii="Calibri" w:hAnsi="Calibri" w:cs="宋体"/>
          <w:bCs/>
          <w:szCs w:val="21"/>
        </w:rPr>
      </w:pPr>
      <w:bookmarkStart w:id="375" w:name="_Toc382296221"/>
      <w:bookmarkStart w:id="376" w:name="_Toc432679911"/>
      <w:bookmarkStart w:id="377" w:name="_Toc529895145"/>
      <w:r>
        <w:rPr>
          <w:rFonts w:ascii="Calibri" w:hAnsi="Calibri"/>
        </w:rPr>
        <w:t>对人才培养的</w:t>
      </w:r>
      <w:bookmarkEnd w:id="375"/>
      <w:bookmarkEnd w:id="376"/>
      <w:r>
        <w:rPr>
          <w:rFonts w:ascii="Calibri" w:hAnsi="Calibri" w:hint="eastAsia"/>
        </w:rPr>
        <w:t>反馈</w:t>
      </w:r>
      <w:bookmarkEnd w:id="377"/>
    </w:p>
    <w:p w:rsidR="00D50781" w:rsidRDefault="00F57FDE">
      <w:pPr>
        <w:pStyle w:val="31"/>
        <w:keepNext w:val="0"/>
        <w:keepLines w:val="0"/>
        <w:numPr>
          <w:ilvl w:val="0"/>
          <w:numId w:val="40"/>
        </w:numPr>
        <w:spacing w:before="120" w:after="120"/>
        <w:rPr>
          <w:rFonts w:ascii="Calibri" w:hAnsi="Calibri"/>
        </w:rPr>
      </w:pPr>
      <w:bookmarkStart w:id="378" w:name="_Toc529895146"/>
      <w:r>
        <w:rPr>
          <w:rFonts w:ascii="Calibri" w:hAnsi="Calibri" w:cs="宋体" w:hint="eastAsia"/>
          <w:bCs/>
          <w:szCs w:val="21"/>
        </w:rPr>
        <w:t>对学校的总体满意度</w:t>
      </w:r>
      <w:bookmarkEnd w:id="378"/>
    </w:p>
    <w:p w:rsidR="00D50781" w:rsidRDefault="00F57FDE">
      <w:pPr>
        <w:pStyle w:val="12"/>
        <w:numPr>
          <w:ilvl w:val="0"/>
          <w:numId w:val="41"/>
        </w:numPr>
        <w:spacing w:before="120" w:after="120"/>
        <w:rPr>
          <w:rFonts w:ascii="Calibri" w:hAnsi="Calibri" w:cs="Arial"/>
          <w:szCs w:val="32"/>
        </w:rPr>
      </w:pPr>
      <w:r>
        <w:rPr>
          <w:rFonts w:ascii="Calibri" w:hAnsi="Calibri" w:cs="宋体" w:hint="eastAsia"/>
          <w:bCs/>
          <w:szCs w:val="21"/>
        </w:rPr>
        <w:t>对学校的总体推荐度评价</w:t>
      </w:r>
    </w:p>
    <w:p w:rsidR="00D50781" w:rsidRPr="004937B6" w:rsidRDefault="00F57FDE">
      <w:pPr>
        <w:pStyle w:val="12"/>
        <w:ind w:firstLine="420"/>
        <w:rPr>
          <w:rFonts w:ascii="Calibri" w:hAnsi="Calibri" w:cs="Arial"/>
          <w:b w:val="0"/>
        </w:rPr>
      </w:pPr>
      <w:r w:rsidRPr="004937B6">
        <w:rPr>
          <w:rFonts w:ascii="Calibri" w:hAnsi="Calibri" w:cs="Arial" w:hint="eastAsia"/>
          <w:b w:val="0"/>
        </w:rPr>
        <w:t>本校</w:t>
      </w:r>
      <w:r w:rsidRPr="004937B6">
        <w:rPr>
          <w:rFonts w:ascii="Calibri" w:hAnsi="Calibri" w:cs="Arial"/>
          <w:b w:val="0"/>
        </w:rPr>
        <w:t>2018</w:t>
      </w:r>
      <w:r w:rsidRPr="004937B6">
        <w:rPr>
          <w:rFonts w:ascii="Calibri" w:hAnsi="Calibri" w:cs="Arial"/>
          <w:b w:val="0"/>
        </w:rPr>
        <w:t>届</w:t>
      </w:r>
      <w:r w:rsidRPr="004937B6">
        <w:rPr>
          <w:rFonts w:ascii="Calibri" w:hAnsi="Calibri" w:cs="Arial" w:hint="eastAsia"/>
          <w:b w:val="0"/>
        </w:rPr>
        <w:t>毕业生对母校的总体推荐度为</w:t>
      </w:r>
      <w:r w:rsidRPr="004937B6">
        <w:rPr>
          <w:rFonts w:ascii="Calibri" w:hAnsi="Calibri" w:cs="Arial" w:hint="eastAsia"/>
          <w:b w:val="0"/>
        </w:rPr>
        <w:t>8</w:t>
      </w:r>
      <w:r w:rsidRPr="004937B6">
        <w:rPr>
          <w:rFonts w:ascii="Calibri" w:hAnsi="Calibri" w:cs="Arial" w:hint="eastAsia"/>
          <w:b w:val="0"/>
        </w:rPr>
        <w:t>0%</w:t>
      </w:r>
      <w:r w:rsidRPr="004937B6">
        <w:rPr>
          <w:rFonts w:ascii="Calibri" w:hAnsi="Calibri" w:cs="Arial"/>
          <w:b w:val="0"/>
          <w:szCs w:val="21"/>
        </w:rPr>
        <w:t>。</w:t>
      </w:r>
    </w:p>
    <w:p w:rsidR="00D50781" w:rsidRDefault="00F57FDE">
      <w:pPr>
        <w:jc w:val="center"/>
        <w:rPr>
          <w:rFonts w:ascii="Calibri" w:hAnsi="Calibri"/>
        </w:rPr>
      </w:pPr>
      <w:bookmarkStart w:id="379" w:name="校友推荐度本届总体年报"/>
      <w:bookmarkEnd w:id="379"/>
      <w:r>
        <w:rPr>
          <w:rFonts w:ascii="Calibri" w:hAnsi="Calibri"/>
        </w:rPr>
        <w:pict>
          <v:shape id="_x0000_i1075" type="#_x0000_t75" style="width:411pt;height:198.6pt">
            <v:imagedata r:id="rId65" o:title="236"/>
          </v:shape>
        </w:pict>
      </w:r>
    </w:p>
    <w:p w:rsidR="00D50781" w:rsidRDefault="00F57FDE">
      <w:pPr>
        <w:pStyle w:val="ae"/>
        <w:numPr>
          <w:ilvl w:val="0"/>
          <w:numId w:val="42"/>
        </w:numPr>
        <w:spacing w:line="360" w:lineRule="auto"/>
        <w:rPr>
          <w:rFonts w:eastAsia="宋体"/>
        </w:rPr>
      </w:pPr>
      <w:bookmarkStart w:id="380" w:name="_Toc529895237"/>
      <w:r>
        <w:rPr>
          <w:rFonts w:eastAsia="宋体" w:cs="Calibri"/>
        </w:rPr>
        <w:t>毕业生</w:t>
      </w:r>
      <w:r>
        <w:rPr>
          <w:rFonts w:eastAsia="宋体" w:cs="宋体"/>
        </w:rPr>
        <w:t>对母校的</w:t>
      </w:r>
      <w:r>
        <w:rPr>
          <w:rFonts w:eastAsia="宋体" w:cs="宋体" w:hint="eastAsia"/>
        </w:rPr>
        <w:t>推荐度</w:t>
      </w:r>
      <w:bookmarkEnd w:id="380"/>
    </w:p>
    <w:p w:rsidR="00D50781" w:rsidRDefault="00F57FDE">
      <w:pPr>
        <w:pStyle w:val="12"/>
        <w:spacing w:before="120" w:after="120"/>
        <w:rPr>
          <w:rFonts w:ascii="Calibri" w:hAnsi="Calibri" w:cs="Arial"/>
          <w:b w:val="0"/>
          <w:kern w:val="0"/>
          <w:sz w:val="18"/>
          <w:szCs w:val="18"/>
        </w:rPr>
      </w:pPr>
      <w:r>
        <w:rPr>
          <w:rFonts w:ascii="Calibri" w:hAnsi="Calibri" w:cs="Arial"/>
          <w:b w:val="0"/>
          <w:kern w:val="0"/>
          <w:sz w:val="18"/>
          <w:szCs w:val="18"/>
        </w:rPr>
        <w:t>数据来源：麦可思</w:t>
      </w:r>
      <w:r>
        <w:rPr>
          <w:rFonts w:ascii="Calibri" w:hAnsi="Calibri" w:cs="Arial"/>
          <w:b w:val="0"/>
          <w:kern w:val="0"/>
          <w:sz w:val="18"/>
          <w:szCs w:val="18"/>
        </w:rPr>
        <w:t>-</w:t>
      </w:r>
      <w:r>
        <w:rPr>
          <w:rFonts w:ascii="Calibri" w:hAnsi="Calibri" w:cs="Arial"/>
          <w:b w:val="0"/>
          <w:kern w:val="0"/>
          <w:sz w:val="18"/>
          <w:szCs w:val="18"/>
        </w:rPr>
        <w:t>湖南铁路科技职业技术学院</w:t>
      </w:r>
      <w:r>
        <w:rPr>
          <w:rFonts w:ascii="Calibri" w:hAnsi="Calibri" w:cs="Arial"/>
          <w:b w:val="0"/>
          <w:kern w:val="0"/>
          <w:sz w:val="18"/>
          <w:szCs w:val="18"/>
        </w:rPr>
        <w:t>2018</w:t>
      </w:r>
      <w:r>
        <w:rPr>
          <w:rFonts w:ascii="Calibri" w:hAnsi="Calibri" w:cs="Arial"/>
          <w:b w:val="0"/>
          <w:kern w:val="0"/>
          <w:sz w:val="18"/>
          <w:szCs w:val="18"/>
        </w:rPr>
        <w:t>届毕业生培养质量评价数据。</w:t>
      </w:r>
    </w:p>
    <w:p w:rsidR="00D50781" w:rsidRDefault="00D50781">
      <w:pPr>
        <w:pStyle w:val="12"/>
        <w:spacing w:before="120" w:after="120"/>
        <w:rPr>
          <w:rFonts w:ascii="Calibri" w:hAnsi="Calibri" w:cs="Arial"/>
          <w:b w:val="0"/>
          <w:szCs w:val="32"/>
        </w:rPr>
        <w:sectPr w:rsidR="00D50781">
          <w:footnotePr>
            <w:numRestart w:val="eachPage"/>
          </w:footnotePr>
          <w:pgSz w:w="11906" w:h="16838"/>
          <w:pgMar w:top="1985" w:right="1531" w:bottom="1701" w:left="1701" w:header="964" w:footer="851" w:gutter="0"/>
          <w:cols w:space="425"/>
          <w:docGrid w:linePitch="312"/>
        </w:sectPr>
      </w:pPr>
    </w:p>
    <w:p w:rsidR="00D50781" w:rsidRDefault="00F57FDE">
      <w:pPr>
        <w:pStyle w:val="12"/>
        <w:numPr>
          <w:ilvl w:val="0"/>
          <w:numId w:val="41"/>
        </w:numPr>
        <w:spacing w:before="120" w:after="120"/>
        <w:rPr>
          <w:rFonts w:ascii="Calibri" w:hAnsi="Calibri"/>
        </w:rPr>
      </w:pPr>
      <w:r>
        <w:rPr>
          <w:rFonts w:ascii="Calibri" w:hAnsi="Calibri" w:cs="Arial"/>
          <w:szCs w:val="21"/>
        </w:rPr>
        <w:lastRenderedPageBreak/>
        <w:t>各</w:t>
      </w:r>
      <w:r>
        <w:rPr>
          <w:rFonts w:ascii="Calibri" w:hAnsi="Calibri" w:cs="Arial" w:hint="eastAsia"/>
          <w:szCs w:val="21"/>
        </w:rPr>
        <w:t>学院</w:t>
      </w:r>
      <w:r>
        <w:rPr>
          <w:rFonts w:ascii="Calibri" w:hAnsi="Calibri" w:cs="Arial"/>
          <w:szCs w:val="21"/>
        </w:rPr>
        <w:t>及</w:t>
      </w:r>
      <w:r>
        <w:rPr>
          <w:rFonts w:ascii="Calibri" w:hAnsi="Calibri" w:cs="Arial" w:hint="eastAsia"/>
          <w:szCs w:val="21"/>
        </w:rPr>
        <w:t>专业</w:t>
      </w:r>
      <w:r>
        <w:rPr>
          <w:rFonts w:ascii="Calibri" w:hAnsi="Calibri" w:cs="Arial"/>
          <w:szCs w:val="21"/>
        </w:rPr>
        <w:t>对</w:t>
      </w:r>
      <w:r>
        <w:rPr>
          <w:rFonts w:ascii="Calibri" w:hAnsi="Calibri" w:cs="Arial" w:hint="eastAsia"/>
          <w:szCs w:val="21"/>
        </w:rPr>
        <w:t>学校</w:t>
      </w:r>
      <w:r>
        <w:rPr>
          <w:rFonts w:ascii="Calibri" w:hAnsi="Calibri" w:cs="Arial"/>
          <w:szCs w:val="21"/>
        </w:rPr>
        <w:t>的</w:t>
      </w:r>
      <w:r>
        <w:rPr>
          <w:rFonts w:ascii="Calibri" w:hAnsi="Calibri" w:cs="Arial" w:hint="eastAsia"/>
          <w:szCs w:val="21"/>
        </w:rPr>
        <w:t>推荐</w:t>
      </w:r>
      <w:r>
        <w:rPr>
          <w:rFonts w:ascii="Calibri" w:hAnsi="Calibri" w:cs="Arial"/>
          <w:szCs w:val="21"/>
        </w:rPr>
        <w:t>度</w:t>
      </w:r>
    </w:p>
    <w:p w:rsidR="00D50781" w:rsidRPr="004937B6" w:rsidRDefault="00F57FDE">
      <w:pPr>
        <w:pStyle w:val="12"/>
        <w:ind w:firstLine="420"/>
        <w:rPr>
          <w:rFonts w:ascii="Calibri" w:hAnsi="Calibri" w:cs="Arial"/>
          <w:b w:val="0"/>
        </w:rPr>
      </w:pPr>
      <w:r>
        <w:rPr>
          <w:rFonts w:ascii="Calibri" w:hAnsi="Calibri" w:cs="Arial"/>
          <w:b w:val="0"/>
        </w:rPr>
        <w:t>本校</w:t>
      </w:r>
      <w:r>
        <w:rPr>
          <w:rFonts w:ascii="Calibri" w:hAnsi="Calibri" w:cs="Arial"/>
          <w:b w:val="0"/>
        </w:rPr>
        <w:t>2018</w:t>
      </w:r>
      <w:r>
        <w:rPr>
          <w:rFonts w:ascii="Calibri" w:hAnsi="Calibri" w:cs="Arial"/>
          <w:b w:val="0"/>
        </w:rPr>
        <w:t>届</w:t>
      </w:r>
      <w:r>
        <w:rPr>
          <w:rFonts w:ascii="Calibri" w:hAnsi="Calibri" w:cs="Arial" w:hint="eastAsia"/>
          <w:b w:val="0"/>
        </w:rPr>
        <w:t>铁道机车车辆与机械学院、铁道供电与电气学院、铁道工程与信息学院、铁道运输管理与经济学院对母校的推荐度分</w:t>
      </w:r>
      <w:r w:rsidRPr="004937B6">
        <w:rPr>
          <w:rFonts w:ascii="Calibri" w:hAnsi="Calibri" w:cs="Arial" w:hint="eastAsia"/>
          <w:b w:val="0"/>
        </w:rPr>
        <w:t>别为</w:t>
      </w:r>
      <w:r w:rsidRPr="004937B6">
        <w:rPr>
          <w:rFonts w:ascii="Calibri" w:hAnsi="Calibri" w:cs="Arial" w:hint="eastAsia"/>
          <w:b w:val="0"/>
        </w:rPr>
        <w:t>84</w:t>
      </w:r>
      <w:r w:rsidRPr="004937B6">
        <w:rPr>
          <w:rFonts w:ascii="Calibri" w:hAnsi="Calibri" w:cs="Arial" w:hint="eastAsia"/>
          <w:b w:val="0"/>
        </w:rPr>
        <w:t>%</w:t>
      </w:r>
      <w:r w:rsidRPr="004937B6">
        <w:rPr>
          <w:rFonts w:ascii="Calibri" w:hAnsi="Calibri" w:cs="Arial" w:hint="eastAsia"/>
          <w:b w:val="0"/>
        </w:rPr>
        <w:t>、</w:t>
      </w:r>
      <w:r w:rsidRPr="004937B6">
        <w:rPr>
          <w:rFonts w:ascii="Calibri" w:hAnsi="Calibri" w:cs="Arial" w:hint="eastAsia"/>
          <w:b w:val="0"/>
        </w:rPr>
        <w:t>80</w:t>
      </w:r>
      <w:r w:rsidRPr="004937B6">
        <w:rPr>
          <w:rFonts w:ascii="Calibri" w:hAnsi="Calibri" w:cs="Arial" w:hint="eastAsia"/>
          <w:b w:val="0"/>
        </w:rPr>
        <w:t>%</w:t>
      </w:r>
      <w:r w:rsidRPr="004937B6">
        <w:rPr>
          <w:rFonts w:ascii="Calibri" w:hAnsi="Calibri" w:cs="Arial" w:hint="eastAsia"/>
          <w:b w:val="0"/>
        </w:rPr>
        <w:t>、</w:t>
      </w:r>
      <w:r w:rsidRPr="004937B6">
        <w:rPr>
          <w:rFonts w:ascii="Calibri" w:hAnsi="Calibri" w:cs="Arial" w:hint="eastAsia"/>
          <w:b w:val="0"/>
        </w:rPr>
        <w:t>81</w:t>
      </w:r>
      <w:r w:rsidRPr="004937B6">
        <w:rPr>
          <w:rFonts w:ascii="Calibri" w:hAnsi="Calibri" w:cs="Arial" w:hint="eastAsia"/>
          <w:b w:val="0"/>
        </w:rPr>
        <w:t>%</w:t>
      </w:r>
      <w:r w:rsidRPr="004937B6">
        <w:rPr>
          <w:rFonts w:ascii="Calibri" w:hAnsi="Calibri" w:cs="Arial" w:hint="eastAsia"/>
          <w:b w:val="0"/>
        </w:rPr>
        <w:t>、</w:t>
      </w:r>
      <w:r w:rsidRPr="004937B6">
        <w:rPr>
          <w:rFonts w:ascii="Calibri" w:hAnsi="Calibri" w:cs="Arial" w:hint="eastAsia"/>
          <w:b w:val="0"/>
        </w:rPr>
        <w:t>78</w:t>
      </w:r>
      <w:r w:rsidRPr="004937B6">
        <w:rPr>
          <w:rFonts w:ascii="Calibri" w:hAnsi="Calibri" w:cs="Arial" w:hint="eastAsia"/>
          <w:b w:val="0"/>
        </w:rPr>
        <w:t>%</w:t>
      </w:r>
      <w:r w:rsidRPr="004937B6">
        <w:rPr>
          <w:rFonts w:ascii="Calibri" w:hAnsi="Calibri" w:cs="Arial" w:hint="eastAsia"/>
          <w:b w:val="0"/>
        </w:rPr>
        <w:t>。</w:t>
      </w:r>
    </w:p>
    <w:p w:rsidR="00D50781" w:rsidRDefault="00F57FDE">
      <w:pPr>
        <w:jc w:val="center"/>
        <w:rPr>
          <w:rFonts w:ascii="Calibri" w:hAnsi="Calibri"/>
        </w:rPr>
      </w:pPr>
      <w:bookmarkStart w:id="381" w:name="各院系校友推荐度_单届"/>
      <w:bookmarkEnd w:id="381"/>
      <w:r>
        <w:rPr>
          <w:rFonts w:ascii="Calibri" w:hAnsi="Calibri"/>
        </w:rPr>
        <w:pict>
          <v:shape id="_x0000_i1076" type="#_x0000_t75" style="width:410.4pt;height:198.6pt">
            <v:imagedata r:id="rId66" o:title="1415"/>
          </v:shape>
        </w:pict>
      </w:r>
    </w:p>
    <w:p w:rsidR="00D50781" w:rsidRDefault="00F57FDE">
      <w:pPr>
        <w:pStyle w:val="ae"/>
        <w:numPr>
          <w:ilvl w:val="0"/>
          <w:numId w:val="42"/>
        </w:numPr>
        <w:spacing w:line="360" w:lineRule="auto"/>
        <w:rPr>
          <w:rFonts w:eastAsia="宋体" w:cs="宋体"/>
        </w:rPr>
      </w:pPr>
      <w:bookmarkStart w:id="382" w:name="_Toc529895238"/>
      <w:r>
        <w:rPr>
          <w:rFonts w:eastAsia="宋体" w:cs="宋体" w:hint="eastAsia"/>
        </w:rPr>
        <w:t>各学院毕业生对母校的推荐度</w:t>
      </w:r>
      <w:bookmarkEnd w:id="382"/>
    </w:p>
    <w:p w:rsidR="00D50781" w:rsidRDefault="00F57FDE">
      <w:pPr>
        <w:spacing w:line="240" w:lineRule="auto"/>
        <w:rPr>
          <w:rFonts w:ascii="Calibri" w:hAnsi="Calibri" w:cs="Arial"/>
          <w:sz w:val="18"/>
          <w:szCs w:val="18"/>
        </w:rPr>
      </w:pPr>
      <w:r>
        <w:rPr>
          <w:rFonts w:ascii="Calibri" w:hAnsi="Calibri" w:cs="Arial"/>
          <w:kern w:val="0"/>
          <w:sz w:val="18"/>
          <w:szCs w:val="18"/>
        </w:rPr>
        <w:t>数据来源：麦可思</w:t>
      </w:r>
      <w:r>
        <w:rPr>
          <w:rFonts w:ascii="Calibri" w:hAnsi="Calibri" w:cs="Arial"/>
          <w:kern w:val="0"/>
          <w:sz w:val="18"/>
          <w:szCs w:val="18"/>
        </w:rPr>
        <w:t>-</w:t>
      </w:r>
      <w:r>
        <w:rPr>
          <w:rFonts w:ascii="Calibri" w:hAnsi="Calibri" w:cs="Arial"/>
          <w:kern w:val="0"/>
          <w:sz w:val="18"/>
          <w:szCs w:val="18"/>
        </w:rPr>
        <w:t>湖南铁路科技职业技术学院</w:t>
      </w:r>
      <w:r>
        <w:rPr>
          <w:rFonts w:ascii="Calibri" w:hAnsi="Calibri" w:cs="Arial"/>
          <w:kern w:val="0"/>
          <w:sz w:val="18"/>
          <w:szCs w:val="18"/>
        </w:rPr>
        <w:t>2018</w:t>
      </w:r>
      <w:r>
        <w:rPr>
          <w:rFonts w:ascii="Calibri" w:hAnsi="Calibri" w:cs="Arial"/>
          <w:kern w:val="0"/>
          <w:sz w:val="18"/>
          <w:szCs w:val="18"/>
        </w:rPr>
        <w:t>届毕业生培养质量评价数据。</w:t>
      </w:r>
    </w:p>
    <w:p w:rsidR="00D50781" w:rsidRDefault="00D50781">
      <w:pPr>
        <w:pStyle w:val="12"/>
        <w:ind w:firstLine="420"/>
        <w:rPr>
          <w:rFonts w:ascii="Calibri" w:hAnsi="Calibri" w:cs="Arial"/>
          <w:b w:val="0"/>
        </w:rPr>
        <w:sectPr w:rsidR="00D50781">
          <w:footnotePr>
            <w:numRestart w:val="eachPage"/>
          </w:footnotePr>
          <w:pgSz w:w="11906" w:h="16838"/>
          <w:pgMar w:top="1985" w:right="1531" w:bottom="1701" w:left="1701" w:header="964" w:footer="851" w:gutter="0"/>
          <w:cols w:space="425"/>
          <w:docGrid w:linePitch="312"/>
        </w:sectPr>
      </w:pPr>
      <w:bookmarkStart w:id="383" w:name="续各院系校友推荐度_单届_1"/>
      <w:bookmarkEnd w:id="383"/>
    </w:p>
    <w:p w:rsidR="00D50781" w:rsidRPr="004937B6" w:rsidRDefault="00F57FDE">
      <w:pPr>
        <w:pStyle w:val="12"/>
        <w:ind w:firstLine="420"/>
        <w:rPr>
          <w:rFonts w:ascii="Calibri" w:hAnsi="Calibri" w:cs="Arial"/>
          <w:b w:val="0"/>
        </w:rPr>
      </w:pPr>
      <w:r w:rsidRPr="004937B6">
        <w:rPr>
          <w:rFonts w:ascii="Calibri" w:hAnsi="Calibri" w:cs="Arial"/>
          <w:b w:val="0"/>
        </w:rPr>
        <w:lastRenderedPageBreak/>
        <w:t>本校</w:t>
      </w:r>
      <w:r w:rsidRPr="004937B6">
        <w:rPr>
          <w:rFonts w:ascii="Calibri" w:hAnsi="Calibri" w:cs="Arial"/>
          <w:b w:val="0"/>
        </w:rPr>
        <w:t>2018</w:t>
      </w:r>
      <w:r w:rsidRPr="004937B6">
        <w:rPr>
          <w:rFonts w:ascii="Calibri" w:hAnsi="Calibri" w:cs="Arial"/>
          <w:b w:val="0"/>
        </w:rPr>
        <w:t>届毕业生</w:t>
      </w:r>
      <w:r w:rsidRPr="004937B6">
        <w:rPr>
          <w:rFonts w:ascii="Calibri" w:hAnsi="Calibri" w:cs="Arial" w:hint="eastAsia"/>
          <w:b w:val="0"/>
        </w:rPr>
        <w:t>愿意推荐母校比例较高的专业是</w:t>
      </w:r>
      <w:r w:rsidRPr="004937B6">
        <w:rPr>
          <w:rFonts w:ascii="Calibri" w:hAnsi="Calibri" w:cs="Arial"/>
          <w:b w:val="0"/>
        </w:rPr>
        <w:t>铁道机车车辆</w:t>
      </w:r>
      <w:r w:rsidRPr="004937B6">
        <w:rPr>
          <w:rFonts w:ascii="Calibri" w:hAnsi="Calibri" w:cs="Arial" w:hint="eastAsia"/>
          <w:b w:val="0"/>
        </w:rPr>
        <w:t>（</w:t>
      </w:r>
      <w:r w:rsidRPr="004937B6">
        <w:rPr>
          <w:rFonts w:ascii="Calibri" w:hAnsi="Calibri" w:cs="Arial"/>
          <w:b w:val="0"/>
        </w:rPr>
        <w:t>79%</w:t>
      </w:r>
      <w:r w:rsidRPr="004937B6">
        <w:rPr>
          <w:rFonts w:ascii="Calibri" w:hAnsi="Calibri" w:cs="Arial"/>
          <w:b w:val="0"/>
        </w:rPr>
        <w:t>）、机械设计与制造</w:t>
      </w:r>
      <w:r w:rsidRPr="004937B6">
        <w:rPr>
          <w:rFonts w:ascii="Calibri" w:hAnsi="Calibri" w:cs="Arial" w:hint="eastAsia"/>
          <w:b w:val="0"/>
        </w:rPr>
        <w:t>（</w:t>
      </w:r>
      <w:r w:rsidRPr="004937B6">
        <w:rPr>
          <w:rFonts w:ascii="Calibri" w:hAnsi="Calibri" w:cs="Arial"/>
          <w:b w:val="0"/>
        </w:rPr>
        <w:t>79%</w:t>
      </w:r>
      <w:r w:rsidRPr="004937B6">
        <w:rPr>
          <w:rFonts w:ascii="Calibri" w:hAnsi="Calibri" w:cs="Arial"/>
          <w:b w:val="0"/>
        </w:rPr>
        <w:t>）、铁道工程技术</w:t>
      </w:r>
      <w:r w:rsidRPr="004937B6">
        <w:rPr>
          <w:rFonts w:ascii="Calibri" w:hAnsi="Calibri" w:cs="Arial" w:hint="eastAsia"/>
          <w:b w:val="0"/>
        </w:rPr>
        <w:t>（</w:t>
      </w:r>
      <w:r w:rsidRPr="004937B6">
        <w:rPr>
          <w:rFonts w:ascii="Calibri" w:hAnsi="Calibri" w:cs="Arial"/>
          <w:b w:val="0"/>
        </w:rPr>
        <w:t>79%</w:t>
      </w:r>
      <w:r w:rsidRPr="004937B6">
        <w:rPr>
          <w:rFonts w:ascii="Calibri" w:hAnsi="Calibri" w:cs="Arial"/>
          <w:b w:val="0"/>
        </w:rPr>
        <w:t>）</w:t>
      </w:r>
      <w:r w:rsidRPr="004937B6">
        <w:rPr>
          <w:rFonts w:ascii="Calibri" w:hAnsi="Calibri" w:cs="Arial" w:hint="eastAsia"/>
          <w:b w:val="0"/>
        </w:rPr>
        <w:t>、铁道车辆（</w:t>
      </w:r>
      <w:r w:rsidRPr="004937B6">
        <w:rPr>
          <w:rFonts w:ascii="Calibri" w:hAnsi="Calibri" w:cs="Arial"/>
          <w:b w:val="0"/>
        </w:rPr>
        <w:t>78%</w:t>
      </w:r>
      <w:r w:rsidRPr="004937B6">
        <w:rPr>
          <w:rFonts w:ascii="Calibri" w:hAnsi="Calibri" w:cs="Arial"/>
          <w:b w:val="0"/>
        </w:rPr>
        <w:t>）</w:t>
      </w:r>
      <w:r w:rsidRPr="004937B6">
        <w:rPr>
          <w:rFonts w:ascii="Calibri" w:hAnsi="Calibri" w:cs="Arial" w:hint="eastAsia"/>
          <w:b w:val="0"/>
        </w:rPr>
        <w:t>，愿意推荐母校比例较低的专业是</w:t>
      </w:r>
      <w:r w:rsidRPr="004937B6">
        <w:rPr>
          <w:rFonts w:ascii="Calibri" w:hAnsi="Calibri" w:cs="Arial"/>
          <w:b w:val="0"/>
        </w:rPr>
        <w:t>铁道通信信号（</w:t>
      </w:r>
      <w:r w:rsidRPr="004937B6">
        <w:rPr>
          <w:rFonts w:ascii="Calibri" w:hAnsi="Calibri" w:cs="Arial"/>
          <w:b w:val="0"/>
        </w:rPr>
        <w:t>47%</w:t>
      </w:r>
      <w:r w:rsidRPr="004937B6">
        <w:rPr>
          <w:rFonts w:ascii="Calibri" w:hAnsi="Calibri" w:cs="Arial"/>
          <w:b w:val="0"/>
        </w:rPr>
        <w:t>）、铁道交通运营管理（</w:t>
      </w:r>
      <w:r w:rsidRPr="004937B6">
        <w:rPr>
          <w:rFonts w:ascii="Calibri" w:hAnsi="Calibri" w:cs="Arial"/>
          <w:b w:val="0"/>
        </w:rPr>
        <w:t>48%</w:t>
      </w:r>
      <w:r w:rsidRPr="004937B6">
        <w:rPr>
          <w:rFonts w:ascii="Calibri" w:hAnsi="Calibri" w:cs="Arial"/>
          <w:b w:val="0"/>
        </w:rPr>
        <w:t>）</w:t>
      </w:r>
      <w:r w:rsidRPr="004937B6">
        <w:rPr>
          <w:rFonts w:ascii="Calibri" w:hAnsi="Calibri" w:cs="Arial" w:hint="eastAsia"/>
          <w:b w:val="0"/>
        </w:rPr>
        <w:t>。</w:t>
      </w:r>
    </w:p>
    <w:p w:rsidR="00D50781" w:rsidRDefault="00F57FDE">
      <w:pPr>
        <w:jc w:val="center"/>
        <w:rPr>
          <w:rFonts w:ascii="Calibri" w:hAnsi="Calibri"/>
        </w:rPr>
      </w:pPr>
      <w:bookmarkStart w:id="384" w:name="各专业校友推荐度_单届"/>
      <w:bookmarkEnd w:id="384"/>
      <w:r>
        <w:rPr>
          <w:rFonts w:ascii="Calibri" w:hAnsi="Calibri"/>
        </w:rPr>
        <w:pict>
          <v:shape id="_x0000_i1077" type="#_x0000_t75" style="width:410.4pt;height:494.4pt">
            <v:imagedata r:id="rId67" o:title=""/>
          </v:shape>
        </w:pict>
      </w:r>
    </w:p>
    <w:p w:rsidR="00D50781" w:rsidRDefault="00F57FDE">
      <w:pPr>
        <w:pStyle w:val="ae"/>
        <w:numPr>
          <w:ilvl w:val="0"/>
          <w:numId w:val="42"/>
        </w:numPr>
        <w:spacing w:line="360" w:lineRule="auto"/>
        <w:rPr>
          <w:rFonts w:eastAsia="宋体" w:cs="宋体"/>
        </w:rPr>
      </w:pPr>
      <w:bookmarkStart w:id="385" w:name="_Toc529895239"/>
      <w:r>
        <w:rPr>
          <w:rFonts w:eastAsia="宋体" w:cs="宋体" w:hint="eastAsia"/>
        </w:rPr>
        <w:t>各专业毕业生对母校的推荐度</w:t>
      </w:r>
      <w:bookmarkEnd w:id="385"/>
    </w:p>
    <w:p w:rsidR="00D50781" w:rsidRDefault="00F57FDE">
      <w:pPr>
        <w:spacing w:line="240" w:lineRule="auto"/>
        <w:rPr>
          <w:rFonts w:ascii="Calibri" w:hAnsi="Calibri" w:cs="Arial"/>
          <w:sz w:val="18"/>
          <w:szCs w:val="18"/>
        </w:rPr>
      </w:pPr>
      <w:r>
        <w:rPr>
          <w:rFonts w:ascii="Calibri" w:hAnsi="Calibri" w:cs="Arial"/>
          <w:sz w:val="18"/>
          <w:szCs w:val="18"/>
        </w:rPr>
        <w:t>注：</w:t>
      </w:r>
      <w:r>
        <w:rPr>
          <w:rFonts w:ascii="Calibri" w:hAnsi="Calibri" w:cs="Arial" w:hint="eastAsia"/>
          <w:sz w:val="18"/>
          <w:szCs w:val="18"/>
        </w:rPr>
        <w:t>个别专业因样本较少没有包括在内。</w:t>
      </w:r>
    </w:p>
    <w:p w:rsidR="00D50781" w:rsidRDefault="00F57FDE">
      <w:pPr>
        <w:spacing w:line="240" w:lineRule="auto"/>
        <w:rPr>
          <w:rFonts w:ascii="Calibri" w:hAnsi="Calibri" w:cs="Arial"/>
          <w:sz w:val="18"/>
          <w:szCs w:val="18"/>
        </w:rPr>
      </w:pPr>
      <w:r>
        <w:rPr>
          <w:rFonts w:ascii="Calibri" w:hAnsi="Calibri" w:cs="Arial"/>
          <w:kern w:val="0"/>
          <w:sz w:val="18"/>
          <w:szCs w:val="18"/>
        </w:rPr>
        <w:t>数据来源：麦可思</w:t>
      </w:r>
      <w:r>
        <w:rPr>
          <w:rFonts w:ascii="Calibri" w:hAnsi="Calibri" w:cs="Arial"/>
          <w:kern w:val="0"/>
          <w:sz w:val="18"/>
          <w:szCs w:val="18"/>
        </w:rPr>
        <w:t>-</w:t>
      </w:r>
      <w:r>
        <w:rPr>
          <w:rFonts w:ascii="Calibri" w:hAnsi="Calibri" w:cs="Arial"/>
          <w:kern w:val="0"/>
          <w:sz w:val="18"/>
          <w:szCs w:val="18"/>
        </w:rPr>
        <w:t>湖南铁路科技职业技术学院</w:t>
      </w:r>
      <w:r>
        <w:rPr>
          <w:rFonts w:ascii="Calibri" w:hAnsi="Calibri" w:cs="Arial"/>
          <w:kern w:val="0"/>
          <w:sz w:val="18"/>
          <w:szCs w:val="18"/>
        </w:rPr>
        <w:t>2018</w:t>
      </w:r>
      <w:r>
        <w:rPr>
          <w:rFonts w:ascii="Calibri" w:hAnsi="Calibri" w:cs="Arial"/>
          <w:kern w:val="0"/>
          <w:sz w:val="18"/>
          <w:szCs w:val="18"/>
        </w:rPr>
        <w:t>届毕业生培养质量评价数据。</w:t>
      </w:r>
    </w:p>
    <w:p w:rsidR="00D50781" w:rsidRDefault="00D50781">
      <w:pPr>
        <w:pStyle w:val="12"/>
        <w:numPr>
          <w:ilvl w:val="0"/>
          <w:numId w:val="41"/>
        </w:numPr>
        <w:spacing w:before="120" w:after="120"/>
        <w:rPr>
          <w:rFonts w:ascii="Calibri" w:hAnsi="Calibri" w:cs="宋体"/>
          <w:bCs/>
          <w:szCs w:val="21"/>
        </w:rPr>
        <w:sectPr w:rsidR="00D50781">
          <w:footnotePr>
            <w:numRestart w:val="eachPage"/>
          </w:footnotePr>
          <w:pgSz w:w="11906" w:h="16838"/>
          <w:pgMar w:top="1985" w:right="1531" w:bottom="1701" w:left="1701" w:header="964" w:footer="851" w:gutter="0"/>
          <w:cols w:space="425"/>
          <w:docGrid w:linePitch="312"/>
        </w:sectPr>
      </w:pPr>
      <w:bookmarkStart w:id="386" w:name="续各专业校友推荐度_单届_1"/>
      <w:bookmarkEnd w:id="386"/>
    </w:p>
    <w:p w:rsidR="00D50781" w:rsidRDefault="00F57FDE">
      <w:pPr>
        <w:pStyle w:val="12"/>
        <w:numPr>
          <w:ilvl w:val="0"/>
          <w:numId w:val="41"/>
        </w:numPr>
        <w:spacing w:before="120" w:after="120"/>
        <w:rPr>
          <w:rFonts w:ascii="Calibri" w:hAnsi="Calibri" w:cs="Arial"/>
          <w:szCs w:val="32"/>
        </w:rPr>
      </w:pPr>
      <w:r>
        <w:rPr>
          <w:rFonts w:ascii="Calibri" w:hAnsi="Calibri" w:cs="宋体" w:hint="eastAsia"/>
          <w:bCs/>
          <w:szCs w:val="21"/>
        </w:rPr>
        <w:lastRenderedPageBreak/>
        <w:t>对学校的总体满意度评价</w:t>
      </w:r>
    </w:p>
    <w:p w:rsidR="00D50781" w:rsidRDefault="00F57FDE">
      <w:pPr>
        <w:pStyle w:val="12"/>
        <w:ind w:firstLine="420"/>
        <w:rPr>
          <w:rFonts w:ascii="Calibri" w:hAnsi="Calibri" w:cs="Arial"/>
          <w:b w:val="0"/>
        </w:rPr>
      </w:pPr>
      <w:r>
        <w:rPr>
          <w:rFonts w:ascii="Calibri" w:hAnsi="Calibri" w:cs="Arial" w:hint="eastAsia"/>
          <w:b w:val="0"/>
        </w:rPr>
        <w:t>本校</w:t>
      </w:r>
      <w:r>
        <w:rPr>
          <w:rFonts w:ascii="Calibri" w:hAnsi="Calibri" w:cs="Arial"/>
          <w:b w:val="0"/>
        </w:rPr>
        <w:t>2018</w:t>
      </w:r>
      <w:r>
        <w:rPr>
          <w:rFonts w:ascii="Calibri" w:hAnsi="Calibri" w:cs="Arial"/>
          <w:b w:val="0"/>
        </w:rPr>
        <w:t>届</w:t>
      </w:r>
      <w:r>
        <w:rPr>
          <w:rFonts w:ascii="Calibri" w:hAnsi="Calibri" w:cs="Arial" w:hint="eastAsia"/>
          <w:b w:val="0"/>
        </w:rPr>
        <w:t>毕业生对母校的总</w:t>
      </w:r>
      <w:r w:rsidRPr="004937B6">
        <w:rPr>
          <w:rFonts w:ascii="Calibri" w:hAnsi="Calibri" w:cs="Arial" w:hint="eastAsia"/>
          <w:b w:val="0"/>
        </w:rPr>
        <w:t>体满意度为</w:t>
      </w:r>
      <w:r w:rsidRPr="004937B6">
        <w:rPr>
          <w:rFonts w:ascii="Calibri" w:hAnsi="Calibri" w:cs="Arial" w:hint="eastAsia"/>
          <w:b w:val="0"/>
        </w:rPr>
        <w:t>9</w:t>
      </w:r>
      <w:r w:rsidRPr="004937B6">
        <w:rPr>
          <w:rFonts w:ascii="Calibri" w:hAnsi="Calibri" w:cs="Arial" w:hint="eastAsia"/>
          <w:b w:val="0"/>
        </w:rPr>
        <w:t>6</w:t>
      </w:r>
      <w:r w:rsidRPr="004937B6">
        <w:rPr>
          <w:rFonts w:ascii="Calibri" w:hAnsi="Calibri" w:cs="Arial" w:hint="eastAsia"/>
          <w:b w:val="0"/>
        </w:rPr>
        <w:t>%</w:t>
      </w:r>
      <w:r w:rsidRPr="004937B6">
        <w:rPr>
          <w:rFonts w:ascii="Calibri" w:hAnsi="Calibri" w:cs="Arial"/>
          <w:b w:val="0"/>
          <w:szCs w:val="21"/>
        </w:rPr>
        <w:t>。</w:t>
      </w:r>
    </w:p>
    <w:p w:rsidR="00D50781" w:rsidRDefault="00F57FDE">
      <w:pPr>
        <w:jc w:val="center"/>
        <w:rPr>
          <w:rFonts w:ascii="Calibri" w:hAnsi="Calibri"/>
        </w:rPr>
      </w:pPr>
      <w:bookmarkStart w:id="387" w:name="总体校友满意度"/>
      <w:bookmarkEnd w:id="387"/>
      <w:r>
        <w:rPr>
          <w:rFonts w:ascii="Calibri" w:hAnsi="Calibri"/>
        </w:rPr>
        <w:pict>
          <v:shape id="_x0000_i1078" type="#_x0000_t75" style="width:410.4pt;height:198pt">
            <v:imagedata r:id="rId68" o:title="33333"/>
          </v:shape>
        </w:pict>
      </w:r>
    </w:p>
    <w:p w:rsidR="00D50781" w:rsidRDefault="00F57FDE">
      <w:pPr>
        <w:pStyle w:val="ae"/>
        <w:numPr>
          <w:ilvl w:val="0"/>
          <w:numId w:val="42"/>
        </w:numPr>
        <w:spacing w:line="360" w:lineRule="auto"/>
        <w:rPr>
          <w:rFonts w:eastAsia="宋体"/>
        </w:rPr>
      </w:pPr>
      <w:bookmarkStart w:id="388" w:name="_Toc361229890"/>
      <w:bookmarkStart w:id="389" w:name="_Toc436646146"/>
      <w:bookmarkStart w:id="390" w:name="_Toc286308792"/>
      <w:bookmarkStart w:id="391" w:name="_Toc286308987"/>
      <w:bookmarkStart w:id="392" w:name="_Toc286309673"/>
      <w:bookmarkStart w:id="393" w:name="_Toc306700640"/>
      <w:bookmarkStart w:id="394" w:name="_Toc316488397"/>
      <w:bookmarkStart w:id="395" w:name="_Toc346019453"/>
      <w:bookmarkStart w:id="396" w:name="_Toc529895240"/>
      <w:r>
        <w:rPr>
          <w:rFonts w:eastAsia="宋体" w:cs="Calibri"/>
        </w:rPr>
        <w:t>毕业生</w:t>
      </w:r>
      <w:bookmarkEnd w:id="388"/>
      <w:bookmarkEnd w:id="389"/>
      <w:bookmarkEnd w:id="390"/>
      <w:bookmarkEnd w:id="391"/>
      <w:bookmarkEnd w:id="392"/>
      <w:bookmarkEnd w:id="393"/>
      <w:bookmarkEnd w:id="394"/>
      <w:bookmarkEnd w:id="395"/>
      <w:r>
        <w:rPr>
          <w:rFonts w:eastAsia="宋体" w:cs="宋体"/>
        </w:rPr>
        <w:t>对母校的满意</w:t>
      </w:r>
      <w:r>
        <w:rPr>
          <w:rFonts w:eastAsia="宋体" w:cs="宋体" w:hint="eastAsia"/>
        </w:rPr>
        <w:t>度</w:t>
      </w:r>
      <w:bookmarkEnd w:id="396"/>
    </w:p>
    <w:p w:rsidR="00D50781" w:rsidRDefault="00F57FDE">
      <w:pPr>
        <w:spacing w:line="240" w:lineRule="auto"/>
        <w:rPr>
          <w:rFonts w:ascii="Calibri" w:hAnsi="Calibri" w:cs="Arial"/>
          <w:kern w:val="0"/>
          <w:sz w:val="18"/>
          <w:szCs w:val="18"/>
        </w:rPr>
      </w:pPr>
      <w:bookmarkStart w:id="397" w:name="_Toc277086304"/>
      <w:r>
        <w:rPr>
          <w:rFonts w:ascii="Calibri" w:hAnsi="Calibri" w:cs="Arial"/>
          <w:kern w:val="0"/>
          <w:sz w:val="18"/>
          <w:szCs w:val="18"/>
        </w:rPr>
        <w:t>数据来源：麦可思</w:t>
      </w:r>
      <w:r>
        <w:rPr>
          <w:rFonts w:ascii="Calibri" w:hAnsi="Calibri" w:cs="Arial"/>
          <w:kern w:val="0"/>
          <w:sz w:val="18"/>
          <w:szCs w:val="18"/>
        </w:rPr>
        <w:t>-</w:t>
      </w:r>
      <w:r>
        <w:rPr>
          <w:rFonts w:ascii="Calibri" w:hAnsi="Calibri" w:cs="Arial"/>
          <w:kern w:val="0"/>
          <w:sz w:val="18"/>
          <w:szCs w:val="18"/>
        </w:rPr>
        <w:t>湖南铁路科技职业技术学院</w:t>
      </w:r>
      <w:r>
        <w:rPr>
          <w:rFonts w:ascii="Calibri" w:hAnsi="Calibri" w:cs="Arial"/>
          <w:kern w:val="0"/>
          <w:sz w:val="18"/>
          <w:szCs w:val="18"/>
        </w:rPr>
        <w:t>2018</w:t>
      </w:r>
      <w:r>
        <w:rPr>
          <w:rFonts w:ascii="Calibri" w:hAnsi="Calibri" w:cs="Arial"/>
          <w:kern w:val="0"/>
          <w:sz w:val="18"/>
          <w:szCs w:val="18"/>
        </w:rPr>
        <w:t>届毕业生培养质量评价数据。</w:t>
      </w:r>
    </w:p>
    <w:p w:rsidR="00D50781" w:rsidRDefault="00D50781">
      <w:pPr>
        <w:spacing w:line="240" w:lineRule="auto"/>
        <w:rPr>
          <w:rFonts w:ascii="Calibri" w:hAnsi="Calibri" w:cs="Arial"/>
          <w:kern w:val="0"/>
          <w:sz w:val="18"/>
          <w:szCs w:val="18"/>
        </w:rPr>
      </w:pPr>
    </w:p>
    <w:bookmarkEnd w:id="397"/>
    <w:p w:rsidR="00D50781" w:rsidRDefault="00F57FDE">
      <w:pPr>
        <w:pStyle w:val="12"/>
        <w:numPr>
          <w:ilvl w:val="0"/>
          <w:numId w:val="41"/>
        </w:numPr>
        <w:spacing w:before="120" w:after="120"/>
        <w:rPr>
          <w:rFonts w:ascii="Calibri" w:hAnsi="Calibri"/>
        </w:rPr>
      </w:pPr>
      <w:r>
        <w:rPr>
          <w:rFonts w:ascii="Calibri" w:hAnsi="Calibri" w:cs="Arial"/>
          <w:szCs w:val="21"/>
        </w:rPr>
        <w:t>各</w:t>
      </w:r>
      <w:r>
        <w:rPr>
          <w:rFonts w:ascii="Calibri" w:hAnsi="Calibri" w:cs="Arial" w:hint="eastAsia"/>
          <w:szCs w:val="21"/>
        </w:rPr>
        <w:t>学院</w:t>
      </w:r>
      <w:r>
        <w:rPr>
          <w:rFonts w:ascii="Calibri" w:hAnsi="Calibri" w:cs="Arial"/>
          <w:szCs w:val="21"/>
        </w:rPr>
        <w:t>及</w:t>
      </w:r>
      <w:r>
        <w:rPr>
          <w:rFonts w:ascii="Calibri" w:hAnsi="Calibri" w:cs="Arial" w:hint="eastAsia"/>
          <w:szCs w:val="21"/>
        </w:rPr>
        <w:t>专业</w:t>
      </w:r>
      <w:r>
        <w:rPr>
          <w:rFonts w:ascii="Calibri" w:hAnsi="Calibri" w:cs="Arial"/>
          <w:szCs w:val="21"/>
        </w:rPr>
        <w:t>对</w:t>
      </w:r>
      <w:r>
        <w:rPr>
          <w:rFonts w:ascii="Calibri" w:hAnsi="Calibri" w:cs="Arial" w:hint="eastAsia"/>
          <w:szCs w:val="21"/>
        </w:rPr>
        <w:t>学校</w:t>
      </w:r>
      <w:r>
        <w:rPr>
          <w:rFonts w:ascii="Calibri" w:hAnsi="Calibri" w:cs="Arial"/>
          <w:szCs w:val="21"/>
        </w:rPr>
        <w:t>的满意度</w:t>
      </w:r>
    </w:p>
    <w:p w:rsidR="00D50781" w:rsidRDefault="00F57FDE">
      <w:pPr>
        <w:pStyle w:val="12"/>
        <w:ind w:firstLine="420"/>
        <w:rPr>
          <w:rFonts w:ascii="Calibri" w:hAnsi="Calibri" w:cs="Arial"/>
          <w:b w:val="0"/>
        </w:rPr>
      </w:pPr>
      <w:r>
        <w:rPr>
          <w:rFonts w:ascii="Calibri" w:hAnsi="Calibri" w:cs="Arial"/>
          <w:b w:val="0"/>
        </w:rPr>
        <w:t>本校</w:t>
      </w:r>
      <w:r>
        <w:rPr>
          <w:rFonts w:ascii="Calibri" w:hAnsi="Calibri" w:cs="Arial"/>
          <w:b w:val="0"/>
        </w:rPr>
        <w:t>2018</w:t>
      </w:r>
      <w:r>
        <w:rPr>
          <w:rFonts w:ascii="Calibri" w:hAnsi="Calibri" w:cs="Arial"/>
          <w:b w:val="0"/>
        </w:rPr>
        <w:t>届</w:t>
      </w:r>
      <w:r>
        <w:rPr>
          <w:rFonts w:ascii="Calibri" w:hAnsi="Calibri" w:cs="Arial" w:hint="eastAsia"/>
          <w:b w:val="0"/>
        </w:rPr>
        <w:t>铁道机车车辆与机械学院、铁道运输管理与经济学院、铁道供电与电气学院、铁道工程与信息学院对母校的满意度分别为</w:t>
      </w:r>
      <w:r>
        <w:rPr>
          <w:rFonts w:ascii="Calibri" w:hAnsi="Calibri" w:cs="Arial" w:hint="eastAsia"/>
          <w:b w:val="0"/>
        </w:rPr>
        <w:t>9</w:t>
      </w:r>
      <w:r>
        <w:rPr>
          <w:rFonts w:ascii="Calibri" w:hAnsi="Calibri" w:cs="Arial" w:hint="eastAsia"/>
          <w:b w:val="0"/>
        </w:rPr>
        <w:t>5</w:t>
      </w:r>
      <w:r>
        <w:rPr>
          <w:rFonts w:ascii="Calibri" w:hAnsi="Calibri" w:cs="Arial" w:hint="eastAsia"/>
          <w:b w:val="0"/>
        </w:rPr>
        <w:t>%</w:t>
      </w:r>
      <w:r>
        <w:rPr>
          <w:rFonts w:ascii="Calibri" w:hAnsi="Calibri" w:cs="Arial" w:hint="eastAsia"/>
          <w:b w:val="0"/>
        </w:rPr>
        <w:t>、</w:t>
      </w:r>
      <w:r>
        <w:rPr>
          <w:rFonts w:ascii="Calibri" w:hAnsi="Calibri" w:cs="Arial" w:hint="eastAsia"/>
          <w:b w:val="0"/>
        </w:rPr>
        <w:t>9</w:t>
      </w:r>
      <w:r>
        <w:rPr>
          <w:rFonts w:ascii="Calibri" w:hAnsi="Calibri" w:cs="Arial" w:hint="eastAsia"/>
          <w:b w:val="0"/>
        </w:rPr>
        <w:t>6</w:t>
      </w:r>
      <w:r>
        <w:rPr>
          <w:rFonts w:ascii="Calibri" w:hAnsi="Calibri" w:cs="Arial" w:hint="eastAsia"/>
          <w:b w:val="0"/>
        </w:rPr>
        <w:t>%</w:t>
      </w:r>
      <w:r>
        <w:rPr>
          <w:rFonts w:ascii="Calibri" w:hAnsi="Calibri" w:cs="Arial" w:hint="eastAsia"/>
          <w:b w:val="0"/>
        </w:rPr>
        <w:t>、</w:t>
      </w:r>
      <w:r>
        <w:rPr>
          <w:rFonts w:ascii="Calibri" w:hAnsi="Calibri" w:cs="Arial" w:hint="eastAsia"/>
          <w:b w:val="0"/>
        </w:rPr>
        <w:t>95</w:t>
      </w:r>
      <w:r>
        <w:rPr>
          <w:rFonts w:ascii="Calibri" w:hAnsi="Calibri" w:cs="Arial" w:hint="eastAsia"/>
          <w:b w:val="0"/>
        </w:rPr>
        <w:t>%</w:t>
      </w:r>
      <w:r>
        <w:rPr>
          <w:rFonts w:ascii="Calibri" w:hAnsi="Calibri" w:cs="Arial" w:hint="eastAsia"/>
          <w:b w:val="0"/>
        </w:rPr>
        <w:t>、</w:t>
      </w:r>
      <w:r>
        <w:rPr>
          <w:rFonts w:ascii="Calibri" w:hAnsi="Calibri" w:cs="Arial" w:hint="eastAsia"/>
          <w:b w:val="0"/>
        </w:rPr>
        <w:t>94</w:t>
      </w:r>
      <w:r>
        <w:rPr>
          <w:rFonts w:ascii="Calibri" w:hAnsi="Calibri" w:cs="Arial" w:hint="eastAsia"/>
          <w:b w:val="0"/>
        </w:rPr>
        <w:t>%</w:t>
      </w:r>
      <w:r>
        <w:rPr>
          <w:rFonts w:ascii="Calibri" w:hAnsi="Calibri" w:cs="Arial" w:hint="eastAsia"/>
          <w:b w:val="0"/>
        </w:rPr>
        <w:t>。</w:t>
      </w:r>
    </w:p>
    <w:p w:rsidR="00D50781" w:rsidRDefault="00F57FDE">
      <w:pPr>
        <w:jc w:val="center"/>
        <w:rPr>
          <w:rFonts w:ascii="Calibri" w:hAnsi="Calibri"/>
        </w:rPr>
      </w:pPr>
      <w:bookmarkStart w:id="398" w:name="各学院校友满意度_单届"/>
      <w:bookmarkEnd w:id="398"/>
      <w:r>
        <w:rPr>
          <w:rFonts w:ascii="Calibri" w:hAnsi="Calibri"/>
        </w:rPr>
        <w:pict>
          <v:shape id="_x0000_i1079" type="#_x0000_t75" style="width:410.4pt;height:198.6pt">
            <v:imagedata r:id="rId69" o:title="1256"/>
          </v:shape>
        </w:pict>
      </w:r>
    </w:p>
    <w:p w:rsidR="00D50781" w:rsidRDefault="00F57FDE">
      <w:pPr>
        <w:pStyle w:val="ae"/>
        <w:numPr>
          <w:ilvl w:val="0"/>
          <w:numId w:val="42"/>
        </w:numPr>
        <w:spacing w:line="360" w:lineRule="auto"/>
        <w:rPr>
          <w:rFonts w:eastAsia="宋体" w:cs="宋体"/>
        </w:rPr>
      </w:pPr>
      <w:bookmarkStart w:id="399" w:name="_Toc452568799"/>
      <w:bookmarkStart w:id="400" w:name="_Toc529895241"/>
      <w:r>
        <w:rPr>
          <w:rFonts w:eastAsia="宋体" w:cs="宋体" w:hint="eastAsia"/>
        </w:rPr>
        <w:t>各学院毕业生对母校的满意度</w:t>
      </w:r>
      <w:bookmarkEnd w:id="399"/>
      <w:bookmarkEnd w:id="400"/>
    </w:p>
    <w:p w:rsidR="00D50781" w:rsidRDefault="00F57FDE">
      <w:pPr>
        <w:spacing w:line="240" w:lineRule="auto"/>
        <w:rPr>
          <w:rFonts w:ascii="Calibri" w:hAnsi="Calibri" w:cs="Arial"/>
          <w:sz w:val="18"/>
          <w:szCs w:val="18"/>
        </w:rPr>
      </w:pPr>
      <w:r>
        <w:rPr>
          <w:rFonts w:ascii="Calibri" w:hAnsi="Calibri" w:cs="Arial"/>
          <w:kern w:val="0"/>
          <w:sz w:val="18"/>
          <w:szCs w:val="18"/>
        </w:rPr>
        <w:t>数据来源：麦可思</w:t>
      </w:r>
      <w:r>
        <w:rPr>
          <w:rFonts w:ascii="Calibri" w:hAnsi="Calibri" w:cs="Arial"/>
          <w:kern w:val="0"/>
          <w:sz w:val="18"/>
          <w:szCs w:val="18"/>
        </w:rPr>
        <w:t>-</w:t>
      </w:r>
      <w:r>
        <w:rPr>
          <w:rFonts w:ascii="Calibri" w:hAnsi="Calibri" w:cs="Arial"/>
          <w:kern w:val="0"/>
          <w:sz w:val="18"/>
          <w:szCs w:val="18"/>
        </w:rPr>
        <w:t>湖南铁路科技职业技术学院</w:t>
      </w:r>
      <w:r>
        <w:rPr>
          <w:rFonts w:ascii="Calibri" w:hAnsi="Calibri" w:cs="Arial"/>
          <w:kern w:val="0"/>
          <w:sz w:val="18"/>
          <w:szCs w:val="18"/>
        </w:rPr>
        <w:t>2018</w:t>
      </w:r>
      <w:r>
        <w:rPr>
          <w:rFonts w:ascii="Calibri" w:hAnsi="Calibri" w:cs="Arial"/>
          <w:kern w:val="0"/>
          <w:sz w:val="18"/>
          <w:szCs w:val="18"/>
        </w:rPr>
        <w:t>届毕业生培养质量评价数据。</w:t>
      </w:r>
    </w:p>
    <w:p w:rsidR="00D50781" w:rsidRDefault="00D50781">
      <w:pPr>
        <w:rPr>
          <w:rFonts w:ascii="Calibri" w:hAnsi="Calibri"/>
        </w:rPr>
        <w:sectPr w:rsidR="00D50781">
          <w:footnotePr>
            <w:numRestart w:val="eachPage"/>
          </w:footnotePr>
          <w:pgSz w:w="11906" w:h="16838"/>
          <w:pgMar w:top="1985" w:right="1531" w:bottom="1701" w:left="1701" w:header="964" w:footer="851" w:gutter="0"/>
          <w:cols w:space="425"/>
          <w:docGrid w:linePitch="312"/>
        </w:sectPr>
      </w:pPr>
      <w:bookmarkStart w:id="401" w:name="续各学院校友满意度_单届_1"/>
      <w:bookmarkEnd w:id="401"/>
    </w:p>
    <w:p w:rsidR="00D50781" w:rsidRDefault="00F57FDE">
      <w:pPr>
        <w:pStyle w:val="12"/>
        <w:ind w:firstLine="420"/>
        <w:rPr>
          <w:rFonts w:ascii="Calibri" w:hAnsi="Calibri" w:cs="Arial"/>
          <w:b w:val="0"/>
        </w:rPr>
      </w:pPr>
      <w:r>
        <w:rPr>
          <w:rFonts w:ascii="Calibri" w:hAnsi="Calibri" w:cs="Arial"/>
          <w:b w:val="0"/>
        </w:rPr>
        <w:lastRenderedPageBreak/>
        <w:t>本校</w:t>
      </w:r>
      <w:r>
        <w:rPr>
          <w:rFonts w:ascii="Calibri" w:hAnsi="Calibri" w:cs="Arial"/>
          <w:b w:val="0"/>
        </w:rPr>
        <w:t>2018</w:t>
      </w:r>
      <w:r>
        <w:rPr>
          <w:rFonts w:ascii="Calibri" w:hAnsi="Calibri" w:cs="Arial"/>
          <w:b w:val="0"/>
        </w:rPr>
        <w:t>届</w:t>
      </w:r>
      <w:r>
        <w:rPr>
          <w:rFonts w:ascii="Calibri" w:hAnsi="Calibri" w:cs="Arial" w:hint="eastAsia"/>
          <w:b w:val="0"/>
        </w:rPr>
        <w:t>对母校满意度较高的专业是</w:t>
      </w:r>
      <w:r>
        <w:rPr>
          <w:rFonts w:ascii="Calibri" w:hAnsi="Calibri" w:cs="Arial" w:hint="eastAsia"/>
          <w:b w:val="0"/>
          <w:szCs w:val="21"/>
        </w:rPr>
        <w:t>城市轨道交通运营管理、机械设计与制造（均为</w:t>
      </w:r>
      <w:r>
        <w:rPr>
          <w:rFonts w:ascii="Calibri" w:hAnsi="Calibri" w:cs="Arial" w:hint="eastAsia"/>
          <w:b w:val="0"/>
          <w:szCs w:val="21"/>
        </w:rPr>
        <w:t>100%</w:t>
      </w:r>
      <w:r>
        <w:rPr>
          <w:rFonts w:ascii="Calibri" w:hAnsi="Calibri" w:cs="Arial" w:hint="eastAsia"/>
          <w:b w:val="0"/>
          <w:szCs w:val="21"/>
        </w:rPr>
        <w:t>）</w:t>
      </w:r>
      <w:r>
        <w:rPr>
          <w:rFonts w:ascii="Calibri" w:hAnsi="Calibri" w:cs="Arial" w:hint="eastAsia"/>
          <w:b w:val="0"/>
        </w:rPr>
        <w:t>，对母校满意度较低的专业是</w:t>
      </w:r>
      <w:r>
        <w:rPr>
          <w:rFonts w:ascii="Calibri" w:hAnsi="Calibri" w:cs="Arial" w:hint="eastAsia"/>
          <w:b w:val="0"/>
          <w:szCs w:val="21"/>
        </w:rPr>
        <w:t>机电一体化技术（</w:t>
      </w:r>
      <w:r>
        <w:rPr>
          <w:rFonts w:ascii="Calibri" w:hAnsi="Calibri" w:cs="Arial" w:hint="eastAsia"/>
          <w:b w:val="0"/>
          <w:szCs w:val="21"/>
        </w:rPr>
        <w:t>80%</w:t>
      </w:r>
      <w:r>
        <w:rPr>
          <w:rFonts w:ascii="Calibri" w:hAnsi="Calibri" w:cs="Arial" w:hint="eastAsia"/>
          <w:b w:val="0"/>
          <w:szCs w:val="21"/>
        </w:rPr>
        <w:t>）、铁道机车（</w:t>
      </w:r>
      <w:r>
        <w:rPr>
          <w:rFonts w:ascii="Calibri" w:hAnsi="Calibri" w:cs="Arial" w:hint="eastAsia"/>
          <w:b w:val="0"/>
          <w:szCs w:val="21"/>
        </w:rPr>
        <w:t>81%</w:t>
      </w:r>
      <w:r>
        <w:rPr>
          <w:rFonts w:ascii="Calibri" w:hAnsi="Calibri" w:cs="Arial" w:hint="eastAsia"/>
          <w:b w:val="0"/>
          <w:szCs w:val="21"/>
        </w:rPr>
        <w:t>）、城市轨道交通控制（</w:t>
      </w:r>
      <w:r>
        <w:rPr>
          <w:rFonts w:ascii="Calibri" w:hAnsi="Calibri" w:cs="Arial" w:hint="eastAsia"/>
          <w:b w:val="0"/>
          <w:szCs w:val="21"/>
        </w:rPr>
        <w:t>81%</w:t>
      </w:r>
      <w:r>
        <w:rPr>
          <w:rFonts w:ascii="Calibri" w:hAnsi="Calibri" w:cs="Arial" w:hint="eastAsia"/>
          <w:b w:val="0"/>
          <w:szCs w:val="21"/>
        </w:rPr>
        <w:t>）</w:t>
      </w:r>
      <w:r>
        <w:rPr>
          <w:rFonts w:ascii="Calibri" w:hAnsi="Calibri" w:cs="Arial" w:hint="eastAsia"/>
          <w:b w:val="0"/>
        </w:rPr>
        <w:t>。</w:t>
      </w:r>
    </w:p>
    <w:p w:rsidR="00D50781" w:rsidRDefault="00F57FDE">
      <w:pPr>
        <w:jc w:val="center"/>
        <w:rPr>
          <w:rFonts w:ascii="Calibri" w:hAnsi="Calibri"/>
        </w:rPr>
      </w:pPr>
      <w:bookmarkStart w:id="402" w:name="各专业校友满意度_单届"/>
      <w:bookmarkEnd w:id="402"/>
      <w:r>
        <w:rPr>
          <w:rFonts w:ascii="Calibri" w:hAnsi="Calibri"/>
        </w:rPr>
        <w:pict>
          <v:shape id="_x0000_i1080" type="#_x0000_t75" style="width:410.4pt;height:494.4pt">
            <v:imagedata r:id="rId70" o:title=""/>
          </v:shape>
        </w:pict>
      </w:r>
    </w:p>
    <w:p w:rsidR="00D50781" w:rsidRDefault="00F57FDE">
      <w:pPr>
        <w:pStyle w:val="ae"/>
        <w:numPr>
          <w:ilvl w:val="0"/>
          <w:numId w:val="42"/>
        </w:numPr>
        <w:spacing w:line="360" w:lineRule="auto"/>
        <w:rPr>
          <w:rFonts w:eastAsia="宋体" w:cs="宋体"/>
        </w:rPr>
      </w:pPr>
      <w:bookmarkStart w:id="403" w:name="_Toc452568803"/>
      <w:bookmarkStart w:id="404" w:name="_Toc529895242"/>
      <w:r>
        <w:rPr>
          <w:rFonts w:eastAsia="宋体" w:cs="宋体" w:hint="eastAsia"/>
        </w:rPr>
        <w:t>各专业毕业生对母校的满意度</w:t>
      </w:r>
      <w:bookmarkEnd w:id="403"/>
      <w:bookmarkEnd w:id="404"/>
    </w:p>
    <w:p w:rsidR="00D50781" w:rsidRDefault="00F57FDE">
      <w:pPr>
        <w:spacing w:line="240" w:lineRule="auto"/>
        <w:rPr>
          <w:rFonts w:ascii="Calibri" w:hAnsi="Calibri" w:cs="Arial"/>
          <w:sz w:val="18"/>
          <w:szCs w:val="18"/>
        </w:rPr>
      </w:pPr>
      <w:r>
        <w:rPr>
          <w:rFonts w:ascii="Calibri" w:hAnsi="Calibri" w:cs="Arial"/>
          <w:sz w:val="18"/>
          <w:szCs w:val="18"/>
        </w:rPr>
        <w:t>注：</w:t>
      </w:r>
      <w:r>
        <w:rPr>
          <w:rFonts w:ascii="Calibri" w:hAnsi="Calibri" w:cs="Arial" w:hint="eastAsia"/>
          <w:sz w:val="18"/>
          <w:szCs w:val="18"/>
        </w:rPr>
        <w:t>个别专业因样本较少没有包括在内。</w:t>
      </w:r>
    </w:p>
    <w:p w:rsidR="00D50781" w:rsidRDefault="00F57FDE">
      <w:pPr>
        <w:spacing w:line="240" w:lineRule="auto"/>
        <w:rPr>
          <w:rFonts w:ascii="Calibri" w:hAnsi="Calibri" w:cs="Arial"/>
          <w:sz w:val="18"/>
          <w:szCs w:val="18"/>
        </w:rPr>
      </w:pPr>
      <w:r>
        <w:rPr>
          <w:rFonts w:ascii="Calibri" w:hAnsi="Calibri" w:cs="Arial"/>
          <w:kern w:val="0"/>
          <w:sz w:val="18"/>
          <w:szCs w:val="18"/>
        </w:rPr>
        <w:t>数据来源：麦可思</w:t>
      </w:r>
      <w:r>
        <w:rPr>
          <w:rFonts w:ascii="Calibri" w:hAnsi="Calibri" w:cs="Arial"/>
          <w:kern w:val="0"/>
          <w:sz w:val="18"/>
          <w:szCs w:val="18"/>
        </w:rPr>
        <w:t>-</w:t>
      </w:r>
      <w:r>
        <w:rPr>
          <w:rFonts w:ascii="Calibri" w:hAnsi="Calibri" w:cs="Arial"/>
          <w:kern w:val="0"/>
          <w:sz w:val="18"/>
          <w:szCs w:val="18"/>
        </w:rPr>
        <w:t>湖南铁路科技职业技术学院</w:t>
      </w:r>
      <w:r>
        <w:rPr>
          <w:rFonts w:ascii="Calibri" w:hAnsi="Calibri" w:cs="Arial"/>
          <w:kern w:val="0"/>
          <w:sz w:val="18"/>
          <w:szCs w:val="18"/>
        </w:rPr>
        <w:t>2018</w:t>
      </w:r>
      <w:r>
        <w:rPr>
          <w:rFonts w:ascii="Calibri" w:hAnsi="Calibri" w:cs="Arial"/>
          <w:kern w:val="0"/>
          <w:sz w:val="18"/>
          <w:szCs w:val="18"/>
        </w:rPr>
        <w:t>届毕业生培养质量评价数据。</w:t>
      </w:r>
    </w:p>
    <w:p w:rsidR="00D50781" w:rsidRDefault="00D50781">
      <w:pPr>
        <w:pStyle w:val="ae"/>
        <w:spacing w:line="360" w:lineRule="auto"/>
        <w:rPr>
          <w:rFonts w:eastAsia="宋体"/>
        </w:rPr>
        <w:sectPr w:rsidR="00D50781">
          <w:footnotePr>
            <w:numRestart w:val="eachPage"/>
          </w:footnotePr>
          <w:pgSz w:w="11906" w:h="16838"/>
          <w:pgMar w:top="1985" w:right="1531" w:bottom="1701" w:left="1701" w:header="964" w:footer="851" w:gutter="0"/>
          <w:cols w:space="425"/>
          <w:docGrid w:linePitch="312"/>
        </w:sectPr>
      </w:pPr>
      <w:bookmarkStart w:id="405" w:name="续各专业校友满意度_单届_1"/>
      <w:bookmarkStart w:id="406" w:name="_Toc316488398"/>
      <w:bookmarkStart w:id="407" w:name="_Toc346019454"/>
      <w:bookmarkStart w:id="408" w:name="_Toc361229891"/>
      <w:bookmarkStart w:id="409" w:name="_Toc436646147"/>
      <w:bookmarkEnd w:id="405"/>
    </w:p>
    <w:p w:rsidR="00D50781" w:rsidRDefault="00F57FDE">
      <w:pPr>
        <w:pStyle w:val="31"/>
        <w:keepNext w:val="0"/>
        <w:keepLines w:val="0"/>
        <w:numPr>
          <w:ilvl w:val="0"/>
          <w:numId w:val="40"/>
        </w:numPr>
        <w:spacing w:before="120" w:after="120"/>
        <w:rPr>
          <w:rFonts w:ascii="Calibri" w:hAnsi="Calibri"/>
        </w:rPr>
      </w:pPr>
      <w:bookmarkStart w:id="410" w:name="_Toc529895147"/>
      <w:bookmarkEnd w:id="406"/>
      <w:bookmarkEnd w:id="407"/>
      <w:bookmarkEnd w:id="408"/>
      <w:bookmarkEnd w:id="409"/>
      <w:r>
        <w:rPr>
          <w:rFonts w:ascii="Calibri" w:hAnsi="Calibri" w:hint="eastAsia"/>
        </w:rPr>
        <w:lastRenderedPageBreak/>
        <w:t>就业对教学的反馈</w:t>
      </w:r>
      <w:bookmarkEnd w:id="410"/>
    </w:p>
    <w:p w:rsidR="00D50781" w:rsidRDefault="00F57FDE">
      <w:pPr>
        <w:pStyle w:val="12"/>
        <w:numPr>
          <w:ilvl w:val="0"/>
          <w:numId w:val="43"/>
        </w:numPr>
        <w:spacing w:before="120" w:after="120"/>
        <w:rPr>
          <w:rFonts w:ascii="Calibri" w:hAnsi="Calibri" w:cs="宋体"/>
          <w:bCs/>
          <w:szCs w:val="21"/>
        </w:rPr>
      </w:pPr>
      <w:r>
        <w:rPr>
          <w:rFonts w:ascii="Calibri" w:hAnsi="Calibri" w:cs="宋体" w:hint="eastAsia"/>
          <w:bCs/>
          <w:szCs w:val="21"/>
        </w:rPr>
        <w:t>总体教学满意度评价</w:t>
      </w:r>
    </w:p>
    <w:p w:rsidR="00D50781" w:rsidRDefault="00F57FDE">
      <w:pPr>
        <w:pStyle w:val="12"/>
        <w:ind w:firstLine="420"/>
        <w:rPr>
          <w:rFonts w:ascii="Calibri" w:hAnsi="Calibri" w:cs="Arial"/>
          <w:b w:val="0"/>
        </w:rPr>
      </w:pPr>
      <w:r>
        <w:rPr>
          <w:rFonts w:ascii="Calibri" w:hAnsi="Calibri" w:cs="Arial" w:hint="eastAsia"/>
          <w:b w:val="0"/>
          <w:szCs w:val="21"/>
        </w:rPr>
        <w:t>本校</w:t>
      </w:r>
      <w:r>
        <w:rPr>
          <w:rFonts w:ascii="Calibri" w:hAnsi="Calibri" w:cs="Arial" w:hint="eastAsia"/>
          <w:b w:val="0"/>
          <w:szCs w:val="21"/>
        </w:rPr>
        <w:t>2018</w:t>
      </w:r>
      <w:r>
        <w:rPr>
          <w:rFonts w:ascii="Calibri" w:hAnsi="Calibri" w:cs="Arial" w:hint="eastAsia"/>
          <w:b w:val="0"/>
          <w:szCs w:val="21"/>
        </w:rPr>
        <w:t>届</w:t>
      </w:r>
      <w:r>
        <w:rPr>
          <w:rFonts w:ascii="Calibri" w:hAnsi="Calibri" w:cs="Arial" w:hint="eastAsia"/>
          <w:b w:val="0"/>
          <w:kern w:val="0"/>
          <w:szCs w:val="21"/>
        </w:rPr>
        <w:t>毕业生对母校的教学满意度为</w:t>
      </w:r>
      <w:r>
        <w:rPr>
          <w:rFonts w:ascii="Calibri" w:hAnsi="Calibri" w:cs="Arial" w:hint="eastAsia"/>
          <w:b w:val="0"/>
        </w:rPr>
        <w:t>90%</w:t>
      </w:r>
      <w:r>
        <w:rPr>
          <w:rFonts w:ascii="Calibri" w:hAnsi="Calibri" w:cs="Arial" w:hint="eastAsia"/>
          <w:b w:val="0"/>
          <w:szCs w:val="21"/>
        </w:rPr>
        <w:t>。</w:t>
      </w:r>
    </w:p>
    <w:p w:rsidR="00D50781" w:rsidRDefault="00F57FDE">
      <w:pPr>
        <w:jc w:val="center"/>
        <w:rPr>
          <w:rFonts w:ascii="Calibri" w:hAnsi="Calibri" w:cs="Arial"/>
          <w:b/>
          <w:szCs w:val="21"/>
        </w:rPr>
      </w:pPr>
      <w:bookmarkStart w:id="411" w:name="总体教学满意度"/>
      <w:bookmarkEnd w:id="411"/>
      <w:r>
        <w:rPr>
          <w:rFonts w:ascii="Calibri" w:hAnsi="Calibri" w:cs="Arial"/>
          <w:b/>
          <w:szCs w:val="21"/>
        </w:rPr>
        <w:pict>
          <v:shape id="_x0000_i1081" type="#_x0000_t75" style="width:411pt;height:198.6pt">
            <v:imagedata r:id="rId71" o:title=""/>
          </v:shape>
        </w:pict>
      </w:r>
    </w:p>
    <w:p w:rsidR="00D50781" w:rsidRDefault="00F57FDE">
      <w:pPr>
        <w:pStyle w:val="ae"/>
        <w:numPr>
          <w:ilvl w:val="0"/>
          <w:numId w:val="42"/>
        </w:numPr>
        <w:spacing w:line="360" w:lineRule="auto"/>
        <w:rPr>
          <w:rFonts w:eastAsia="宋体" w:cs="宋体"/>
        </w:rPr>
      </w:pPr>
      <w:bookmarkStart w:id="412" w:name="_Toc452568809"/>
      <w:bookmarkStart w:id="413" w:name="_Toc529895243"/>
      <w:r>
        <w:rPr>
          <w:rFonts w:eastAsia="宋体" w:hint="eastAsia"/>
        </w:rPr>
        <w:t>毕业生对母校的教学满意度</w:t>
      </w:r>
      <w:bookmarkEnd w:id="412"/>
      <w:bookmarkEnd w:id="413"/>
    </w:p>
    <w:p w:rsidR="00D50781" w:rsidRDefault="00F57FDE">
      <w:pPr>
        <w:pStyle w:val="12"/>
        <w:spacing w:line="240" w:lineRule="auto"/>
        <w:rPr>
          <w:rFonts w:ascii="Calibri" w:hAnsi="Calibri" w:cs="Arial"/>
          <w:b w:val="0"/>
          <w:kern w:val="0"/>
          <w:sz w:val="18"/>
          <w:szCs w:val="18"/>
        </w:rPr>
      </w:pPr>
      <w:r>
        <w:rPr>
          <w:rFonts w:ascii="Calibri" w:hAnsi="Calibri" w:cs="Arial"/>
          <w:b w:val="0"/>
          <w:kern w:val="0"/>
          <w:sz w:val="18"/>
          <w:szCs w:val="18"/>
        </w:rPr>
        <w:t>数据来源：麦可思</w:t>
      </w:r>
      <w:r>
        <w:rPr>
          <w:rFonts w:ascii="Calibri" w:hAnsi="Calibri" w:cs="Arial"/>
          <w:b w:val="0"/>
          <w:kern w:val="0"/>
          <w:sz w:val="18"/>
          <w:szCs w:val="18"/>
        </w:rPr>
        <w:t>-</w:t>
      </w:r>
      <w:r>
        <w:rPr>
          <w:rFonts w:ascii="Calibri" w:hAnsi="Calibri" w:cs="Arial"/>
          <w:b w:val="0"/>
          <w:kern w:val="0"/>
          <w:sz w:val="18"/>
          <w:szCs w:val="18"/>
        </w:rPr>
        <w:t>湖南铁路科技职业技术学院</w:t>
      </w:r>
      <w:r>
        <w:rPr>
          <w:rFonts w:ascii="Calibri" w:hAnsi="Calibri" w:cs="Arial"/>
          <w:b w:val="0"/>
          <w:kern w:val="0"/>
          <w:sz w:val="18"/>
          <w:szCs w:val="18"/>
        </w:rPr>
        <w:t>2018</w:t>
      </w:r>
      <w:r>
        <w:rPr>
          <w:rFonts w:ascii="Calibri" w:hAnsi="Calibri" w:cs="Arial"/>
          <w:b w:val="0"/>
          <w:kern w:val="0"/>
          <w:sz w:val="18"/>
          <w:szCs w:val="18"/>
        </w:rPr>
        <w:t>届毕业生培养质量评价数据。</w:t>
      </w:r>
    </w:p>
    <w:p w:rsidR="00D50781" w:rsidRDefault="00D50781">
      <w:pPr>
        <w:pStyle w:val="12"/>
        <w:spacing w:line="240" w:lineRule="auto"/>
        <w:rPr>
          <w:rFonts w:ascii="Calibri" w:hAnsi="Calibri" w:cs="Arial"/>
          <w:b w:val="0"/>
          <w:kern w:val="0"/>
          <w:sz w:val="18"/>
          <w:szCs w:val="18"/>
        </w:rPr>
      </w:pPr>
    </w:p>
    <w:p w:rsidR="00D50781" w:rsidRDefault="00F57FDE">
      <w:pPr>
        <w:pStyle w:val="12"/>
        <w:numPr>
          <w:ilvl w:val="0"/>
          <w:numId w:val="43"/>
        </w:numPr>
        <w:spacing w:before="120" w:after="120"/>
        <w:rPr>
          <w:rFonts w:ascii="Calibri" w:hAnsi="Calibri" w:cs="宋体"/>
          <w:bCs/>
          <w:szCs w:val="21"/>
        </w:rPr>
      </w:pPr>
      <w:r>
        <w:rPr>
          <w:rFonts w:ascii="Calibri" w:hAnsi="Calibri" w:hint="eastAsia"/>
        </w:rPr>
        <w:t>各学院</w:t>
      </w:r>
      <w:r>
        <w:rPr>
          <w:rFonts w:ascii="Calibri" w:hAnsi="Calibri" w:cs="宋体" w:hint="eastAsia"/>
          <w:bCs/>
          <w:szCs w:val="21"/>
        </w:rPr>
        <w:t>及专业的</w:t>
      </w:r>
      <w:r>
        <w:rPr>
          <w:rFonts w:ascii="Calibri" w:hAnsi="Calibri" w:hint="eastAsia"/>
        </w:rPr>
        <w:t>教学满意度</w:t>
      </w:r>
    </w:p>
    <w:p w:rsidR="00D50781" w:rsidRDefault="00F57FDE">
      <w:pPr>
        <w:ind w:firstLine="420"/>
        <w:rPr>
          <w:rFonts w:ascii="Calibri" w:hAnsi="Calibri"/>
        </w:rPr>
      </w:pPr>
      <w:r>
        <w:rPr>
          <w:rFonts w:ascii="Calibri" w:hAnsi="Calibri" w:cs="Arial" w:hint="eastAsia"/>
          <w:szCs w:val="21"/>
        </w:rPr>
        <w:t>本校</w:t>
      </w:r>
      <w:r>
        <w:rPr>
          <w:rFonts w:ascii="Calibri" w:hAnsi="Calibri" w:cs="Arial"/>
          <w:szCs w:val="21"/>
        </w:rPr>
        <w:t>2018</w:t>
      </w:r>
      <w:r>
        <w:rPr>
          <w:rFonts w:ascii="Calibri" w:hAnsi="Calibri" w:cs="Arial"/>
          <w:szCs w:val="21"/>
        </w:rPr>
        <w:t>届</w:t>
      </w:r>
      <w:r>
        <w:rPr>
          <w:rFonts w:ascii="Calibri" w:hAnsi="Calibri" w:cs="Arial" w:hint="eastAsia"/>
          <w:bCs/>
          <w:szCs w:val="21"/>
        </w:rPr>
        <w:t>铁道运输管理与经济学院、铁道机车车辆与机械学院、铁道工程与信息学院、铁道供电与电气学院</w:t>
      </w:r>
      <w:r>
        <w:rPr>
          <w:rFonts w:ascii="Calibri" w:hAnsi="Calibri" w:cs="Arial" w:hint="eastAsia"/>
          <w:bCs/>
        </w:rPr>
        <w:t>对母校的教学满意度分别为</w:t>
      </w:r>
      <w:r>
        <w:rPr>
          <w:rFonts w:ascii="Calibri" w:hAnsi="Calibri" w:cs="Arial" w:hint="eastAsia"/>
          <w:bCs/>
        </w:rPr>
        <w:t>94%</w:t>
      </w:r>
      <w:r>
        <w:rPr>
          <w:rFonts w:ascii="Calibri" w:hAnsi="Calibri" w:cs="Arial" w:hint="eastAsia"/>
          <w:bCs/>
        </w:rPr>
        <w:t>、</w:t>
      </w:r>
      <w:r>
        <w:rPr>
          <w:rFonts w:ascii="Calibri" w:hAnsi="Calibri" w:cs="Arial" w:hint="eastAsia"/>
          <w:bCs/>
        </w:rPr>
        <w:t>91%</w:t>
      </w:r>
      <w:r>
        <w:rPr>
          <w:rFonts w:ascii="Calibri" w:hAnsi="Calibri" w:cs="Arial" w:hint="eastAsia"/>
          <w:bCs/>
        </w:rPr>
        <w:t>、</w:t>
      </w:r>
      <w:r>
        <w:rPr>
          <w:rFonts w:ascii="Calibri" w:hAnsi="Calibri" w:cs="Arial" w:hint="eastAsia"/>
          <w:bCs/>
        </w:rPr>
        <w:t>87%</w:t>
      </w:r>
      <w:r>
        <w:rPr>
          <w:rFonts w:ascii="Calibri" w:hAnsi="Calibri" w:cs="Arial" w:hint="eastAsia"/>
          <w:bCs/>
        </w:rPr>
        <w:t>、</w:t>
      </w:r>
      <w:r>
        <w:rPr>
          <w:rFonts w:ascii="Calibri" w:hAnsi="Calibri" w:cs="Arial" w:hint="eastAsia"/>
          <w:bCs/>
        </w:rPr>
        <w:t>86%</w:t>
      </w:r>
    </w:p>
    <w:p w:rsidR="00D50781" w:rsidRDefault="00F57FDE">
      <w:pPr>
        <w:jc w:val="center"/>
        <w:rPr>
          <w:rFonts w:ascii="Calibri" w:hAnsi="Calibri"/>
        </w:rPr>
      </w:pPr>
      <w:bookmarkStart w:id="414" w:name="各学院教学满意度_单届"/>
      <w:bookmarkEnd w:id="414"/>
      <w:r>
        <w:rPr>
          <w:rFonts w:ascii="Calibri" w:hAnsi="Calibri"/>
        </w:rPr>
        <w:pict>
          <v:shape id="_x0000_i1082" type="#_x0000_t75" style="width:410.4pt;height:159pt">
            <v:imagedata r:id="rId72" o:title=""/>
          </v:shape>
        </w:pict>
      </w:r>
    </w:p>
    <w:p w:rsidR="00D50781" w:rsidRDefault="00F57FDE">
      <w:pPr>
        <w:pStyle w:val="ae"/>
        <w:numPr>
          <w:ilvl w:val="0"/>
          <w:numId w:val="42"/>
        </w:numPr>
        <w:spacing w:line="360" w:lineRule="auto"/>
        <w:rPr>
          <w:rFonts w:eastAsia="宋体" w:cs="宋体"/>
        </w:rPr>
      </w:pPr>
      <w:bookmarkStart w:id="415" w:name="_Toc439145432"/>
      <w:bookmarkStart w:id="416" w:name="_Toc439943124"/>
      <w:bookmarkStart w:id="417" w:name="_Toc529895244"/>
      <w:r>
        <w:rPr>
          <w:rFonts w:eastAsia="宋体" w:cs="宋体"/>
        </w:rPr>
        <w:t>各</w:t>
      </w:r>
      <w:r>
        <w:rPr>
          <w:rFonts w:eastAsia="宋体" w:cs="宋体" w:hint="eastAsia"/>
        </w:rPr>
        <w:t>学院毕业生</w:t>
      </w:r>
      <w:r>
        <w:rPr>
          <w:rFonts w:eastAsia="宋体" w:cs="宋体"/>
        </w:rPr>
        <w:t>的</w:t>
      </w:r>
      <w:r>
        <w:rPr>
          <w:rFonts w:eastAsia="宋体" w:cs="宋体" w:hint="eastAsia"/>
        </w:rPr>
        <w:t>教学</w:t>
      </w:r>
      <w:r>
        <w:rPr>
          <w:rFonts w:eastAsia="宋体" w:cs="宋体"/>
        </w:rPr>
        <w:t>满意度</w:t>
      </w:r>
      <w:bookmarkEnd w:id="415"/>
      <w:bookmarkEnd w:id="416"/>
      <w:bookmarkEnd w:id="417"/>
    </w:p>
    <w:p w:rsidR="00D50781" w:rsidRDefault="00F57FDE">
      <w:pPr>
        <w:pStyle w:val="12"/>
        <w:spacing w:line="240" w:lineRule="auto"/>
        <w:rPr>
          <w:rFonts w:ascii="Calibri" w:hAnsi="Calibri" w:cs="Arial"/>
          <w:b w:val="0"/>
          <w:kern w:val="0"/>
          <w:sz w:val="18"/>
          <w:szCs w:val="18"/>
        </w:rPr>
      </w:pPr>
      <w:r>
        <w:rPr>
          <w:rFonts w:ascii="Calibri" w:hAnsi="Calibri" w:cs="Arial"/>
          <w:b w:val="0"/>
          <w:kern w:val="0"/>
          <w:sz w:val="18"/>
          <w:szCs w:val="18"/>
        </w:rPr>
        <w:t>数据来源：麦可思</w:t>
      </w:r>
      <w:r>
        <w:rPr>
          <w:rFonts w:ascii="Calibri" w:hAnsi="Calibri" w:cs="Arial"/>
          <w:b w:val="0"/>
          <w:kern w:val="0"/>
          <w:sz w:val="18"/>
          <w:szCs w:val="18"/>
        </w:rPr>
        <w:t>-</w:t>
      </w:r>
      <w:r>
        <w:rPr>
          <w:rFonts w:ascii="Calibri" w:hAnsi="Calibri" w:cs="Arial"/>
          <w:b w:val="0"/>
          <w:kern w:val="0"/>
          <w:sz w:val="18"/>
          <w:szCs w:val="18"/>
        </w:rPr>
        <w:t>湖南铁路科技职业技术学院</w:t>
      </w:r>
      <w:r>
        <w:rPr>
          <w:rFonts w:ascii="Calibri" w:hAnsi="Calibri" w:cs="Arial"/>
          <w:b w:val="0"/>
          <w:kern w:val="0"/>
          <w:sz w:val="18"/>
          <w:szCs w:val="18"/>
        </w:rPr>
        <w:t>2018</w:t>
      </w:r>
      <w:r>
        <w:rPr>
          <w:rFonts w:ascii="Calibri" w:hAnsi="Calibri" w:cs="Arial"/>
          <w:b w:val="0"/>
          <w:kern w:val="0"/>
          <w:sz w:val="18"/>
          <w:szCs w:val="18"/>
        </w:rPr>
        <w:t>届毕业生培养质量评价数据。</w:t>
      </w:r>
    </w:p>
    <w:p w:rsidR="00D50781" w:rsidRDefault="00D50781">
      <w:pPr>
        <w:ind w:firstLine="420"/>
        <w:rPr>
          <w:rFonts w:ascii="Calibri" w:hAnsi="Calibri" w:cs="Arial"/>
          <w:szCs w:val="21"/>
        </w:rPr>
        <w:sectPr w:rsidR="00D50781">
          <w:headerReference w:type="default" r:id="rId73"/>
          <w:footnotePr>
            <w:numRestart w:val="eachSect"/>
          </w:footnotePr>
          <w:pgSz w:w="11906" w:h="16838"/>
          <w:pgMar w:top="1985" w:right="1531" w:bottom="1701" w:left="1701" w:header="964" w:footer="851" w:gutter="0"/>
          <w:cols w:space="425"/>
          <w:docGrid w:linePitch="312"/>
        </w:sectPr>
      </w:pPr>
      <w:bookmarkStart w:id="418" w:name="续各学院教学满意度_单届_1"/>
      <w:bookmarkEnd w:id="418"/>
    </w:p>
    <w:p w:rsidR="00D50781" w:rsidRDefault="00F57FDE">
      <w:pPr>
        <w:ind w:firstLine="420"/>
        <w:rPr>
          <w:rFonts w:ascii="Calibri" w:hAnsi="Calibri"/>
        </w:rPr>
      </w:pPr>
      <w:r>
        <w:rPr>
          <w:rFonts w:ascii="Calibri" w:hAnsi="Calibri" w:cs="Arial" w:hint="eastAsia"/>
          <w:szCs w:val="21"/>
        </w:rPr>
        <w:lastRenderedPageBreak/>
        <w:t>本校</w:t>
      </w:r>
      <w:r>
        <w:rPr>
          <w:rFonts w:ascii="Calibri" w:hAnsi="Calibri" w:cs="Arial"/>
          <w:szCs w:val="21"/>
        </w:rPr>
        <w:t>2018</w:t>
      </w:r>
      <w:r>
        <w:rPr>
          <w:rFonts w:ascii="Calibri" w:hAnsi="Calibri" w:cs="Arial"/>
          <w:szCs w:val="21"/>
        </w:rPr>
        <w:t>届</w:t>
      </w:r>
      <w:r>
        <w:rPr>
          <w:rFonts w:ascii="Calibri" w:hAnsi="Calibri" w:cs="Arial" w:hint="eastAsia"/>
          <w:bCs/>
          <w:szCs w:val="21"/>
        </w:rPr>
        <w:t>教学</w:t>
      </w:r>
      <w:r>
        <w:rPr>
          <w:rFonts w:ascii="Calibri" w:hAnsi="Calibri" w:cs="Arial"/>
          <w:bCs/>
          <w:szCs w:val="21"/>
        </w:rPr>
        <w:t>满意度</w:t>
      </w:r>
      <w:r>
        <w:rPr>
          <w:rFonts w:ascii="Calibri" w:hAnsi="Calibri" w:cs="Arial" w:hint="eastAsia"/>
          <w:bCs/>
        </w:rPr>
        <w:t>较高的专业是</w:t>
      </w:r>
      <w:r>
        <w:rPr>
          <w:rFonts w:ascii="Calibri" w:hAnsi="Calibri" w:cs="Arial" w:hint="eastAsia"/>
          <w:kern w:val="0"/>
          <w:szCs w:val="21"/>
        </w:rPr>
        <w:t>城市轨道交通运营管理、机械设计与制造（均为</w:t>
      </w:r>
      <w:r>
        <w:rPr>
          <w:rFonts w:ascii="Calibri" w:hAnsi="Calibri" w:cs="Arial" w:hint="eastAsia"/>
          <w:kern w:val="0"/>
          <w:szCs w:val="21"/>
        </w:rPr>
        <w:t>100%</w:t>
      </w:r>
      <w:r>
        <w:rPr>
          <w:rFonts w:ascii="Calibri" w:hAnsi="Calibri" w:cs="Arial" w:hint="eastAsia"/>
          <w:kern w:val="0"/>
          <w:szCs w:val="21"/>
        </w:rPr>
        <w:t>）</w:t>
      </w:r>
      <w:r>
        <w:rPr>
          <w:rFonts w:ascii="Calibri" w:hAnsi="Calibri" w:cs="Arial" w:hint="eastAsia"/>
          <w:bCs/>
        </w:rPr>
        <w:t>，教学满意度较低的专业是</w:t>
      </w:r>
      <w:r>
        <w:rPr>
          <w:rFonts w:ascii="Calibri" w:hAnsi="Calibri" w:cs="Arial" w:hint="eastAsia"/>
          <w:kern w:val="0"/>
          <w:szCs w:val="21"/>
        </w:rPr>
        <w:t>铁道机车（</w:t>
      </w:r>
      <w:r>
        <w:rPr>
          <w:rFonts w:ascii="Calibri" w:hAnsi="Calibri" w:cs="Arial" w:hint="eastAsia"/>
          <w:kern w:val="0"/>
          <w:szCs w:val="21"/>
        </w:rPr>
        <w:t>82%</w:t>
      </w:r>
      <w:r>
        <w:rPr>
          <w:rFonts w:ascii="Calibri" w:hAnsi="Calibri" w:cs="Arial" w:hint="eastAsia"/>
          <w:kern w:val="0"/>
          <w:szCs w:val="21"/>
        </w:rPr>
        <w:t>）</w:t>
      </w:r>
      <w:r>
        <w:rPr>
          <w:rFonts w:ascii="Calibri" w:hAnsi="Calibri" w:cs="Arial" w:hint="eastAsia"/>
          <w:bCs/>
        </w:rPr>
        <w:t>。</w:t>
      </w:r>
    </w:p>
    <w:p w:rsidR="00D50781" w:rsidRDefault="00F57FDE">
      <w:pPr>
        <w:jc w:val="center"/>
        <w:rPr>
          <w:rFonts w:ascii="Calibri" w:hAnsi="Calibri"/>
        </w:rPr>
      </w:pPr>
      <w:bookmarkStart w:id="419" w:name="各专业教学满意度_单届"/>
      <w:bookmarkEnd w:id="419"/>
      <w:r>
        <w:rPr>
          <w:rFonts w:ascii="Calibri" w:hAnsi="Calibri"/>
        </w:rPr>
        <w:pict>
          <v:shape id="_x0000_i1083" type="#_x0000_t75" style="width:410.4pt;height:471.6pt">
            <v:imagedata r:id="rId74" o:title=""/>
          </v:shape>
        </w:pict>
      </w:r>
    </w:p>
    <w:p w:rsidR="00D50781" w:rsidRDefault="00F57FDE">
      <w:pPr>
        <w:pStyle w:val="ae"/>
        <w:numPr>
          <w:ilvl w:val="0"/>
          <w:numId w:val="42"/>
        </w:numPr>
        <w:spacing w:line="360" w:lineRule="auto"/>
        <w:rPr>
          <w:rFonts w:eastAsia="宋体" w:cs="宋体"/>
        </w:rPr>
      </w:pPr>
      <w:bookmarkStart w:id="420" w:name="_Toc439145433"/>
      <w:bookmarkStart w:id="421" w:name="_Toc529895245"/>
      <w:bookmarkStart w:id="422" w:name="_Toc439943127"/>
      <w:r>
        <w:rPr>
          <w:rFonts w:eastAsia="宋体" w:cs="宋体"/>
        </w:rPr>
        <w:t>各</w:t>
      </w:r>
      <w:r>
        <w:rPr>
          <w:rFonts w:eastAsia="宋体" w:cs="宋体" w:hint="eastAsia"/>
        </w:rPr>
        <w:t>专业毕业生</w:t>
      </w:r>
      <w:r>
        <w:rPr>
          <w:rFonts w:eastAsia="宋体" w:cs="宋体"/>
        </w:rPr>
        <w:t>的</w:t>
      </w:r>
      <w:r>
        <w:rPr>
          <w:rFonts w:eastAsia="宋体" w:cs="宋体" w:hint="eastAsia"/>
        </w:rPr>
        <w:t>教学</w:t>
      </w:r>
      <w:r>
        <w:rPr>
          <w:rFonts w:eastAsia="宋体" w:cs="宋体"/>
        </w:rPr>
        <w:t>满意度</w:t>
      </w:r>
      <w:bookmarkEnd w:id="420"/>
      <w:bookmarkEnd w:id="421"/>
      <w:bookmarkEnd w:id="422"/>
    </w:p>
    <w:p w:rsidR="00D50781" w:rsidRDefault="00F57FDE">
      <w:pPr>
        <w:spacing w:line="240" w:lineRule="auto"/>
        <w:rPr>
          <w:rFonts w:ascii="Calibri" w:hAnsi="Calibri" w:cs="Arial"/>
          <w:sz w:val="18"/>
          <w:szCs w:val="18"/>
        </w:rPr>
      </w:pPr>
      <w:r>
        <w:rPr>
          <w:rFonts w:ascii="Calibri" w:hAnsi="Calibri" w:cs="Arial"/>
          <w:sz w:val="18"/>
          <w:szCs w:val="18"/>
        </w:rPr>
        <w:t>注：</w:t>
      </w:r>
      <w:r>
        <w:rPr>
          <w:rFonts w:ascii="Calibri" w:hAnsi="Calibri" w:cs="Arial" w:hint="eastAsia"/>
          <w:sz w:val="18"/>
          <w:szCs w:val="18"/>
        </w:rPr>
        <w:t>个别专业因样本较少没有包括在内。</w:t>
      </w:r>
    </w:p>
    <w:p w:rsidR="00D50781" w:rsidRDefault="00F57FDE">
      <w:pPr>
        <w:pStyle w:val="12"/>
        <w:spacing w:line="240" w:lineRule="auto"/>
        <w:rPr>
          <w:rFonts w:ascii="Calibri" w:hAnsi="Calibri" w:cs="Arial"/>
          <w:b w:val="0"/>
          <w:kern w:val="0"/>
          <w:sz w:val="18"/>
          <w:szCs w:val="18"/>
        </w:rPr>
      </w:pPr>
      <w:r>
        <w:rPr>
          <w:rFonts w:ascii="Calibri" w:hAnsi="Calibri" w:cs="Arial"/>
          <w:b w:val="0"/>
          <w:kern w:val="0"/>
          <w:sz w:val="18"/>
          <w:szCs w:val="18"/>
        </w:rPr>
        <w:t>数据来源：麦可思</w:t>
      </w:r>
      <w:r>
        <w:rPr>
          <w:rFonts w:ascii="Calibri" w:hAnsi="Calibri" w:cs="Arial"/>
          <w:b w:val="0"/>
          <w:kern w:val="0"/>
          <w:sz w:val="18"/>
          <w:szCs w:val="18"/>
        </w:rPr>
        <w:t>-</w:t>
      </w:r>
      <w:r>
        <w:rPr>
          <w:rFonts w:ascii="Calibri" w:hAnsi="Calibri" w:cs="Arial"/>
          <w:b w:val="0"/>
          <w:kern w:val="0"/>
          <w:sz w:val="18"/>
          <w:szCs w:val="18"/>
        </w:rPr>
        <w:t>湖南铁路科技职业技术学院</w:t>
      </w:r>
      <w:r>
        <w:rPr>
          <w:rFonts w:ascii="Calibri" w:hAnsi="Calibri" w:cs="Arial"/>
          <w:b w:val="0"/>
          <w:kern w:val="0"/>
          <w:sz w:val="18"/>
          <w:szCs w:val="18"/>
        </w:rPr>
        <w:t>2018</w:t>
      </w:r>
      <w:r>
        <w:rPr>
          <w:rFonts w:ascii="Calibri" w:hAnsi="Calibri" w:cs="Arial"/>
          <w:b w:val="0"/>
          <w:kern w:val="0"/>
          <w:sz w:val="18"/>
          <w:szCs w:val="18"/>
        </w:rPr>
        <w:t>届毕业生培养质量评价数据。</w:t>
      </w:r>
    </w:p>
    <w:p w:rsidR="00D50781" w:rsidRDefault="00D50781">
      <w:pPr>
        <w:spacing w:line="240" w:lineRule="auto"/>
        <w:rPr>
          <w:rFonts w:ascii="Calibri" w:hAnsi="Calibri"/>
        </w:rPr>
      </w:pPr>
    </w:p>
    <w:p w:rsidR="00D50781" w:rsidRDefault="00D50781">
      <w:pPr>
        <w:pStyle w:val="31"/>
        <w:keepNext w:val="0"/>
        <w:keepLines w:val="0"/>
        <w:numPr>
          <w:ilvl w:val="0"/>
          <w:numId w:val="40"/>
        </w:numPr>
        <w:spacing w:before="120" w:after="120"/>
        <w:rPr>
          <w:rFonts w:ascii="Calibri" w:hAnsi="Calibri" w:cs="宋体"/>
          <w:bCs/>
          <w:szCs w:val="21"/>
        </w:rPr>
        <w:sectPr w:rsidR="00D50781">
          <w:footnotePr>
            <w:numRestart w:val="eachSect"/>
          </w:footnotePr>
          <w:pgSz w:w="11906" w:h="16838"/>
          <w:pgMar w:top="1985" w:right="1531" w:bottom="1701" w:left="1701" w:header="964" w:footer="851" w:gutter="0"/>
          <w:cols w:space="425"/>
          <w:docGrid w:linePitch="312"/>
        </w:sectPr>
      </w:pPr>
      <w:bookmarkStart w:id="423" w:name="续各专业教学满意度_单届_1"/>
      <w:bookmarkEnd w:id="423"/>
    </w:p>
    <w:p w:rsidR="00D50781" w:rsidRDefault="00F57FDE">
      <w:pPr>
        <w:pStyle w:val="31"/>
        <w:keepNext w:val="0"/>
        <w:keepLines w:val="0"/>
        <w:numPr>
          <w:ilvl w:val="0"/>
          <w:numId w:val="40"/>
        </w:numPr>
        <w:spacing w:before="120" w:after="120"/>
        <w:rPr>
          <w:rFonts w:ascii="Calibri" w:hAnsi="Calibri"/>
          <w:kern w:val="0"/>
          <w:sz w:val="18"/>
          <w:szCs w:val="18"/>
        </w:rPr>
      </w:pPr>
      <w:bookmarkStart w:id="424" w:name="_Toc529895148"/>
      <w:r>
        <w:rPr>
          <w:rFonts w:ascii="Calibri" w:hAnsi="Calibri" w:cs="宋体"/>
          <w:bCs/>
          <w:szCs w:val="21"/>
        </w:rPr>
        <w:lastRenderedPageBreak/>
        <w:t>通用</w:t>
      </w:r>
      <w:r>
        <w:rPr>
          <w:rFonts w:ascii="Calibri" w:hAnsi="Calibri"/>
        </w:rPr>
        <w:t>能力</w:t>
      </w:r>
      <w:r>
        <w:rPr>
          <w:rFonts w:ascii="Calibri" w:hAnsi="Calibri" w:cs="宋体"/>
          <w:bCs/>
          <w:szCs w:val="21"/>
        </w:rPr>
        <w:t>培养</w:t>
      </w:r>
      <w:bookmarkEnd w:id="424"/>
    </w:p>
    <w:p w:rsidR="00D50781" w:rsidRDefault="00F57FDE">
      <w:pPr>
        <w:pStyle w:val="12"/>
        <w:numPr>
          <w:ilvl w:val="0"/>
          <w:numId w:val="44"/>
        </w:numPr>
        <w:spacing w:before="120" w:after="120"/>
        <w:rPr>
          <w:rFonts w:ascii="Calibri" w:hAnsi="Calibri" w:cs="Arial"/>
          <w:b w:val="0"/>
          <w:kern w:val="0"/>
          <w:sz w:val="18"/>
          <w:szCs w:val="18"/>
        </w:rPr>
      </w:pPr>
      <w:r>
        <w:rPr>
          <w:rFonts w:ascii="Calibri" w:hAnsi="Calibri" w:hint="eastAsia"/>
        </w:rPr>
        <w:t>工作中最重要的通用能力</w:t>
      </w:r>
    </w:p>
    <w:p w:rsidR="00D50781" w:rsidRDefault="00F57FDE">
      <w:pPr>
        <w:ind w:firstLine="420"/>
        <w:rPr>
          <w:rFonts w:ascii="Calibri" w:hAnsi="Calibri"/>
        </w:rPr>
      </w:pPr>
      <w:r>
        <w:rPr>
          <w:rFonts w:ascii="Calibri" w:hAnsi="Calibri"/>
        </w:rPr>
        <w:t>本校</w:t>
      </w:r>
      <w:r>
        <w:rPr>
          <w:rFonts w:ascii="Calibri" w:hAnsi="Calibri"/>
        </w:rPr>
        <w:t>2018</w:t>
      </w:r>
      <w:r>
        <w:rPr>
          <w:rFonts w:ascii="Calibri" w:hAnsi="Calibri"/>
        </w:rPr>
        <w:t>届毕业生认为工作中最重要的通用能力是</w:t>
      </w:r>
      <w:r>
        <w:rPr>
          <w:rFonts w:ascii="Calibri" w:hAnsi="Calibri" w:hint="eastAsia"/>
        </w:rPr>
        <w:t>“沟通与交流能力”（</w:t>
      </w:r>
      <w:r>
        <w:rPr>
          <w:rFonts w:ascii="Calibri" w:hAnsi="Calibri" w:hint="eastAsia"/>
        </w:rPr>
        <w:t>81%</w:t>
      </w:r>
      <w:r>
        <w:rPr>
          <w:rFonts w:ascii="Calibri" w:hAnsi="Calibri" w:hint="eastAsia"/>
        </w:rPr>
        <w:t>）</w:t>
      </w:r>
      <w:r>
        <w:rPr>
          <w:rFonts w:ascii="Calibri" w:hAnsi="Calibri"/>
        </w:rPr>
        <w:t>，其后依次是</w:t>
      </w:r>
      <w:r>
        <w:rPr>
          <w:rFonts w:ascii="Calibri" w:hAnsi="Calibri" w:hint="eastAsia"/>
        </w:rPr>
        <w:t>“团队合作能力”（</w:t>
      </w:r>
      <w:r>
        <w:rPr>
          <w:rFonts w:ascii="Calibri" w:hAnsi="Calibri" w:hint="eastAsia"/>
        </w:rPr>
        <w:t>77%</w:t>
      </w:r>
      <w:r>
        <w:rPr>
          <w:rFonts w:ascii="Calibri" w:hAnsi="Calibri" w:hint="eastAsia"/>
        </w:rPr>
        <w:t>）、“解决问题能力”（</w:t>
      </w:r>
      <w:r>
        <w:rPr>
          <w:rFonts w:ascii="Calibri" w:hAnsi="Calibri" w:hint="eastAsia"/>
        </w:rPr>
        <w:t>75%</w:t>
      </w:r>
      <w:r>
        <w:rPr>
          <w:rFonts w:ascii="Calibri" w:hAnsi="Calibri" w:hint="eastAsia"/>
        </w:rPr>
        <w:t>）</w:t>
      </w:r>
      <w:r>
        <w:rPr>
          <w:rFonts w:ascii="Calibri" w:hAnsi="Calibri"/>
        </w:rPr>
        <w:t>等。</w:t>
      </w:r>
    </w:p>
    <w:p w:rsidR="00D50781" w:rsidRDefault="00F57FDE">
      <w:pPr>
        <w:jc w:val="center"/>
        <w:rPr>
          <w:rFonts w:ascii="Calibri" w:hAnsi="Calibri"/>
        </w:rPr>
      </w:pPr>
      <w:bookmarkStart w:id="425" w:name="工作中最重要的通用能力"/>
      <w:bookmarkEnd w:id="425"/>
      <w:r>
        <w:rPr>
          <w:rFonts w:ascii="Calibri" w:hAnsi="Calibri"/>
        </w:rPr>
        <w:pict>
          <v:shape id="_x0000_i1084" type="#_x0000_t75" style="width:411pt;height:227.4pt">
            <v:imagedata r:id="rId75" o:title=""/>
          </v:shape>
        </w:pict>
      </w:r>
    </w:p>
    <w:p w:rsidR="00D50781" w:rsidRDefault="00F57FDE">
      <w:pPr>
        <w:pStyle w:val="ae"/>
        <w:numPr>
          <w:ilvl w:val="0"/>
          <w:numId w:val="42"/>
        </w:numPr>
        <w:spacing w:line="360" w:lineRule="auto"/>
        <w:rPr>
          <w:rFonts w:eastAsia="宋体"/>
        </w:rPr>
      </w:pPr>
      <w:bookmarkStart w:id="426" w:name="_Toc529895246"/>
      <w:r>
        <w:rPr>
          <w:rFonts w:eastAsia="宋体" w:hint="eastAsia"/>
        </w:rPr>
        <w:t>工作中最重要的通用能力</w:t>
      </w:r>
      <w:r>
        <w:rPr>
          <w:rFonts w:eastAsia="宋体" w:cs="宋体" w:hint="eastAsia"/>
        </w:rPr>
        <w:t>（多选</w:t>
      </w:r>
      <w:r>
        <w:rPr>
          <w:rFonts w:eastAsia="宋体" w:hint="eastAsia"/>
        </w:rPr>
        <w:t>）</w:t>
      </w:r>
      <w:bookmarkEnd w:id="426"/>
    </w:p>
    <w:p w:rsidR="00D50781" w:rsidRDefault="00F57FDE">
      <w:pPr>
        <w:pStyle w:val="12"/>
        <w:spacing w:line="240" w:lineRule="auto"/>
        <w:rPr>
          <w:rFonts w:ascii="Calibri" w:hAnsi="Calibri" w:cs="Arial"/>
          <w:b w:val="0"/>
          <w:kern w:val="0"/>
          <w:sz w:val="18"/>
          <w:szCs w:val="18"/>
        </w:rPr>
      </w:pPr>
      <w:r>
        <w:rPr>
          <w:rFonts w:ascii="Calibri" w:hAnsi="Calibri" w:cs="Arial"/>
          <w:b w:val="0"/>
          <w:kern w:val="0"/>
          <w:sz w:val="18"/>
          <w:szCs w:val="18"/>
        </w:rPr>
        <w:t>数据来源：麦可思</w:t>
      </w:r>
      <w:r>
        <w:rPr>
          <w:rFonts w:ascii="Calibri" w:hAnsi="Calibri" w:cs="Arial"/>
          <w:b w:val="0"/>
          <w:kern w:val="0"/>
          <w:sz w:val="18"/>
          <w:szCs w:val="18"/>
        </w:rPr>
        <w:t>-</w:t>
      </w:r>
      <w:r>
        <w:rPr>
          <w:rFonts w:ascii="Calibri" w:hAnsi="Calibri" w:cs="Arial"/>
          <w:b w:val="0"/>
          <w:kern w:val="0"/>
          <w:sz w:val="18"/>
          <w:szCs w:val="18"/>
        </w:rPr>
        <w:t>湖南铁路科技职业技术学院</w:t>
      </w:r>
      <w:r>
        <w:rPr>
          <w:rFonts w:ascii="Calibri" w:hAnsi="Calibri" w:cs="Arial"/>
          <w:b w:val="0"/>
          <w:kern w:val="0"/>
          <w:sz w:val="18"/>
          <w:szCs w:val="18"/>
        </w:rPr>
        <w:t>2018</w:t>
      </w:r>
      <w:r>
        <w:rPr>
          <w:rFonts w:ascii="Calibri" w:hAnsi="Calibri" w:cs="Arial"/>
          <w:b w:val="0"/>
          <w:kern w:val="0"/>
          <w:sz w:val="18"/>
          <w:szCs w:val="18"/>
        </w:rPr>
        <w:t>届毕业生培养质量评价数据。</w:t>
      </w:r>
    </w:p>
    <w:p w:rsidR="00D50781" w:rsidRDefault="00D50781">
      <w:pPr>
        <w:rPr>
          <w:rFonts w:ascii="Calibri" w:hAnsi="Calibri"/>
        </w:rPr>
      </w:pPr>
    </w:p>
    <w:p w:rsidR="00D50781" w:rsidRDefault="00D50781">
      <w:pPr>
        <w:pStyle w:val="12"/>
        <w:numPr>
          <w:ilvl w:val="0"/>
          <w:numId w:val="44"/>
        </w:numPr>
        <w:spacing w:before="120" w:after="120"/>
        <w:rPr>
          <w:rFonts w:ascii="Calibri" w:hAnsi="Calibri"/>
        </w:rPr>
        <w:sectPr w:rsidR="00D50781">
          <w:footnotePr>
            <w:numRestart w:val="eachSect"/>
          </w:footnotePr>
          <w:pgSz w:w="11906" w:h="16838"/>
          <w:pgMar w:top="1985" w:right="1531" w:bottom="1701" w:left="1701" w:header="964" w:footer="851" w:gutter="0"/>
          <w:cols w:space="425"/>
          <w:docGrid w:linePitch="312"/>
        </w:sectPr>
      </w:pPr>
    </w:p>
    <w:p w:rsidR="00D50781" w:rsidRDefault="00F57FDE">
      <w:pPr>
        <w:pStyle w:val="12"/>
        <w:numPr>
          <w:ilvl w:val="0"/>
          <w:numId w:val="44"/>
        </w:numPr>
        <w:spacing w:before="120" w:after="120"/>
        <w:rPr>
          <w:rFonts w:ascii="Calibri" w:hAnsi="Calibri"/>
        </w:rPr>
      </w:pPr>
      <w:r>
        <w:rPr>
          <w:rFonts w:ascii="Calibri" w:hAnsi="Calibri" w:hint="eastAsia"/>
        </w:rPr>
        <w:lastRenderedPageBreak/>
        <w:t>母校学习经历对通用能力的影响</w:t>
      </w:r>
    </w:p>
    <w:p w:rsidR="00D50781" w:rsidRDefault="00F57FDE">
      <w:pPr>
        <w:ind w:firstLine="420"/>
        <w:rPr>
          <w:rFonts w:ascii="Calibri" w:hAnsi="Calibri"/>
        </w:rPr>
      </w:pPr>
      <w:r>
        <w:rPr>
          <w:rFonts w:ascii="Calibri" w:hAnsi="Calibri"/>
        </w:rPr>
        <w:t>本校</w:t>
      </w:r>
      <w:r>
        <w:rPr>
          <w:rFonts w:ascii="Calibri" w:hAnsi="Calibri"/>
        </w:rPr>
        <w:t>2018</w:t>
      </w:r>
      <w:r>
        <w:rPr>
          <w:rFonts w:ascii="Calibri" w:hAnsi="Calibri"/>
        </w:rPr>
        <w:t>届毕业生</w:t>
      </w:r>
      <w:bookmarkStart w:id="427" w:name="_Hlk527967057"/>
      <w:r>
        <w:rPr>
          <w:rFonts w:ascii="Calibri" w:hAnsi="Calibri" w:hint="eastAsia"/>
        </w:rPr>
        <w:t>受</w:t>
      </w:r>
      <w:r>
        <w:rPr>
          <w:rFonts w:ascii="Calibri" w:hAnsi="Calibri"/>
        </w:rPr>
        <w:t>母校学习经历影响</w:t>
      </w:r>
      <w:r>
        <w:rPr>
          <w:rFonts w:ascii="Calibri" w:hAnsi="Calibri" w:hint="eastAsia"/>
        </w:rPr>
        <w:t>明显比例</w:t>
      </w:r>
      <w:r>
        <w:rPr>
          <w:rStyle w:val="affb"/>
          <w:rFonts w:ascii="Calibri" w:hAnsi="Calibri"/>
        </w:rPr>
        <w:footnoteReference w:id="1"/>
      </w:r>
      <w:r>
        <w:rPr>
          <w:rFonts w:ascii="Calibri" w:hAnsi="Calibri" w:hint="eastAsia"/>
        </w:rPr>
        <w:t>较高</w:t>
      </w:r>
      <w:r>
        <w:rPr>
          <w:rFonts w:ascii="Calibri" w:hAnsi="Calibri"/>
        </w:rPr>
        <w:t>的通用能力</w:t>
      </w:r>
      <w:bookmarkEnd w:id="427"/>
      <w:r>
        <w:rPr>
          <w:rFonts w:ascii="Calibri" w:hAnsi="Calibri"/>
        </w:rPr>
        <w:t>是</w:t>
      </w:r>
      <w:r>
        <w:rPr>
          <w:rFonts w:ascii="Calibri" w:hAnsi="Calibri" w:hint="eastAsia"/>
        </w:rPr>
        <w:t>“团队合作能力”、“专业知识应用能力”、“沟通与交流能力”（均为</w:t>
      </w:r>
      <w:r>
        <w:rPr>
          <w:rFonts w:ascii="Calibri" w:hAnsi="Calibri" w:hint="eastAsia"/>
        </w:rPr>
        <w:t>54%</w:t>
      </w:r>
      <w:r>
        <w:rPr>
          <w:rFonts w:ascii="Calibri" w:hAnsi="Calibri" w:hint="eastAsia"/>
        </w:rPr>
        <w:t>）</w:t>
      </w:r>
      <w:r>
        <w:rPr>
          <w:rFonts w:ascii="Calibri" w:hAnsi="Calibri"/>
        </w:rPr>
        <w:t>。</w:t>
      </w:r>
    </w:p>
    <w:p w:rsidR="00D50781" w:rsidRDefault="00F57FDE">
      <w:pPr>
        <w:jc w:val="center"/>
        <w:rPr>
          <w:rFonts w:ascii="Calibri" w:hAnsi="Calibri"/>
        </w:rPr>
      </w:pPr>
      <w:bookmarkStart w:id="428" w:name="母校学习经历对各项通用能力的影响"/>
      <w:bookmarkEnd w:id="428"/>
      <w:r>
        <w:rPr>
          <w:rFonts w:ascii="Calibri" w:hAnsi="Calibri"/>
        </w:rPr>
        <w:pict>
          <v:shape id="_x0000_i1085" type="#_x0000_t75" style="width:411pt;height:258pt">
            <v:imagedata r:id="rId76" o:title=""/>
          </v:shape>
        </w:pict>
      </w:r>
    </w:p>
    <w:p w:rsidR="00D50781" w:rsidRDefault="00F57FDE">
      <w:pPr>
        <w:pStyle w:val="ae"/>
        <w:numPr>
          <w:ilvl w:val="0"/>
          <w:numId w:val="42"/>
        </w:numPr>
        <w:spacing w:line="360" w:lineRule="auto"/>
        <w:rPr>
          <w:rFonts w:eastAsia="宋体"/>
        </w:rPr>
      </w:pPr>
      <w:bookmarkStart w:id="429" w:name="_Toc529895247"/>
      <w:r>
        <w:rPr>
          <w:rFonts w:eastAsia="宋体" w:hint="eastAsia"/>
        </w:rPr>
        <w:t>母校学习经历对各项通用能力的影响</w:t>
      </w:r>
      <w:bookmarkEnd w:id="429"/>
    </w:p>
    <w:p w:rsidR="00D50781" w:rsidRDefault="00F57FDE">
      <w:pPr>
        <w:pStyle w:val="12"/>
        <w:spacing w:line="240" w:lineRule="auto"/>
        <w:rPr>
          <w:rFonts w:ascii="Calibri" w:hAnsi="Calibri" w:cs="Arial"/>
          <w:b w:val="0"/>
          <w:kern w:val="0"/>
          <w:sz w:val="18"/>
          <w:szCs w:val="18"/>
        </w:rPr>
      </w:pPr>
      <w:r>
        <w:rPr>
          <w:rFonts w:ascii="Calibri" w:hAnsi="Calibri" w:cs="Arial"/>
          <w:b w:val="0"/>
          <w:kern w:val="0"/>
          <w:sz w:val="18"/>
          <w:szCs w:val="18"/>
        </w:rPr>
        <w:t>数据来源：麦可思</w:t>
      </w:r>
      <w:r>
        <w:rPr>
          <w:rFonts w:ascii="Calibri" w:hAnsi="Calibri" w:cs="Arial"/>
          <w:b w:val="0"/>
          <w:kern w:val="0"/>
          <w:sz w:val="18"/>
          <w:szCs w:val="18"/>
        </w:rPr>
        <w:t>-</w:t>
      </w:r>
      <w:r>
        <w:rPr>
          <w:rFonts w:ascii="Calibri" w:hAnsi="Calibri" w:cs="Arial"/>
          <w:b w:val="0"/>
          <w:kern w:val="0"/>
          <w:sz w:val="18"/>
          <w:szCs w:val="18"/>
        </w:rPr>
        <w:t>湖南铁路科技职业技术学院</w:t>
      </w:r>
      <w:r>
        <w:rPr>
          <w:rFonts w:ascii="Calibri" w:hAnsi="Calibri" w:cs="Arial"/>
          <w:b w:val="0"/>
          <w:kern w:val="0"/>
          <w:sz w:val="18"/>
          <w:szCs w:val="18"/>
        </w:rPr>
        <w:t>2018</w:t>
      </w:r>
      <w:r>
        <w:rPr>
          <w:rFonts w:ascii="Calibri" w:hAnsi="Calibri" w:cs="Arial"/>
          <w:b w:val="0"/>
          <w:kern w:val="0"/>
          <w:sz w:val="18"/>
          <w:szCs w:val="18"/>
        </w:rPr>
        <w:t>届毕业生培</w:t>
      </w:r>
      <w:bookmarkStart w:id="430" w:name="_GoBack"/>
      <w:bookmarkEnd w:id="430"/>
      <w:r>
        <w:rPr>
          <w:rFonts w:ascii="Calibri" w:hAnsi="Calibri" w:cs="Arial"/>
          <w:b w:val="0"/>
          <w:kern w:val="0"/>
          <w:sz w:val="18"/>
          <w:szCs w:val="18"/>
        </w:rPr>
        <w:t>养质量评价数据。</w:t>
      </w:r>
    </w:p>
    <w:sectPr w:rsidR="00D50781">
      <w:footnotePr>
        <w:numRestart w:val="eachSect"/>
      </w:footnotePr>
      <w:pgSz w:w="11906" w:h="16838"/>
      <w:pgMar w:top="1985" w:right="1531" w:bottom="1701" w:left="1701" w:header="964" w:footer="851"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7FDE" w:rsidRDefault="00F57FDE">
      <w:pPr>
        <w:spacing w:line="240" w:lineRule="auto"/>
      </w:pPr>
      <w:r>
        <w:separator/>
      </w:r>
    </w:p>
  </w:endnote>
  <w:endnote w:type="continuationSeparator" w:id="0">
    <w:p w:rsidR="00F57FDE" w:rsidRDefault="00F57F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781" w:rsidRDefault="00D50781">
    <w:pPr>
      <w:pStyle w:val="afb"/>
      <w:jc w:val="right"/>
      <w:rPr>
        <w:rFonts w:ascii="Calibri" w:hAnsi="Calibr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781" w:rsidRDefault="00F57FDE">
    <w:pPr>
      <w:pStyle w:val="afb"/>
      <w:rPr>
        <w:rFonts w:ascii="Calibri" w:hAnsi="Calibri" w:cs="Calibri"/>
      </w:rPr>
    </w:pPr>
    <w:r>
      <w:rPr>
        <w:rFonts w:ascii="Calibri" w:hAnsi="Calibri" w:cs="Calibri"/>
      </w:rPr>
      <w:fldChar w:fldCharType="begin"/>
    </w:r>
    <w:r>
      <w:rPr>
        <w:rFonts w:ascii="Calibri" w:hAnsi="Calibri" w:cs="Calibri"/>
      </w:rPr>
      <w:instrText>PAGE   \* MERGEFORMAT</w:instrText>
    </w:r>
    <w:r>
      <w:rPr>
        <w:rFonts w:ascii="Calibri" w:hAnsi="Calibri" w:cs="Calibri"/>
      </w:rPr>
      <w:fldChar w:fldCharType="separate"/>
    </w:r>
    <w:r w:rsidR="004937B6" w:rsidRPr="004937B6">
      <w:rPr>
        <w:rFonts w:ascii="Calibri" w:hAnsi="Calibri" w:cs="Calibri"/>
        <w:noProof/>
        <w:lang w:val="zh-CN"/>
      </w:rPr>
      <w:t>58</w:t>
    </w:r>
    <w:r>
      <w:rPr>
        <w:rFonts w:ascii="Calibri" w:hAnsi="Calibri" w:cs="Calibri"/>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781" w:rsidRDefault="00F57FDE">
    <w:pPr>
      <w:pStyle w:val="afb"/>
      <w:jc w:val="right"/>
      <w:rPr>
        <w:rFonts w:ascii="Calibri" w:hAnsi="Calibri"/>
      </w:rPr>
    </w:pPr>
    <w:r>
      <w:rPr>
        <w:rFonts w:ascii="Calibri" w:hAnsi="Calibri"/>
      </w:rPr>
      <w:fldChar w:fldCharType="begin"/>
    </w:r>
    <w:r>
      <w:rPr>
        <w:rFonts w:ascii="Calibri" w:hAnsi="Calibri"/>
      </w:rPr>
      <w:instrText>PAGE   \* MERGEFORMAT</w:instrText>
    </w:r>
    <w:r>
      <w:rPr>
        <w:rFonts w:ascii="Calibri" w:hAnsi="Calibri"/>
      </w:rPr>
      <w:fldChar w:fldCharType="separate"/>
    </w:r>
    <w:r w:rsidR="004937B6" w:rsidRPr="004937B6">
      <w:rPr>
        <w:rFonts w:ascii="Calibri" w:hAnsi="Calibri"/>
        <w:noProof/>
        <w:lang w:val="zh-CN"/>
      </w:rPr>
      <w:t>53</w:t>
    </w:r>
    <w:r>
      <w:rPr>
        <w:rFonts w:ascii="Calibri" w:hAnsi="Calibri"/>
      </w:rPr>
      <w:fldChar w:fldCharType="end"/>
    </w:r>
  </w:p>
  <w:p w:rsidR="00D50781" w:rsidRDefault="00D5078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7FDE" w:rsidRDefault="00F57FDE">
      <w:pPr>
        <w:spacing w:line="240" w:lineRule="auto"/>
      </w:pPr>
      <w:r>
        <w:separator/>
      </w:r>
    </w:p>
  </w:footnote>
  <w:footnote w:type="continuationSeparator" w:id="0">
    <w:p w:rsidR="00F57FDE" w:rsidRDefault="00F57FDE">
      <w:pPr>
        <w:spacing w:line="240" w:lineRule="auto"/>
      </w:pPr>
      <w:r>
        <w:continuationSeparator/>
      </w:r>
    </w:p>
  </w:footnote>
  <w:footnote w:id="1">
    <w:p w:rsidR="00D50781" w:rsidRDefault="00F57FDE">
      <w:pPr>
        <w:pStyle w:val="aff2"/>
      </w:pPr>
      <w:r>
        <w:rPr>
          <w:rStyle w:val="affb"/>
        </w:rPr>
        <w:footnoteRef/>
      </w:r>
      <w:r>
        <w:t xml:space="preserve"> </w:t>
      </w:r>
      <w:r>
        <w:rPr>
          <w:rFonts w:hint="eastAsia"/>
          <w:b/>
        </w:rPr>
        <w:t>影响明显的比例：</w:t>
      </w:r>
      <w:r>
        <w:rPr>
          <w:rFonts w:hint="eastAsia"/>
        </w:rPr>
        <w:t>是指影响深远和影响较大比例之和。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781" w:rsidRDefault="00D50781">
    <w:pPr>
      <w:pStyle w:val="afd"/>
      <w:pBdr>
        <w:bottom w:val="none" w:sz="0" w:space="0" w:color="auto"/>
      </w:pBdr>
      <w:rPr>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781" w:rsidRDefault="00D5078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781" w:rsidRDefault="00D50781">
    <w:pPr>
      <w:pStyle w:val="afd"/>
      <w:pBdr>
        <w:bottom w:val="none" w:sz="0" w:space="0" w:color="auto"/>
      </w:pBd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781" w:rsidRDefault="00D50781">
    <w:pPr>
      <w:pStyle w:val="afd"/>
      <w:pBdr>
        <w:bottom w:val="none" w:sz="0" w:space="0" w:color="auto"/>
      </w:pBdr>
      <w:jc w:val="right"/>
      <w:rPr>
        <w:rFonts w:ascii="Calibri"/>
        <w:sz w:val="21"/>
        <w:szCs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781" w:rsidRDefault="00D50781">
    <w:pPr>
      <w:pStyle w:val="afd"/>
      <w:pBdr>
        <w:bottom w:val="none" w:sz="0" w:space="0" w:color="auto"/>
      </w:pBdr>
      <w:jc w:val="right"/>
      <w:rPr>
        <w:rFonts w:ascii="Calibri" w:hAnsi="Calibri"/>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FFFFFF7C"/>
    <w:lvl w:ilvl="0">
      <w:start w:val="1"/>
      <w:numFmt w:val="decimal"/>
      <w:pStyle w:val="5"/>
      <w:lvlText w:val="%1."/>
      <w:lvlJc w:val="left"/>
      <w:pPr>
        <w:tabs>
          <w:tab w:val="left" w:pos="2040"/>
        </w:tabs>
        <w:ind w:left="2040" w:hanging="360"/>
      </w:pPr>
    </w:lvl>
  </w:abstractNum>
  <w:abstractNum w:abstractNumId="1">
    <w:nsid w:val="FFFFFF7E"/>
    <w:multiLevelType w:val="singleLevel"/>
    <w:tmpl w:val="FFFFFF7E"/>
    <w:lvl w:ilvl="0">
      <w:start w:val="1"/>
      <w:numFmt w:val="decimal"/>
      <w:pStyle w:val="3"/>
      <w:lvlText w:val="%1."/>
      <w:lvlJc w:val="left"/>
      <w:pPr>
        <w:tabs>
          <w:tab w:val="left" w:pos="1200"/>
        </w:tabs>
        <w:ind w:left="1200" w:hanging="360"/>
      </w:pPr>
    </w:lvl>
  </w:abstractNum>
  <w:abstractNum w:abstractNumId="2">
    <w:nsid w:val="FFFFFF7F"/>
    <w:multiLevelType w:val="singleLevel"/>
    <w:tmpl w:val="FFFFFF7F"/>
    <w:lvl w:ilvl="0">
      <w:start w:val="1"/>
      <w:numFmt w:val="decimal"/>
      <w:pStyle w:val="2"/>
      <w:lvlText w:val="%1."/>
      <w:lvlJc w:val="left"/>
      <w:pPr>
        <w:tabs>
          <w:tab w:val="left" w:pos="780"/>
        </w:tabs>
        <w:ind w:left="780" w:hanging="360"/>
      </w:pPr>
    </w:lvl>
  </w:abstractNum>
  <w:abstractNum w:abstractNumId="3">
    <w:nsid w:val="FFFFFF80"/>
    <w:multiLevelType w:val="singleLevel"/>
    <w:tmpl w:val="FFFFFF80"/>
    <w:lvl w:ilvl="0">
      <w:start w:val="1"/>
      <w:numFmt w:val="bullet"/>
      <w:pStyle w:val="50"/>
      <w:lvlText w:val=""/>
      <w:lvlJc w:val="left"/>
      <w:pPr>
        <w:tabs>
          <w:tab w:val="left" w:pos="2040"/>
        </w:tabs>
        <w:ind w:left="2040" w:hanging="360"/>
      </w:pPr>
      <w:rPr>
        <w:rFonts w:ascii="Wingdings" w:hAnsi="Wingdings" w:hint="default"/>
      </w:rPr>
    </w:lvl>
  </w:abstractNum>
  <w:abstractNum w:abstractNumId="4">
    <w:nsid w:val="FFFFFF81"/>
    <w:multiLevelType w:val="singleLevel"/>
    <w:tmpl w:val="FFFFFF81"/>
    <w:lvl w:ilvl="0">
      <w:start w:val="1"/>
      <w:numFmt w:val="bullet"/>
      <w:pStyle w:val="4"/>
      <w:lvlText w:val=""/>
      <w:lvlJc w:val="left"/>
      <w:pPr>
        <w:tabs>
          <w:tab w:val="left" w:pos="1620"/>
        </w:tabs>
        <w:ind w:left="1620" w:hanging="360"/>
      </w:pPr>
      <w:rPr>
        <w:rFonts w:ascii="Wingdings" w:hAnsi="Wingdings" w:hint="default"/>
      </w:rPr>
    </w:lvl>
  </w:abstractNum>
  <w:abstractNum w:abstractNumId="5">
    <w:nsid w:val="FFFFFF82"/>
    <w:multiLevelType w:val="singleLevel"/>
    <w:tmpl w:val="FFFFFF82"/>
    <w:lvl w:ilvl="0">
      <w:start w:val="1"/>
      <w:numFmt w:val="bullet"/>
      <w:pStyle w:val="30"/>
      <w:lvlText w:val=""/>
      <w:lvlJc w:val="left"/>
      <w:pPr>
        <w:tabs>
          <w:tab w:val="left" w:pos="1200"/>
        </w:tabs>
        <w:ind w:left="1200" w:hanging="360"/>
      </w:pPr>
      <w:rPr>
        <w:rFonts w:ascii="Wingdings" w:hAnsi="Wingdings" w:hint="default"/>
      </w:rPr>
    </w:lvl>
  </w:abstractNum>
  <w:abstractNum w:abstractNumId="6">
    <w:nsid w:val="FFFFFF83"/>
    <w:multiLevelType w:val="singleLevel"/>
    <w:tmpl w:val="FFFFFF83"/>
    <w:lvl w:ilvl="0">
      <w:start w:val="1"/>
      <w:numFmt w:val="bullet"/>
      <w:pStyle w:val="20"/>
      <w:lvlText w:val=""/>
      <w:lvlJc w:val="left"/>
      <w:pPr>
        <w:tabs>
          <w:tab w:val="left" w:pos="780"/>
        </w:tabs>
        <w:ind w:left="780" w:hanging="360"/>
      </w:pPr>
      <w:rPr>
        <w:rFonts w:ascii="Wingdings" w:hAnsi="Wingdings" w:hint="default"/>
      </w:rPr>
    </w:lvl>
  </w:abstractNum>
  <w:abstractNum w:abstractNumId="7">
    <w:nsid w:val="FFFFFF88"/>
    <w:multiLevelType w:val="singleLevel"/>
    <w:tmpl w:val="FFFFFF88"/>
    <w:lvl w:ilvl="0">
      <w:start w:val="1"/>
      <w:numFmt w:val="decimal"/>
      <w:pStyle w:val="a"/>
      <w:lvlText w:val="%1."/>
      <w:lvlJc w:val="left"/>
      <w:pPr>
        <w:tabs>
          <w:tab w:val="left" w:pos="360"/>
        </w:tabs>
        <w:ind w:left="360" w:hanging="360"/>
      </w:pPr>
    </w:lvl>
  </w:abstractNum>
  <w:abstractNum w:abstractNumId="8">
    <w:nsid w:val="FFFFFF89"/>
    <w:multiLevelType w:val="singleLevel"/>
    <w:tmpl w:val="FFFFFF89"/>
    <w:lvl w:ilvl="0">
      <w:start w:val="1"/>
      <w:numFmt w:val="bullet"/>
      <w:pStyle w:val="a0"/>
      <w:lvlText w:val=""/>
      <w:lvlJc w:val="left"/>
      <w:pPr>
        <w:tabs>
          <w:tab w:val="left" w:pos="360"/>
        </w:tabs>
        <w:ind w:left="360" w:hanging="360"/>
      </w:pPr>
      <w:rPr>
        <w:rFonts w:ascii="Wingdings" w:hAnsi="Wingdings" w:hint="default"/>
      </w:rPr>
    </w:lvl>
  </w:abstractNum>
  <w:abstractNum w:abstractNumId="9">
    <w:nsid w:val="00C94742"/>
    <w:multiLevelType w:val="multilevel"/>
    <w:tmpl w:val="00C94742"/>
    <w:lvl w:ilvl="0">
      <w:start w:val="1"/>
      <w:numFmt w:val="decimal"/>
      <w:lvlText w:val="表 1-%1"/>
      <w:lvlJc w:val="left"/>
      <w:pPr>
        <w:ind w:left="840" w:hanging="420"/>
      </w:pPr>
      <w:rPr>
        <w:rFonts w:ascii="Calibri" w:hAnsi="Calibri" w:cs="Times New Roman" w:hint="default"/>
        <w:b/>
        <w:sz w:val="1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nsid w:val="045E46C0"/>
    <w:multiLevelType w:val="multilevel"/>
    <w:tmpl w:val="045E46C0"/>
    <w:lvl w:ilvl="0">
      <w:start w:val="1"/>
      <w:numFmt w:val="decimal"/>
      <w:lvlText w:val="%1."/>
      <w:lvlJc w:val="left"/>
      <w:pPr>
        <w:ind w:left="420" w:hanging="420"/>
      </w:pPr>
      <w:rPr>
        <w:rFonts w:ascii="Calibri" w:hAnsi="Calibri"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06935349"/>
    <w:multiLevelType w:val="multilevel"/>
    <w:tmpl w:val="06935349"/>
    <w:lvl w:ilvl="0">
      <w:start w:val="1"/>
      <w:numFmt w:val="decimal"/>
      <w:lvlText w:val="%1."/>
      <w:lvlJc w:val="left"/>
      <w:pPr>
        <w:ind w:left="420" w:hanging="420"/>
      </w:pPr>
      <w:rPr>
        <w:rFonts w:ascii="Calibri" w:hAnsi="Calibri"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08706440"/>
    <w:multiLevelType w:val="multilevel"/>
    <w:tmpl w:val="08706440"/>
    <w:lvl w:ilvl="0">
      <w:start w:val="1"/>
      <w:numFmt w:val="decimal"/>
      <w:lvlText w:val="%1."/>
      <w:lvlJc w:val="left"/>
      <w:pPr>
        <w:ind w:left="420" w:hanging="420"/>
      </w:pPr>
      <w:rPr>
        <w:rFonts w:ascii="Calibri" w:hAnsi="Calibri"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0B3A5BA8"/>
    <w:multiLevelType w:val="multilevel"/>
    <w:tmpl w:val="0B3A5BA8"/>
    <w:lvl w:ilvl="0">
      <w:start w:val="1"/>
      <w:numFmt w:val="decimal"/>
      <w:lvlText w:val="%1."/>
      <w:lvlJc w:val="left"/>
      <w:pPr>
        <w:ind w:left="420" w:hanging="420"/>
      </w:pPr>
      <w:rPr>
        <w:rFonts w:ascii="Calibri" w:hAnsi="Calibri"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0EB0288F"/>
    <w:multiLevelType w:val="multilevel"/>
    <w:tmpl w:val="0EB0288F"/>
    <w:lvl w:ilvl="0">
      <w:start w:val="1"/>
      <w:numFmt w:val="decimal"/>
      <w:lvlText w:val="%1."/>
      <w:lvlJc w:val="left"/>
      <w:pPr>
        <w:ind w:left="420" w:hanging="420"/>
      </w:pPr>
      <w:rPr>
        <w:rFonts w:ascii="Calibri" w:hAnsi="Calibri"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10A2559A"/>
    <w:multiLevelType w:val="multilevel"/>
    <w:tmpl w:val="10A2559A"/>
    <w:lvl w:ilvl="0">
      <w:start w:val="1"/>
      <w:numFmt w:val="decimal"/>
      <w:lvlText w:val="%1."/>
      <w:lvlJc w:val="left"/>
      <w:pPr>
        <w:ind w:left="420" w:hanging="420"/>
      </w:pPr>
      <w:rPr>
        <w:rFonts w:ascii="Calibri" w:hAnsi="Calibri"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12C11FEA"/>
    <w:multiLevelType w:val="multilevel"/>
    <w:tmpl w:val="12C11FEA"/>
    <w:lvl w:ilvl="0">
      <w:start w:val="1"/>
      <w:numFmt w:val="decimal"/>
      <w:lvlText w:val="%1."/>
      <w:lvlJc w:val="left"/>
      <w:pPr>
        <w:ind w:left="420" w:hanging="420"/>
      </w:pPr>
      <w:rPr>
        <w:rFonts w:ascii="Calibri" w:hAnsi="Calibri"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12CF3BE2"/>
    <w:multiLevelType w:val="multilevel"/>
    <w:tmpl w:val="12CF3BE2"/>
    <w:lvl w:ilvl="0">
      <w:start w:val="1"/>
      <w:numFmt w:val="decimal"/>
      <w:lvlText w:val="%1."/>
      <w:lvlJc w:val="left"/>
      <w:pPr>
        <w:ind w:left="420" w:hanging="420"/>
      </w:pPr>
      <w:rPr>
        <w:rFonts w:ascii="Calibri" w:hAnsi="Calibri"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12E645FD"/>
    <w:multiLevelType w:val="multilevel"/>
    <w:tmpl w:val="12E645FD"/>
    <w:lvl w:ilvl="0">
      <w:start w:val="1"/>
      <w:numFmt w:val="decimal"/>
      <w:lvlText w:val="%1."/>
      <w:lvlJc w:val="left"/>
      <w:pPr>
        <w:ind w:left="420" w:hanging="420"/>
      </w:pPr>
      <w:rPr>
        <w:rFonts w:ascii="Calibri" w:hAnsi="Calibri"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15017A36"/>
    <w:multiLevelType w:val="multilevel"/>
    <w:tmpl w:val="15017A36"/>
    <w:lvl w:ilvl="0">
      <w:start w:val="1"/>
      <w:numFmt w:val="decimal"/>
      <w:lvlText w:val="图 4-%1"/>
      <w:lvlJc w:val="left"/>
      <w:pPr>
        <w:ind w:left="840" w:hanging="420"/>
      </w:pPr>
      <w:rPr>
        <w:rFonts w:ascii="Calibri" w:hAnsi="Calibri" w:cs="Times New Roman" w:hint="default"/>
        <w:b/>
        <w:sz w:val="1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0">
    <w:nsid w:val="1D2427F3"/>
    <w:multiLevelType w:val="multilevel"/>
    <w:tmpl w:val="1D2427F3"/>
    <w:lvl w:ilvl="0">
      <w:start w:val="1"/>
      <w:numFmt w:val="chineseCountingThousand"/>
      <w:lvlText w:val="%1"/>
      <w:lvlJc w:val="left"/>
      <w:pPr>
        <w:tabs>
          <w:tab w:val="left" w:pos="839"/>
        </w:tabs>
        <w:ind w:left="839" w:hanging="839"/>
      </w:pPr>
      <w:rPr>
        <w:rFonts w:hint="default"/>
        <w:sz w:val="32"/>
        <w:szCs w:val="32"/>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nsid w:val="1F763C26"/>
    <w:multiLevelType w:val="multilevel"/>
    <w:tmpl w:val="1F763C26"/>
    <w:lvl w:ilvl="0">
      <w:start w:val="1"/>
      <w:numFmt w:val="decimal"/>
      <w:lvlText w:val="图 3-%1"/>
      <w:lvlJc w:val="left"/>
      <w:pPr>
        <w:ind w:left="840" w:hanging="420"/>
      </w:pPr>
      <w:rPr>
        <w:rFonts w:cs="Times New Roman" w:hint="eastAsia"/>
        <w:sz w:val="1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2">
    <w:nsid w:val="2185281F"/>
    <w:multiLevelType w:val="multilevel"/>
    <w:tmpl w:val="2185281F"/>
    <w:lvl w:ilvl="0">
      <w:start w:val="1"/>
      <w:numFmt w:val="decimal"/>
      <w:lvlText w:val="图 1-%1"/>
      <w:lvlJc w:val="left"/>
      <w:pPr>
        <w:ind w:left="840" w:hanging="420"/>
      </w:pPr>
      <w:rPr>
        <w:rFonts w:ascii="Calibri" w:hAnsi="Calibri" w:cs="Times New Roman" w:hint="default"/>
        <w:b/>
        <w:sz w:val="1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3">
    <w:nsid w:val="2533507A"/>
    <w:multiLevelType w:val="multilevel"/>
    <w:tmpl w:val="2533507A"/>
    <w:lvl w:ilvl="0">
      <w:start w:val="1"/>
      <w:numFmt w:val="decimal"/>
      <w:lvlText w:val="%1."/>
      <w:lvlJc w:val="left"/>
      <w:pPr>
        <w:ind w:left="420" w:hanging="420"/>
      </w:pPr>
      <w:rPr>
        <w:rFonts w:ascii="Calibri" w:hAnsi="Calibri" w:cs="Calibri" w:hint="default"/>
        <w:b/>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25556FC4"/>
    <w:multiLevelType w:val="multilevel"/>
    <w:tmpl w:val="25556FC4"/>
    <w:lvl w:ilvl="0">
      <w:start w:val="1"/>
      <w:numFmt w:val="decimal"/>
      <w:lvlText w:val="%1."/>
      <w:lvlJc w:val="left"/>
      <w:pPr>
        <w:ind w:left="420" w:hanging="420"/>
      </w:pPr>
      <w:rPr>
        <w:rFonts w:ascii="Calibri" w:hAnsi="Calibri" w:hint="default"/>
        <w:b/>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2915500F"/>
    <w:multiLevelType w:val="multilevel"/>
    <w:tmpl w:val="2915500F"/>
    <w:lvl w:ilvl="0">
      <w:start w:val="1"/>
      <w:numFmt w:val="chineseCountingThousand"/>
      <w:pStyle w:val="m3"/>
      <w:lvlText w:val="（%1）"/>
      <w:lvlJc w:val="left"/>
      <w:pPr>
        <w:tabs>
          <w:tab w:val="left" w:pos="0"/>
        </w:tabs>
        <w:ind w:left="0" w:firstLine="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decimal"/>
      <w:lvlText w:val="%5."/>
      <w:lvlJc w:val="left"/>
      <w:pPr>
        <w:tabs>
          <w:tab w:val="left" w:pos="2100"/>
        </w:tabs>
        <w:ind w:left="2100" w:hanging="420"/>
      </w:pPr>
      <w:rPr>
        <w:rFonts w:ascii="Calibri" w:hAnsi="Calibri" w:hint="default"/>
        <w:b/>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33143671"/>
    <w:multiLevelType w:val="multilevel"/>
    <w:tmpl w:val="33143671"/>
    <w:lvl w:ilvl="0">
      <w:start w:val="1"/>
      <w:numFmt w:val="decimal"/>
      <w:lvlText w:val="%1."/>
      <w:lvlJc w:val="left"/>
      <w:pPr>
        <w:ind w:left="420" w:hanging="420"/>
      </w:pPr>
      <w:rPr>
        <w:rFonts w:ascii="Calibri" w:hAnsi="Calibri"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348476D5"/>
    <w:multiLevelType w:val="multilevel"/>
    <w:tmpl w:val="348476D5"/>
    <w:lvl w:ilvl="0">
      <w:start w:val="1"/>
      <w:numFmt w:val="chineseCountingThousand"/>
      <w:lvlText w:val="（%1）"/>
      <w:lvlJc w:val="left"/>
      <w:pPr>
        <w:tabs>
          <w:tab w:val="left" w:pos="720"/>
        </w:tabs>
        <w:ind w:left="720" w:hanging="720"/>
      </w:pPr>
      <w:rPr>
        <w:rFonts w:hint="default"/>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8">
    <w:nsid w:val="4160413D"/>
    <w:multiLevelType w:val="multilevel"/>
    <w:tmpl w:val="4160413D"/>
    <w:lvl w:ilvl="0">
      <w:start w:val="1"/>
      <w:numFmt w:val="chineseCountingThousand"/>
      <w:lvlText w:val="%1"/>
      <w:lvlJc w:val="left"/>
      <w:pPr>
        <w:tabs>
          <w:tab w:val="left" w:pos="839"/>
        </w:tabs>
        <w:ind w:left="839" w:hanging="839"/>
      </w:pPr>
      <w:rPr>
        <w:rFonts w:hint="default"/>
        <w:sz w:val="32"/>
        <w:szCs w:val="32"/>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9">
    <w:nsid w:val="44831AE6"/>
    <w:multiLevelType w:val="multilevel"/>
    <w:tmpl w:val="44831AE6"/>
    <w:lvl w:ilvl="0">
      <w:start w:val="1"/>
      <w:numFmt w:val="chineseCountingThousand"/>
      <w:lvlText w:val="%1"/>
      <w:lvlJc w:val="left"/>
      <w:pPr>
        <w:tabs>
          <w:tab w:val="left" w:pos="839"/>
        </w:tabs>
        <w:ind w:left="839" w:hanging="839"/>
      </w:pPr>
      <w:rPr>
        <w:rFonts w:hint="default"/>
        <w:sz w:val="32"/>
        <w:szCs w:val="32"/>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0">
    <w:nsid w:val="49824A87"/>
    <w:multiLevelType w:val="multilevel"/>
    <w:tmpl w:val="49824A87"/>
    <w:lvl w:ilvl="0">
      <w:start w:val="1"/>
      <w:numFmt w:val="chineseCountingThousand"/>
      <w:lvlText w:val="%1"/>
      <w:lvlJc w:val="left"/>
      <w:pPr>
        <w:tabs>
          <w:tab w:val="left" w:pos="839"/>
        </w:tabs>
        <w:ind w:left="839" w:hanging="839"/>
      </w:pPr>
      <w:rPr>
        <w:rFonts w:hint="default"/>
        <w:sz w:val="32"/>
        <w:szCs w:val="32"/>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1">
    <w:nsid w:val="49D6577B"/>
    <w:multiLevelType w:val="multilevel"/>
    <w:tmpl w:val="49D6577B"/>
    <w:lvl w:ilvl="0">
      <w:start w:val="1"/>
      <w:numFmt w:val="chineseCountingThousand"/>
      <w:lvlText w:val="%1"/>
      <w:lvlJc w:val="left"/>
      <w:pPr>
        <w:tabs>
          <w:tab w:val="left" w:pos="839"/>
        </w:tabs>
        <w:ind w:left="839" w:hanging="839"/>
      </w:pPr>
      <w:rPr>
        <w:rFonts w:hint="default"/>
        <w:sz w:val="32"/>
        <w:szCs w:val="32"/>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2">
    <w:nsid w:val="4A5D1C23"/>
    <w:multiLevelType w:val="multilevel"/>
    <w:tmpl w:val="4A5D1C23"/>
    <w:lvl w:ilvl="0">
      <w:start w:val="1"/>
      <w:numFmt w:val="decimal"/>
      <w:lvlText w:val="图 2-%1"/>
      <w:lvlJc w:val="left"/>
      <w:pPr>
        <w:ind w:left="840" w:hanging="420"/>
      </w:pPr>
      <w:rPr>
        <w:rFonts w:ascii="Calibri" w:hAnsi="Calibri" w:cs="Times New Roman" w:hint="default"/>
        <w: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3">
    <w:nsid w:val="51DF2F39"/>
    <w:multiLevelType w:val="multilevel"/>
    <w:tmpl w:val="51DF2F39"/>
    <w:lvl w:ilvl="0">
      <w:start w:val="1"/>
      <w:numFmt w:val="chineseCountingThousand"/>
      <w:lvlText w:val="（%1）"/>
      <w:lvlJc w:val="left"/>
      <w:pPr>
        <w:tabs>
          <w:tab w:val="left" w:pos="720"/>
        </w:tabs>
        <w:ind w:left="720" w:hanging="720"/>
      </w:pPr>
      <w:rPr>
        <w:rFonts w:hint="default"/>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4">
    <w:nsid w:val="526F2BDD"/>
    <w:multiLevelType w:val="multilevel"/>
    <w:tmpl w:val="526F2BDD"/>
    <w:lvl w:ilvl="0">
      <w:start w:val="1"/>
      <w:numFmt w:val="decimal"/>
      <w:lvlText w:val="图 5-%1"/>
      <w:lvlJc w:val="left"/>
      <w:pPr>
        <w:ind w:left="840" w:hanging="420"/>
      </w:pPr>
      <w:rPr>
        <w:rFonts w:ascii="Calibri" w:hAnsi="Calibri" w:cs="Times New Roman"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5">
    <w:nsid w:val="57825DF6"/>
    <w:multiLevelType w:val="multilevel"/>
    <w:tmpl w:val="57825DF6"/>
    <w:lvl w:ilvl="0">
      <w:start w:val="1"/>
      <w:numFmt w:val="chineseCountingThousand"/>
      <w:pStyle w:val="m2"/>
      <w:lvlText w:val="%1、"/>
      <w:lvlJc w:val="left"/>
      <w:pPr>
        <w:tabs>
          <w:tab w:val="left" w:pos="0"/>
        </w:tabs>
        <w:ind w:left="0" w:firstLine="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6">
    <w:nsid w:val="5A496FFB"/>
    <w:multiLevelType w:val="multilevel"/>
    <w:tmpl w:val="5A496FFB"/>
    <w:lvl w:ilvl="0">
      <w:start w:val="1"/>
      <w:numFmt w:val="decimal"/>
      <w:lvlText w:val="%1."/>
      <w:lvlJc w:val="left"/>
      <w:pPr>
        <w:ind w:left="420" w:hanging="420"/>
      </w:pPr>
      <w:rPr>
        <w:rFonts w:ascii="Calibri" w:hAnsi="Calibri"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nsid w:val="5BAE5F06"/>
    <w:multiLevelType w:val="multilevel"/>
    <w:tmpl w:val="5BAE5F06"/>
    <w:lvl w:ilvl="0">
      <w:start w:val="1"/>
      <w:numFmt w:val="decimal"/>
      <w:lvlText w:val="表 4-%1"/>
      <w:lvlJc w:val="left"/>
      <w:pPr>
        <w:ind w:left="840" w:hanging="420"/>
      </w:pPr>
      <w:rPr>
        <w:rFonts w:ascii="Calibri" w:hAnsi="Calibri" w:cs="Times New Roman" w:hint="default"/>
        <w:b/>
        <w:sz w:val="1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8">
    <w:nsid w:val="5D596370"/>
    <w:multiLevelType w:val="multilevel"/>
    <w:tmpl w:val="5D596370"/>
    <w:lvl w:ilvl="0">
      <w:start w:val="1"/>
      <w:numFmt w:val="decimal"/>
      <w:lvlText w:val="%1."/>
      <w:lvlJc w:val="left"/>
      <w:pPr>
        <w:ind w:left="420" w:hanging="420"/>
      </w:pPr>
      <w:rPr>
        <w:rFonts w:ascii="Calibri" w:hAnsi="Calibri"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nsid w:val="624F4B03"/>
    <w:multiLevelType w:val="multilevel"/>
    <w:tmpl w:val="624F4B03"/>
    <w:lvl w:ilvl="0">
      <w:start w:val="1"/>
      <w:numFmt w:val="chineseCountingThousand"/>
      <w:lvlText w:val="第%1章"/>
      <w:lvlJc w:val="left"/>
      <w:pPr>
        <w:ind w:left="420" w:hanging="420"/>
      </w:pPr>
      <w:rPr>
        <w:rFonts w:hint="eastAsia"/>
        <w:b/>
      </w:rPr>
    </w:lvl>
    <w:lvl w:ilvl="1">
      <w:start w:val="1"/>
      <w:numFmt w:val="chineseCountingThousand"/>
      <w:lvlText w:val="第%2章"/>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nsid w:val="64887316"/>
    <w:multiLevelType w:val="multilevel"/>
    <w:tmpl w:val="64887316"/>
    <w:lvl w:ilvl="0">
      <w:start w:val="1"/>
      <w:numFmt w:val="chineseCountingThousand"/>
      <w:lvlText w:val="（%1）"/>
      <w:lvlJc w:val="left"/>
      <w:pPr>
        <w:tabs>
          <w:tab w:val="left" w:pos="720"/>
        </w:tabs>
        <w:ind w:left="720" w:hanging="720"/>
      </w:pPr>
      <w:rPr>
        <w:rFonts w:hint="default"/>
        <w:b/>
        <w:sz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1">
    <w:nsid w:val="76B37A06"/>
    <w:multiLevelType w:val="multilevel"/>
    <w:tmpl w:val="76B37A06"/>
    <w:lvl w:ilvl="0">
      <w:start w:val="1"/>
      <w:numFmt w:val="chineseCountingThousand"/>
      <w:lvlText w:val="%1"/>
      <w:lvlJc w:val="left"/>
      <w:pPr>
        <w:tabs>
          <w:tab w:val="left" w:pos="1260"/>
        </w:tabs>
        <w:ind w:left="1260" w:hanging="840"/>
      </w:pPr>
      <w:rPr>
        <w:rFonts w:hint="default"/>
        <w:sz w:val="21"/>
        <w:szCs w:val="21"/>
      </w:rPr>
    </w:lvl>
    <w:lvl w:ilvl="1">
      <w:start w:val="1"/>
      <w:numFmt w:val="chineseCountingThousand"/>
      <w:lvlText w:val="（%2）"/>
      <w:lvlJc w:val="left"/>
      <w:pPr>
        <w:tabs>
          <w:tab w:val="left" w:pos="0"/>
        </w:tabs>
        <w:ind w:left="0" w:firstLine="0"/>
      </w:pPr>
      <w:rPr>
        <w:rFonts w:hint="default"/>
        <w:b/>
        <w:sz w:val="21"/>
        <w:szCs w:val="21"/>
        <w:lang w:val="en-US"/>
      </w:rPr>
    </w:lvl>
    <w:lvl w:ilvl="2">
      <w:start w:val="1"/>
      <w:numFmt w:val="decimal"/>
      <w:lvlText w:val="%3."/>
      <w:lvlJc w:val="left"/>
      <w:pPr>
        <w:tabs>
          <w:tab w:val="left" w:pos="1620"/>
        </w:tabs>
        <w:ind w:left="1620" w:hanging="360"/>
      </w:pPr>
      <w:rPr>
        <w:rFonts w:hint="default"/>
        <w:b/>
        <w:sz w:val="21"/>
        <w:szCs w:val="21"/>
      </w:r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42">
    <w:nsid w:val="78A34704"/>
    <w:multiLevelType w:val="multilevel"/>
    <w:tmpl w:val="78A34704"/>
    <w:lvl w:ilvl="0">
      <w:start w:val="1"/>
      <w:numFmt w:val="chineseCountingThousand"/>
      <w:lvlText w:val="（%1）"/>
      <w:lvlJc w:val="left"/>
      <w:pPr>
        <w:tabs>
          <w:tab w:val="left" w:pos="720"/>
        </w:tabs>
        <w:ind w:left="720" w:hanging="720"/>
      </w:pPr>
      <w:rPr>
        <w:rFonts w:hint="default"/>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3">
    <w:nsid w:val="7E445B5E"/>
    <w:multiLevelType w:val="multilevel"/>
    <w:tmpl w:val="7E445B5E"/>
    <w:lvl w:ilvl="0">
      <w:start w:val="1"/>
      <w:numFmt w:val="decimal"/>
      <w:lvlText w:val="%1."/>
      <w:lvlJc w:val="left"/>
      <w:pPr>
        <w:ind w:left="420" w:hanging="420"/>
      </w:pPr>
      <w:rPr>
        <w:rFonts w:ascii="Calibri" w:hAnsi="Calibri" w:hint="default"/>
        <w:b/>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4"/>
  </w:num>
  <w:num w:numId="3">
    <w:abstractNumId w:val="7"/>
  </w:num>
  <w:num w:numId="4">
    <w:abstractNumId w:val="8"/>
  </w:num>
  <w:num w:numId="5">
    <w:abstractNumId w:val="5"/>
  </w:num>
  <w:num w:numId="6">
    <w:abstractNumId w:val="1"/>
  </w:num>
  <w:num w:numId="7">
    <w:abstractNumId w:val="6"/>
  </w:num>
  <w:num w:numId="8">
    <w:abstractNumId w:val="3"/>
  </w:num>
  <w:num w:numId="9">
    <w:abstractNumId w:val="0"/>
  </w:num>
  <w:num w:numId="10">
    <w:abstractNumId w:val="25"/>
  </w:num>
  <w:num w:numId="11">
    <w:abstractNumId w:val="35"/>
  </w:num>
  <w:num w:numId="12">
    <w:abstractNumId w:val="39"/>
  </w:num>
  <w:num w:numId="13">
    <w:abstractNumId w:val="28"/>
    <w:lvlOverride w:ilvl="0">
      <w:startOverride w:val="1"/>
    </w:lvlOverride>
  </w:num>
  <w:num w:numId="14">
    <w:abstractNumId w:val="9"/>
  </w:num>
  <w:num w:numId="15">
    <w:abstractNumId w:val="41"/>
  </w:num>
  <w:num w:numId="16">
    <w:abstractNumId w:val="17"/>
  </w:num>
  <w:num w:numId="17">
    <w:abstractNumId w:val="22"/>
  </w:num>
  <w:num w:numId="18">
    <w:abstractNumId w:val="13"/>
  </w:num>
  <w:num w:numId="19">
    <w:abstractNumId w:val="12"/>
  </w:num>
  <w:num w:numId="20">
    <w:abstractNumId w:val="36"/>
  </w:num>
  <w:num w:numId="21">
    <w:abstractNumId w:val="38"/>
  </w:num>
  <w:num w:numId="22">
    <w:abstractNumId w:val="11"/>
  </w:num>
  <w:num w:numId="23">
    <w:abstractNumId w:val="20"/>
  </w:num>
  <w:num w:numId="24">
    <w:abstractNumId w:val="14"/>
  </w:num>
  <w:num w:numId="25">
    <w:abstractNumId w:val="32"/>
  </w:num>
  <w:num w:numId="26">
    <w:abstractNumId w:val="23"/>
  </w:num>
  <w:num w:numId="27">
    <w:abstractNumId w:val="29"/>
  </w:num>
  <w:num w:numId="28">
    <w:abstractNumId w:val="15"/>
  </w:num>
  <w:num w:numId="29">
    <w:abstractNumId w:val="21"/>
  </w:num>
  <w:num w:numId="30">
    <w:abstractNumId w:val="16"/>
  </w:num>
  <w:num w:numId="31">
    <w:abstractNumId w:val="27"/>
  </w:num>
  <w:num w:numId="32">
    <w:abstractNumId w:val="18"/>
  </w:num>
  <w:num w:numId="33">
    <w:abstractNumId w:val="26"/>
  </w:num>
  <w:num w:numId="34">
    <w:abstractNumId w:val="31"/>
  </w:num>
  <w:num w:numId="35">
    <w:abstractNumId w:val="19"/>
  </w:num>
  <w:num w:numId="36">
    <w:abstractNumId w:val="42"/>
  </w:num>
  <w:num w:numId="37">
    <w:abstractNumId w:val="37"/>
  </w:num>
  <w:num w:numId="38">
    <w:abstractNumId w:val="33"/>
  </w:num>
  <w:num w:numId="39">
    <w:abstractNumId w:val="30"/>
  </w:num>
  <w:num w:numId="40">
    <w:abstractNumId w:val="40"/>
  </w:num>
  <w:num w:numId="41">
    <w:abstractNumId w:val="10"/>
  </w:num>
  <w:num w:numId="42">
    <w:abstractNumId w:val="34"/>
  </w:num>
  <w:num w:numId="43">
    <w:abstractNumId w:val="24"/>
  </w:num>
  <w:num w:numId="4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mirrorMargin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420"/>
  <w:evenAndOddHeaders/>
  <w:drawingGridHorizontalSpacing w:val="105"/>
  <w:drawingGridVerticalSpacing w:val="156"/>
  <w:displayHorizontalDrawingGridEvery w:val="0"/>
  <w:displayVerticalDrawingGridEvery w:val="2"/>
  <w:characterSpacingControl w:val="compressPunctuation"/>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6016"/>
    <w:rsid w:val="0001009E"/>
    <w:rsid w:val="0006533D"/>
    <w:rsid w:val="00113F21"/>
    <w:rsid w:val="0017643B"/>
    <w:rsid w:val="00216016"/>
    <w:rsid w:val="0030785C"/>
    <w:rsid w:val="00367F6D"/>
    <w:rsid w:val="00421985"/>
    <w:rsid w:val="004568A0"/>
    <w:rsid w:val="004937B6"/>
    <w:rsid w:val="004B1440"/>
    <w:rsid w:val="005204B0"/>
    <w:rsid w:val="00573258"/>
    <w:rsid w:val="005B4FAC"/>
    <w:rsid w:val="00673BDD"/>
    <w:rsid w:val="006754A6"/>
    <w:rsid w:val="00677ADB"/>
    <w:rsid w:val="00680731"/>
    <w:rsid w:val="006A7657"/>
    <w:rsid w:val="006E0480"/>
    <w:rsid w:val="00704137"/>
    <w:rsid w:val="00715D4E"/>
    <w:rsid w:val="00725065"/>
    <w:rsid w:val="00783851"/>
    <w:rsid w:val="007B7C8E"/>
    <w:rsid w:val="0081311C"/>
    <w:rsid w:val="0082165F"/>
    <w:rsid w:val="00832AD1"/>
    <w:rsid w:val="008426A1"/>
    <w:rsid w:val="00844583"/>
    <w:rsid w:val="00861ADE"/>
    <w:rsid w:val="00881DE7"/>
    <w:rsid w:val="009041D5"/>
    <w:rsid w:val="00977ABC"/>
    <w:rsid w:val="009C037D"/>
    <w:rsid w:val="009C4CC1"/>
    <w:rsid w:val="009F6310"/>
    <w:rsid w:val="00B03B8F"/>
    <w:rsid w:val="00B07632"/>
    <w:rsid w:val="00B26580"/>
    <w:rsid w:val="00B344F2"/>
    <w:rsid w:val="00C02AF6"/>
    <w:rsid w:val="00C96983"/>
    <w:rsid w:val="00CB2A6C"/>
    <w:rsid w:val="00D430D9"/>
    <w:rsid w:val="00D50781"/>
    <w:rsid w:val="00D633E8"/>
    <w:rsid w:val="00E04F57"/>
    <w:rsid w:val="00E43176"/>
    <w:rsid w:val="00EA154B"/>
    <w:rsid w:val="00EB63FF"/>
    <w:rsid w:val="00F4319B"/>
    <w:rsid w:val="00F57FDE"/>
    <w:rsid w:val="00F74901"/>
    <w:rsid w:val="027611B9"/>
    <w:rsid w:val="03B46266"/>
    <w:rsid w:val="07BE5C2A"/>
    <w:rsid w:val="0ACB08CA"/>
    <w:rsid w:val="1470445C"/>
    <w:rsid w:val="16BD3477"/>
    <w:rsid w:val="196D2B6D"/>
    <w:rsid w:val="1C122EE5"/>
    <w:rsid w:val="1D4B5E56"/>
    <w:rsid w:val="24ED5F0B"/>
    <w:rsid w:val="26910DD8"/>
    <w:rsid w:val="26DF2FA0"/>
    <w:rsid w:val="273F091C"/>
    <w:rsid w:val="2D156958"/>
    <w:rsid w:val="30B67F7A"/>
    <w:rsid w:val="330A2E7D"/>
    <w:rsid w:val="33522036"/>
    <w:rsid w:val="374C0E76"/>
    <w:rsid w:val="3D133E0D"/>
    <w:rsid w:val="44155CC3"/>
    <w:rsid w:val="47461ECE"/>
    <w:rsid w:val="4EB907FD"/>
    <w:rsid w:val="50297855"/>
    <w:rsid w:val="53FB1161"/>
    <w:rsid w:val="5DEA26E1"/>
    <w:rsid w:val="5E2E39E1"/>
    <w:rsid w:val="5E4316D1"/>
    <w:rsid w:val="5FE66811"/>
    <w:rsid w:val="63E72F78"/>
    <w:rsid w:val="65B016CB"/>
    <w:rsid w:val="66247121"/>
    <w:rsid w:val="6D2752C1"/>
    <w:rsid w:val="6EFB682C"/>
    <w:rsid w:val="75A95306"/>
    <w:rsid w:val="760E0CC1"/>
    <w:rsid w:val="7A432880"/>
    <w:rsid w:val="7CB902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8" fillcolor="white">
      <v:fill color="white"/>
    </o:shapedefaults>
    <o:shapelayout v:ext="edit">
      <o:idmap v:ext="edit" data="1"/>
    </o:shapelayout>
  </w:shapeDefaults>
  <w:decimalSymbol w:val="."/>
  <w:listSeparator w:val=","/>
  <w15:docId w15:val="{1B4EE9B8-2683-4C38-A425-263FCDEDB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uiPriority="99" w:qFormat="1"/>
    <w:lsdException w:name="header" w:qFormat="1"/>
    <w:lsdException w:name="footer" w:uiPriority="99" w:qFormat="1"/>
    <w:lsdException w:name="index heading" w:semiHidden="1" w:qFormat="1"/>
    <w:lsdException w:name="caption" w:qFormat="1"/>
    <w:lsdException w:name="table of figures" w:uiPriority="99" w:qFormat="1"/>
    <w:lsdException w:name="envelope address" w:qFormat="1"/>
    <w:lsdException w:name="envelope return" w:qFormat="1"/>
    <w:lsdException w:name="footnote reference" w:uiPriority="99"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qFormat="1"/>
    <w:lsdException w:name="table of authorities" w:semiHidden="1" w:qFormat="1"/>
    <w:lsdException w:name="macro" w:semiHidden="1" w:qFormat="1"/>
    <w:lsdException w:name="toa heading"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semiHidden="1" w:qFormat="1"/>
    <w:lsdException w:name="Plain Text" w:semiHidden="1" w:qFormat="1"/>
    <w:lsdException w:name="E-mail Signature" w:qFormat="1"/>
    <w:lsdException w:name="HTML Top of Form" w:semiHidden="1" w:uiPriority="99" w:unhideWhenUsed="1"/>
    <w:lsdException w:name="HTML Bottom of Form" w:semiHidden="1" w:uiPriority="99" w:unhideWhenUsed="1"/>
    <w:lsdException w:name="Normal (Web)" w:semiHidden="1" w:uiPriority="99"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qFormat="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qFormat="1"/>
    <w:lsdException w:name="Table Contemporary" w:semiHidden="1" w:unhideWhenUsed="1" w:qFormat="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spacing w:line="360" w:lineRule="auto"/>
      <w:jc w:val="both"/>
    </w:pPr>
    <w:rPr>
      <w:kern w:val="2"/>
      <w:sz w:val="21"/>
      <w:szCs w:val="24"/>
    </w:rPr>
  </w:style>
  <w:style w:type="paragraph" w:styleId="1">
    <w:name w:val="heading 1"/>
    <w:basedOn w:val="a1"/>
    <w:next w:val="a1"/>
    <w:link w:val="1Char"/>
    <w:qFormat/>
    <w:pPr>
      <w:outlineLvl w:val="0"/>
    </w:pPr>
    <w:rPr>
      <w:b/>
      <w:sz w:val="44"/>
      <w:szCs w:val="44"/>
    </w:rPr>
  </w:style>
  <w:style w:type="paragraph" w:styleId="21">
    <w:name w:val="heading 2"/>
    <w:basedOn w:val="a1"/>
    <w:next w:val="31"/>
    <w:qFormat/>
    <w:pPr>
      <w:keepNext/>
      <w:keepLines/>
      <w:jc w:val="center"/>
      <w:outlineLvl w:val="1"/>
    </w:pPr>
    <w:rPr>
      <w:rFonts w:ascii="Arial" w:hAnsi="Arial" w:cs="Arial"/>
      <w:b/>
      <w:sz w:val="32"/>
      <w:szCs w:val="32"/>
    </w:rPr>
  </w:style>
  <w:style w:type="paragraph" w:styleId="31">
    <w:name w:val="heading 3"/>
    <w:basedOn w:val="a1"/>
    <w:next w:val="a1"/>
    <w:link w:val="3Char1"/>
    <w:qFormat/>
    <w:pPr>
      <w:keepNext/>
      <w:keepLines/>
      <w:tabs>
        <w:tab w:val="left" w:pos="0"/>
      </w:tabs>
      <w:jc w:val="left"/>
      <w:outlineLvl w:val="2"/>
    </w:pPr>
    <w:rPr>
      <w:rFonts w:ascii="Arial" w:hAnsi="Arial" w:cs="Arial"/>
      <w:b/>
      <w:szCs w:val="32"/>
    </w:rPr>
  </w:style>
  <w:style w:type="paragraph" w:styleId="40">
    <w:name w:val="heading 4"/>
    <w:basedOn w:val="a1"/>
    <w:next w:val="a1"/>
    <w:qFormat/>
    <w:pPr>
      <w:keepNext/>
      <w:keepLines/>
      <w:spacing w:before="280" w:after="290" w:line="376" w:lineRule="auto"/>
      <w:outlineLvl w:val="3"/>
    </w:pPr>
    <w:rPr>
      <w:rFonts w:ascii="Arial" w:eastAsia="黑体" w:hAnsi="Arial"/>
      <w:b/>
      <w:bCs/>
      <w:sz w:val="28"/>
      <w:szCs w:val="28"/>
    </w:rPr>
  </w:style>
  <w:style w:type="paragraph" w:styleId="51">
    <w:name w:val="heading 5"/>
    <w:basedOn w:val="a1"/>
    <w:next w:val="a1"/>
    <w:qFormat/>
    <w:pPr>
      <w:keepNext/>
      <w:keepLines/>
      <w:spacing w:before="280" w:after="290" w:line="376" w:lineRule="auto"/>
      <w:outlineLvl w:val="4"/>
    </w:pPr>
    <w:rPr>
      <w:b/>
      <w:bCs/>
      <w:sz w:val="28"/>
      <w:szCs w:val="28"/>
    </w:rPr>
  </w:style>
  <w:style w:type="paragraph" w:styleId="6">
    <w:name w:val="heading 6"/>
    <w:basedOn w:val="a1"/>
    <w:next w:val="a1"/>
    <w:qFormat/>
    <w:pPr>
      <w:keepNext/>
      <w:keepLines/>
      <w:spacing w:before="240" w:after="64" w:line="320" w:lineRule="auto"/>
      <w:outlineLvl w:val="5"/>
    </w:pPr>
    <w:rPr>
      <w:rFonts w:ascii="Arial" w:eastAsia="黑体" w:hAnsi="Arial"/>
      <w:b/>
      <w:bCs/>
      <w:sz w:val="24"/>
    </w:rPr>
  </w:style>
  <w:style w:type="paragraph" w:styleId="7">
    <w:name w:val="heading 7"/>
    <w:basedOn w:val="a1"/>
    <w:next w:val="a1"/>
    <w:qFormat/>
    <w:pPr>
      <w:keepNext/>
      <w:keepLines/>
      <w:spacing w:before="240" w:after="64" w:line="320" w:lineRule="auto"/>
      <w:outlineLvl w:val="6"/>
    </w:pPr>
    <w:rPr>
      <w:b/>
      <w:bCs/>
      <w:sz w:val="24"/>
    </w:rPr>
  </w:style>
  <w:style w:type="paragraph" w:styleId="8">
    <w:name w:val="heading 8"/>
    <w:basedOn w:val="a1"/>
    <w:next w:val="a1"/>
    <w:qFormat/>
    <w:pPr>
      <w:keepNext/>
      <w:keepLines/>
      <w:spacing w:before="240" w:after="64" w:line="320" w:lineRule="auto"/>
      <w:outlineLvl w:val="7"/>
    </w:pPr>
    <w:rPr>
      <w:rFonts w:ascii="Arial" w:eastAsia="黑体" w:hAnsi="Arial"/>
      <w:sz w:val="24"/>
    </w:rPr>
  </w:style>
  <w:style w:type="paragraph" w:styleId="9">
    <w:name w:val="heading 9"/>
    <w:basedOn w:val="a1"/>
    <w:next w:val="a1"/>
    <w:qFormat/>
    <w:pPr>
      <w:keepNext/>
      <w:keepLines/>
      <w:spacing w:before="240" w:after="64" w:line="320" w:lineRule="auto"/>
      <w:outlineLvl w:val="8"/>
    </w:pPr>
    <w:rPr>
      <w:rFonts w:ascii="Arial" w:eastAsia="黑体" w:hAnsi="Arial"/>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2">
    <w:name w:val="List 3"/>
    <w:basedOn w:val="a1"/>
    <w:qFormat/>
    <w:pPr>
      <w:ind w:left="100" w:hanging="200"/>
    </w:pPr>
  </w:style>
  <w:style w:type="paragraph" w:styleId="a5">
    <w:name w:val="annotation subject"/>
    <w:basedOn w:val="a6"/>
    <w:next w:val="a6"/>
    <w:semiHidden/>
    <w:qFormat/>
    <w:rPr>
      <w:b/>
      <w:bCs/>
    </w:rPr>
  </w:style>
  <w:style w:type="paragraph" w:styleId="a6">
    <w:name w:val="annotation text"/>
    <w:basedOn w:val="a1"/>
    <w:link w:val="Char"/>
    <w:uiPriority w:val="99"/>
    <w:qFormat/>
    <w:pPr>
      <w:jc w:val="left"/>
    </w:pPr>
  </w:style>
  <w:style w:type="paragraph" w:styleId="70">
    <w:name w:val="toc 7"/>
    <w:basedOn w:val="a1"/>
    <w:next w:val="a1"/>
    <w:uiPriority w:val="39"/>
    <w:qFormat/>
    <w:pPr>
      <w:ind w:left="1260"/>
      <w:jc w:val="left"/>
    </w:pPr>
    <w:rPr>
      <w:sz w:val="18"/>
      <w:szCs w:val="18"/>
    </w:rPr>
  </w:style>
  <w:style w:type="paragraph" w:styleId="a7">
    <w:name w:val="Body Text First Indent"/>
    <w:basedOn w:val="a8"/>
    <w:qFormat/>
    <w:pPr>
      <w:ind w:firstLine="420"/>
    </w:pPr>
  </w:style>
  <w:style w:type="paragraph" w:styleId="a8">
    <w:name w:val="Body Text"/>
    <w:basedOn w:val="a1"/>
    <w:qFormat/>
    <w:pPr>
      <w:spacing w:after="120"/>
    </w:pPr>
  </w:style>
  <w:style w:type="paragraph" w:styleId="2">
    <w:name w:val="List Number 2"/>
    <w:basedOn w:val="a1"/>
    <w:qFormat/>
    <w:pPr>
      <w:numPr>
        <w:numId w:val="1"/>
      </w:numPr>
    </w:pPr>
  </w:style>
  <w:style w:type="paragraph" w:styleId="a9">
    <w:name w:val="table of authorities"/>
    <w:basedOn w:val="a1"/>
    <w:next w:val="a1"/>
    <w:semiHidden/>
    <w:qFormat/>
    <w:pPr>
      <w:ind w:left="420"/>
    </w:pPr>
  </w:style>
  <w:style w:type="paragraph" w:styleId="aa">
    <w:name w:val="macro"/>
    <w:semiHidden/>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ab">
    <w:name w:val="Note Heading"/>
    <w:basedOn w:val="a1"/>
    <w:next w:val="a1"/>
    <w:qFormat/>
    <w:pPr>
      <w:jc w:val="center"/>
    </w:pPr>
  </w:style>
  <w:style w:type="paragraph" w:styleId="4">
    <w:name w:val="List Bullet 4"/>
    <w:basedOn w:val="a1"/>
    <w:qFormat/>
    <w:pPr>
      <w:numPr>
        <w:numId w:val="2"/>
      </w:numPr>
    </w:pPr>
  </w:style>
  <w:style w:type="paragraph" w:styleId="80">
    <w:name w:val="index 8"/>
    <w:basedOn w:val="a1"/>
    <w:next w:val="a1"/>
    <w:semiHidden/>
    <w:qFormat/>
    <w:pPr>
      <w:ind w:left="1400"/>
    </w:pPr>
  </w:style>
  <w:style w:type="paragraph" w:styleId="ac">
    <w:name w:val="E-mail Signature"/>
    <w:basedOn w:val="a1"/>
    <w:qFormat/>
  </w:style>
  <w:style w:type="paragraph" w:styleId="a">
    <w:name w:val="List Number"/>
    <w:basedOn w:val="a1"/>
    <w:qFormat/>
    <w:pPr>
      <w:numPr>
        <w:numId w:val="3"/>
      </w:numPr>
    </w:pPr>
  </w:style>
  <w:style w:type="paragraph" w:styleId="ad">
    <w:name w:val="Normal Indent"/>
    <w:basedOn w:val="a1"/>
    <w:qFormat/>
    <w:pPr>
      <w:ind w:firstLine="420"/>
    </w:pPr>
  </w:style>
  <w:style w:type="paragraph" w:styleId="ae">
    <w:name w:val="caption"/>
    <w:basedOn w:val="a1"/>
    <w:next w:val="a1"/>
    <w:link w:val="Char0"/>
    <w:qFormat/>
    <w:pPr>
      <w:spacing w:line="240" w:lineRule="auto"/>
      <w:ind w:left="420"/>
      <w:jc w:val="center"/>
    </w:pPr>
    <w:rPr>
      <w:rFonts w:ascii="Calibri" w:eastAsia="Calibri" w:hAnsi="Calibri"/>
      <w:b/>
      <w:sz w:val="18"/>
      <w:szCs w:val="18"/>
    </w:rPr>
  </w:style>
  <w:style w:type="paragraph" w:styleId="52">
    <w:name w:val="index 5"/>
    <w:basedOn w:val="a1"/>
    <w:next w:val="a1"/>
    <w:semiHidden/>
    <w:qFormat/>
    <w:pPr>
      <w:ind w:left="800"/>
    </w:pPr>
  </w:style>
  <w:style w:type="paragraph" w:styleId="a0">
    <w:name w:val="List Bullet"/>
    <w:basedOn w:val="a1"/>
    <w:qFormat/>
    <w:pPr>
      <w:numPr>
        <w:numId w:val="4"/>
      </w:numPr>
    </w:pPr>
  </w:style>
  <w:style w:type="paragraph" w:styleId="af">
    <w:name w:val="envelope address"/>
    <w:basedOn w:val="a1"/>
    <w:qFormat/>
    <w:pPr>
      <w:framePr w:w="7920" w:h="1980" w:hRule="exact" w:hSpace="180" w:wrap="around" w:hAnchor="page" w:xAlign="center" w:yAlign="bottom"/>
      <w:snapToGrid w:val="0"/>
      <w:ind w:left="100"/>
    </w:pPr>
    <w:rPr>
      <w:rFonts w:ascii="Arial" w:hAnsi="Arial" w:cs="Arial"/>
      <w:sz w:val="24"/>
    </w:rPr>
  </w:style>
  <w:style w:type="paragraph" w:styleId="af0">
    <w:name w:val="Document Map"/>
    <w:basedOn w:val="a1"/>
    <w:semiHidden/>
    <w:qFormat/>
    <w:pPr>
      <w:shd w:val="clear" w:color="auto" w:fill="000080"/>
    </w:pPr>
  </w:style>
  <w:style w:type="paragraph" w:styleId="af1">
    <w:name w:val="toa heading"/>
    <w:basedOn w:val="a1"/>
    <w:next w:val="a1"/>
    <w:semiHidden/>
    <w:qFormat/>
    <w:pPr>
      <w:spacing w:before="120"/>
    </w:pPr>
    <w:rPr>
      <w:rFonts w:ascii="Arial" w:hAnsi="Arial" w:cs="Arial"/>
      <w:sz w:val="24"/>
    </w:rPr>
  </w:style>
  <w:style w:type="paragraph" w:styleId="60">
    <w:name w:val="index 6"/>
    <w:basedOn w:val="a1"/>
    <w:next w:val="a1"/>
    <w:semiHidden/>
    <w:qFormat/>
    <w:pPr>
      <w:ind w:left="1000"/>
    </w:pPr>
  </w:style>
  <w:style w:type="paragraph" w:styleId="af2">
    <w:name w:val="Salutation"/>
    <w:basedOn w:val="a1"/>
    <w:next w:val="a1"/>
    <w:qFormat/>
  </w:style>
  <w:style w:type="paragraph" w:styleId="33">
    <w:name w:val="Body Text 3"/>
    <w:basedOn w:val="a1"/>
    <w:qFormat/>
    <w:pPr>
      <w:spacing w:after="120"/>
    </w:pPr>
    <w:rPr>
      <w:sz w:val="16"/>
      <w:szCs w:val="16"/>
    </w:rPr>
  </w:style>
  <w:style w:type="paragraph" w:styleId="af3">
    <w:name w:val="Closing"/>
    <w:basedOn w:val="a1"/>
    <w:qFormat/>
    <w:pPr>
      <w:ind w:left="100"/>
    </w:pPr>
  </w:style>
  <w:style w:type="paragraph" w:styleId="30">
    <w:name w:val="List Bullet 3"/>
    <w:basedOn w:val="a1"/>
    <w:qFormat/>
    <w:pPr>
      <w:numPr>
        <w:numId w:val="5"/>
      </w:numPr>
    </w:pPr>
  </w:style>
  <w:style w:type="paragraph" w:styleId="af4">
    <w:name w:val="Body Text Indent"/>
    <w:basedOn w:val="a1"/>
    <w:link w:val="Char1"/>
    <w:qFormat/>
    <w:pPr>
      <w:spacing w:after="120" w:line="240" w:lineRule="auto"/>
      <w:ind w:left="420"/>
    </w:pPr>
  </w:style>
  <w:style w:type="paragraph" w:styleId="3">
    <w:name w:val="List Number 3"/>
    <w:basedOn w:val="a1"/>
    <w:qFormat/>
    <w:pPr>
      <w:numPr>
        <w:numId w:val="6"/>
      </w:numPr>
    </w:pPr>
  </w:style>
  <w:style w:type="paragraph" w:styleId="22">
    <w:name w:val="List 2"/>
    <w:basedOn w:val="a1"/>
    <w:qFormat/>
    <w:pPr>
      <w:ind w:left="100" w:hanging="200"/>
    </w:pPr>
  </w:style>
  <w:style w:type="paragraph" w:styleId="af5">
    <w:name w:val="List Continue"/>
    <w:basedOn w:val="a1"/>
    <w:qFormat/>
    <w:pPr>
      <w:spacing w:after="120"/>
      <w:ind w:left="420"/>
    </w:pPr>
  </w:style>
  <w:style w:type="paragraph" w:styleId="af6">
    <w:name w:val="Block Text"/>
    <w:basedOn w:val="a1"/>
    <w:qFormat/>
    <w:pPr>
      <w:spacing w:after="120"/>
      <w:ind w:left="1440" w:right="1440"/>
    </w:pPr>
  </w:style>
  <w:style w:type="paragraph" w:styleId="20">
    <w:name w:val="List Bullet 2"/>
    <w:basedOn w:val="a1"/>
    <w:qFormat/>
    <w:pPr>
      <w:numPr>
        <w:numId w:val="7"/>
      </w:numPr>
    </w:pPr>
  </w:style>
  <w:style w:type="paragraph" w:styleId="HTML">
    <w:name w:val="HTML Address"/>
    <w:basedOn w:val="a1"/>
    <w:qFormat/>
    <w:rPr>
      <w:i/>
      <w:iCs/>
    </w:rPr>
  </w:style>
  <w:style w:type="paragraph" w:styleId="41">
    <w:name w:val="index 4"/>
    <w:basedOn w:val="a1"/>
    <w:next w:val="a1"/>
    <w:semiHidden/>
    <w:qFormat/>
    <w:pPr>
      <w:ind w:left="600"/>
    </w:pPr>
  </w:style>
  <w:style w:type="paragraph" w:styleId="53">
    <w:name w:val="toc 5"/>
    <w:basedOn w:val="a1"/>
    <w:next w:val="a1"/>
    <w:uiPriority w:val="39"/>
    <w:qFormat/>
    <w:pPr>
      <w:ind w:left="840"/>
      <w:jc w:val="left"/>
    </w:pPr>
    <w:rPr>
      <w:sz w:val="18"/>
      <w:szCs w:val="18"/>
    </w:rPr>
  </w:style>
  <w:style w:type="paragraph" w:styleId="34">
    <w:name w:val="toc 3"/>
    <w:basedOn w:val="a1"/>
    <w:next w:val="a1"/>
    <w:uiPriority w:val="39"/>
    <w:qFormat/>
    <w:pPr>
      <w:tabs>
        <w:tab w:val="left" w:pos="1260"/>
        <w:tab w:val="right" w:leader="dot" w:pos="8664"/>
      </w:tabs>
      <w:spacing w:line="340" w:lineRule="exact"/>
      <w:ind w:left="420"/>
      <w:jc w:val="left"/>
    </w:pPr>
    <w:rPr>
      <w:rFonts w:ascii="Calibri" w:hAnsi="Calibri"/>
      <w:iCs/>
      <w:szCs w:val="20"/>
    </w:rPr>
  </w:style>
  <w:style w:type="paragraph" w:styleId="af7">
    <w:name w:val="Plain Text"/>
    <w:basedOn w:val="a1"/>
    <w:semiHidden/>
    <w:qFormat/>
    <w:rPr>
      <w:rFonts w:ascii="宋体" w:hAnsi="Courier New" w:cs="Courier New"/>
      <w:szCs w:val="21"/>
    </w:rPr>
  </w:style>
  <w:style w:type="paragraph" w:styleId="50">
    <w:name w:val="List Bullet 5"/>
    <w:basedOn w:val="a1"/>
    <w:qFormat/>
    <w:pPr>
      <w:numPr>
        <w:numId w:val="8"/>
      </w:numPr>
    </w:pPr>
  </w:style>
  <w:style w:type="paragraph" w:styleId="42">
    <w:name w:val="List Number 4"/>
    <w:basedOn w:val="a1"/>
    <w:qFormat/>
  </w:style>
  <w:style w:type="paragraph" w:styleId="81">
    <w:name w:val="toc 8"/>
    <w:basedOn w:val="a1"/>
    <w:next w:val="a1"/>
    <w:uiPriority w:val="39"/>
    <w:qFormat/>
    <w:pPr>
      <w:ind w:left="1470"/>
      <w:jc w:val="left"/>
    </w:pPr>
    <w:rPr>
      <w:sz w:val="18"/>
      <w:szCs w:val="18"/>
    </w:rPr>
  </w:style>
  <w:style w:type="paragraph" w:styleId="35">
    <w:name w:val="index 3"/>
    <w:basedOn w:val="a1"/>
    <w:next w:val="a1"/>
    <w:semiHidden/>
    <w:qFormat/>
    <w:pPr>
      <w:ind w:left="400"/>
    </w:pPr>
  </w:style>
  <w:style w:type="paragraph" w:styleId="af8">
    <w:name w:val="Date"/>
    <w:basedOn w:val="a1"/>
    <w:next w:val="a1"/>
    <w:qFormat/>
    <w:pPr>
      <w:ind w:left="100"/>
    </w:pPr>
  </w:style>
  <w:style w:type="paragraph" w:styleId="23">
    <w:name w:val="Body Text Indent 2"/>
    <w:basedOn w:val="a1"/>
    <w:qFormat/>
    <w:pPr>
      <w:spacing w:after="120" w:line="480" w:lineRule="auto"/>
      <w:ind w:left="420"/>
    </w:pPr>
  </w:style>
  <w:style w:type="paragraph" w:styleId="af9">
    <w:name w:val="endnote text"/>
    <w:basedOn w:val="a1"/>
    <w:semiHidden/>
    <w:qFormat/>
    <w:pPr>
      <w:snapToGrid w:val="0"/>
      <w:jc w:val="left"/>
    </w:pPr>
  </w:style>
  <w:style w:type="paragraph" w:styleId="54">
    <w:name w:val="List Continue 5"/>
    <w:basedOn w:val="a1"/>
    <w:qFormat/>
    <w:pPr>
      <w:spacing w:after="120"/>
      <w:ind w:left="2100"/>
    </w:pPr>
  </w:style>
  <w:style w:type="paragraph" w:styleId="afa">
    <w:name w:val="Balloon Text"/>
    <w:basedOn w:val="a1"/>
    <w:semiHidden/>
    <w:qFormat/>
    <w:rPr>
      <w:sz w:val="18"/>
      <w:szCs w:val="18"/>
    </w:rPr>
  </w:style>
  <w:style w:type="paragraph" w:styleId="afb">
    <w:name w:val="footer"/>
    <w:basedOn w:val="a1"/>
    <w:link w:val="Char2"/>
    <w:uiPriority w:val="99"/>
    <w:qFormat/>
    <w:pPr>
      <w:tabs>
        <w:tab w:val="center" w:pos="4153"/>
        <w:tab w:val="right" w:pos="8306"/>
      </w:tabs>
      <w:snapToGrid w:val="0"/>
      <w:spacing w:line="240" w:lineRule="auto"/>
      <w:jc w:val="left"/>
    </w:pPr>
    <w:rPr>
      <w:sz w:val="18"/>
      <w:szCs w:val="18"/>
    </w:rPr>
  </w:style>
  <w:style w:type="paragraph" w:styleId="afc">
    <w:name w:val="envelope return"/>
    <w:basedOn w:val="a1"/>
    <w:qFormat/>
    <w:pPr>
      <w:snapToGrid w:val="0"/>
    </w:pPr>
    <w:rPr>
      <w:rFonts w:ascii="Arial" w:hAnsi="Arial" w:cs="Arial"/>
    </w:rPr>
  </w:style>
  <w:style w:type="paragraph" w:styleId="24">
    <w:name w:val="Body Text First Indent 2"/>
    <w:basedOn w:val="af4"/>
    <w:qFormat/>
    <w:pPr>
      <w:spacing w:line="360" w:lineRule="auto"/>
      <w:ind w:firstLine="420"/>
    </w:pPr>
  </w:style>
  <w:style w:type="paragraph" w:styleId="afd">
    <w:name w:val="header"/>
    <w:basedOn w:val="a1"/>
    <w:qFormat/>
    <w:pPr>
      <w:pBdr>
        <w:bottom w:val="single" w:sz="6" w:space="1" w:color="auto"/>
      </w:pBdr>
      <w:tabs>
        <w:tab w:val="center" w:pos="4153"/>
        <w:tab w:val="right" w:pos="8306"/>
      </w:tabs>
      <w:snapToGrid w:val="0"/>
      <w:spacing w:line="240" w:lineRule="auto"/>
      <w:jc w:val="center"/>
    </w:pPr>
    <w:rPr>
      <w:sz w:val="18"/>
      <w:szCs w:val="18"/>
    </w:rPr>
  </w:style>
  <w:style w:type="paragraph" w:styleId="afe">
    <w:name w:val="Signature"/>
    <w:basedOn w:val="a1"/>
    <w:qFormat/>
    <w:pPr>
      <w:ind w:left="100"/>
    </w:pPr>
  </w:style>
  <w:style w:type="paragraph" w:styleId="10">
    <w:name w:val="toc 1"/>
    <w:basedOn w:val="a1"/>
    <w:next w:val="a1"/>
    <w:uiPriority w:val="39"/>
    <w:qFormat/>
    <w:pPr>
      <w:tabs>
        <w:tab w:val="left" w:pos="1134"/>
        <w:tab w:val="right" w:leader="dot" w:pos="8664"/>
      </w:tabs>
      <w:spacing w:before="120" w:after="120" w:line="340" w:lineRule="exact"/>
      <w:jc w:val="center"/>
    </w:pPr>
    <w:rPr>
      <w:rFonts w:ascii="Calibri" w:hAnsi="Calibri" w:cs="Arial"/>
      <w:b/>
      <w:bCs/>
      <w:caps/>
      <w:szCs w:val="21"/>
    </w:rPr>
  </w:style>
  <w:style w:type="paragraph" w:styleId="43">
    <w:name w:val="List Continue 4"/>
    <w:basedOn w:val="a1"/>
    <w:qFormat/>
    <w:pPr>
      <w:spacing w:after="120"/>
      <w:ind w:left="1680"/>
    </w:pPr>
  </w:style>
  <w:style w:type="paragraph" w:styleId="44">
    <w:name w:val="toc 4"/>
    <w:basedOn w:val="a1"/>
    <w:next w:val="a1"/>
    <w:uiPriority w:val="39"/>
    <w:qFormat/>
    <w:pPr>
      <w:ind w:left="630"/>
      <w:jc w:val="left"/>
    </w:pPr>
    <w:rPr>
      <w:sz w:val="18"/>
      <w:szCs w:val="18"/>
    </w:rPr>
  </w:style>
  <w:style w:type="paragraph" w:styleId="aff">
    <w:name w:val="index heading"/>
    <w:basedOn w:val="a1"/>
    <w:next w:val="11"/>
    <w:semiHidden/>
    <w:qFormat/>
    <w:rPr>
      <w:rFonts w:ascii="Arial" w:hAnsi="Arial" w:cs="Arial"/>
      <w:b/>
      <w:bCs/>
    </w:rPr>
  </w:style>
  <w:style w:type="paragraph" w:styleId="11">
    <w:name w:val="index 1"/>
    <w:basedOn w:val="a1"/>
    <w:next w:val="a1"/>
    <w:semiHidden/>
    <w:qFormat/>
  </w:style>
  <w:style w:type="paragraph" w:styleId="aff0">
    <w:name w:val="Subtitle"/>
    <w:basedOn w:val="a1"/>
    <w:qFormat/>
    <w:pPr>
      <w:spacing w:before="240" w:after="60" w:line="312" w:lineRule="auto"/>
      <w:jc w:val="center"/>
      <w:outlineLvl w:val="1"/>
    </w:pPr>
    <w:rPr>
      <w:rFonts w:ascii="Arial" w:hAnsi="Arial" w:cs="Arial"/>
      <w:b/>
      <w:bCs/>
      <w:kern w:val="28"/>
      <w:sz w:val="32"/>
      <w:szCs w:val="32"/>
    </w:rPr>
  </w:style>
  <w:style w:type="paragraph" w:styleId="5">
    <w:name w:val="List Number 5"/>
    <w:basedOn w:val="a1"/>
    <w:qFormat/>
    <w:pPr>
      <w:numPr>
        <w:numId w:val="9"/>
      </w:numPr>
    </w:pPr>
  </w:style>
  <w:style w:type="paragraph" w:styleId="aff1">
    <w:name w:val="List"/>
    <w:basedOn w:val="a1"/>
    <w:qFormat/>
    <w:pPr>
      <w:ind w:left="200" w:hanging="200"/>
    </w:pPr>
  </w:style>
  <w:style w:type="paragraph" w:styleId="aff2">
    <w:name w:val="footnote text"/>
    <w:basedOn w:val="a1"/>
    <w:link w:val="Char3"/>
    <w:semiHidden/>
    <w:qFormat/>
    <w:pPr>
      <w:snapToGrid w:val="0"/>
      <w:jc w:val="left"/>
    </w:pPr>
    <w:rPr>
      <w:sz w:val="18"/>
      <w:szCs w:val="18"/>
    </w:rPr>
  </w:style>
  <w:style w:type="paragraph" w:styleId="61">
    <w:name w:val="toc 6"/>
    <w:basedOn w:val="a1"/>
    <w:next w:val="a1"/>
    <w:uiPriority w:val="39"/>
    <w:qFormat/>
    <w:pPr>
      <w:ind w:left="1050"/>
      <w:jc w:val="left"/>
    </w:pPr>
    <w:rPr>
      <w:sz w:val="18"/>
      <w:szCs w:val="18"/>
    </w:rPr>
  </w:style>
  <w:style w:type="paragraph" w:styleId="55">
    <w:name w:val="List 5"/>
    <w:basedOn w:val="a1"/>
    <w:qFormat/>
    <w:pPr>
      <w:ind w:left="100" w:hanging="200"/>
    </w:pPr>
  </w:style>
  <w:style w:type="paragraph" w:styleId="36">
    <w:name w:val="Body Text Indent 3"/>
    <w:basedOn w:val="a1"/>
    <w:qFormat/>
    <w:pPr>
      <w:spacing w:after="120"/>
      <w:ind w:left="420"/>
    </w:pPr>
    <w:rPr>
      <w:sz w:val="16"/>
      <w:szCs w:val="16"/>
    </w:rPr>
  </w:style>
  <w:style w:type="paragraph" w:styleId="71">
    <w:name w:val="index 7"/>
    <w:basedOn w:val="a1"/>
    <w:next w:val="a1"/>
    <w:semiHidden/>
    <w:qFormat/>
    <w:pPr>
      <w:ind w:left="1200"/>
    </w:pPr>
  </w:style>
  <w:style w:type="paragraph" w:styleId="90">
    <w:name w:val="index 9"/>
    <w:basedOn w:val="a1"/>
    <w:next w:val="a1"/>
    <w:semiHidden/>
    <w:qFormat/>
    <w:pPr>
      <w:ind w:left="1600"/>
    </w:pPr>
  </w:style>
  <w:style w:type="paragraph" w:styleId="aff3">
    <w:name w:val="table of figures"/>
    <w:basedOn w:val="a1"/>
    <w:next w:val="a1"/>
    <w:link w:val="Char4"/>
    <w:uiPriority w:val="99"/>
    <w:qFormat/>
    <w:pPr>
      <w:ind w:left="200" w:hanging="200"/>
    </w:pPr>
  </w:style>
  <w:style w:type="paragraph" w:styleId="25">
    <w:name w:val="toc 2"/>
    <w:basedOn w:val="a1"/>
    <w:next w:val="a1"/>
    <w:uiPriority w:val="39"/>
    <w:qFormat/>
    <w:pPr>
      <w:tabs>
        <w:tab w:val="left" w:pos="840"/>
        <w:tab w:val="right" w:leader="dot" w:pos="8664"/>
      </w:tabs>
      <w:spacing w:line="340" w:lineRule="exact"/>
      <w:ind w:left="756" w:hanging="546"/>
      <w:jc w:val="left"/>
    </w:pPr>
    <w:rPr>
      <w:rFonts w:ascii="Calibri" w:hAnsi="Calibri"/>
      <w:smallCaps/>
      <w:szCs w:val="20"/>
    </w:rPr>
  </w:style>
  <w:style w:type="paragraph" w:styleId="91">
    <w:name w:val="toc 9"/>
    <w:basedOn w:val="a1"/>
    <w:next w:val="a1"/>
    <w:uiPriority w:val="39"/>
    <w:qFormat/>
    <w:pPr>
      <w:ind w:left="1680"/>
      <w:jc w:val="left"/>
    </w:pPr>
    <w:rPr>
      <w:sz w:val="18"/>
      <w:szCs w:val="18"/>
    </w:rPr>
  </w:style>
  <w:style w:type="paragraph" w:styleId="26">
    <w:name w:val="Body Text 2"/>
    <w:basedOn w:val="a1"/>
    <w:qFormat/>
    <w:pPr>
      <w:spacing w:after="120" w:line="480" w:lineRule="auto"/>
    </w:pPr>
  </w:style>
  <w:style w:type="paragraph" w:styleId="45">
    <w:name w:val="List 4"/>
    <w:basedOn w:val="a1"/>
    <w:qFormat/>
    <w:pPr>
      <w:ind w:left="100" w:hanging="200"/>
    </w:pPr>
  </w:style>
  <w:style w:type="paragraph" w:styleId="27">
    <w:name w:val="List Continue 2"/>
    <w:basedOn w:val="a1"/>
    <w:qFormat/>
    <w:pPr>
      <w:spacing w:after="120"/>
      <w:ind w:left="840"/>
    </w:pPr>
  </w:style>
  <w:style w:type="paragraph" w:styleId="aff4">
    <w:name w:val="Message Header"/>
    <w:basedOn w:val="a1"/>
    <w:qFormat/>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HTML0">
    <w:name w:val="HTML Preformatted"/>
    <w:basedOn w:val="a1"/>
    <w:qFormat/>
    <w:rPr>
      <w:rFonts w:ascii="Courier New" w:hAnsi="Courier New" w:cs="Courier New"/>
      <w:sz w:val="20"/>
      <w:szCs w:val="20"/>
    </w:rPr>
  </w:style>
  <w:style w:type="paragraph" w:styleId="aff5">
    <w:name w:val="Normal (Web)"/>
    <w:basedOn w:val="a1"/>
    <w:uiPriority w:val="99"/>
    <w:semiHidden/>
    <w:qFormat/>
    <w:pPr>
      <w:widowControl/>
      <w:spacing w:before="100" w:beforeAutospacing="1" w:after="100" w:afterAutospacing="1"/>
      <w:jc w:val="left"/>
    </w:pPr>
    <w:rPr>
      <w:kern w:val="0"/>
      <w:sz w:val="24"/>
    </w:rPr>
  </w:style>
  <w:style w:type="paragraph" w:styleId="37">
    <w:name w:val="List Continue 3"/>
    <w:basedOn w:val="a1"/>
    <w:qFormat/>
    <w:pPr>
      <w:spacing w:after="120"/>
      <w:ind w:left="1260"/>
    </w:pPr>
  </w:style>
  <w:style w:type="paragraph" w:styleId="28">
    <w:name w:val="index 2"/>
    <w:basedOn w:val="a1"/>
    <w:next w:val="a1"/>
    <w:semiHidden/>
    <w:qFormat/>
    <w:pPr>
      <w:ind w:left="200"/>
    </w:pPr>
  </w:style>
  <w:style w:type="paragraph" w:styleId="aff6">
    <w:name w:val="Title"/>
    <w:basedOn w:val="a1"/>
    <w:qFormat/>
    <w:pPr>
      <w:spacing w:before="240" w:after="60"/>
      <w:jc w:val="center"/>
      <w:outlineLvl w:val="0"/>
    </w:pPr>
    <w:rPr>
      <w:rFonts w:ascii="Arial" w:hAnsi="Arial" w:cs="Arial"/>
      <w:b/>
      <w:bCs/>
      <w:sz w:val="32"/>
      <w:szCs w:val="32"/>
    </w:rPr>
  </w:style>
  <w:style w:type="character" w:styleId="aff7">
    <w:name w:val="page number"/>
    <w:qFormat/>
    <w:rPr>
      <w:rFonts w:ascii="Calibri" w:hAnsi="Calibri"/>
    </w:rPr>
  </w:style>
  <w:style w:type="character" w:styleId="aff8">
    <w:name w:val="FollowedHyperlink"/>
    <w:qFormat/>
    <w:rPr>
      <w:color w:val="800080"/>
      <w:u w:val="single"/>
    </w:rPr>
  </w:style>
  <w:style w:type="character" w:styleId="aff9">
    <w:name w:val="Hyperlink"/>
    <w:uiPriority w:val="99"/>
    <w:qFormat/>
    <w:rPr>
      <w:color w:val="0000FF"/>
      <w:u w:val="single"/>
    </w:rPr>
  </w:style>
  <w:style w:type="character" w:styleId="affa">
    <w:name w:val="annotation reference"/>
    <w:uiPriority w:val="99"/>
    <w:qFormat/>
    <w:rPr>
      <w:sz w:val="21"/>
      <w:szCs w:val="21"/>
    </w:rPr>
  </w:style>
  <w:style w:type="character" w:styleId="affb">
    <w:name w:val="footnote reference"/>
    <w:uiPriority w:val="99"/>
    <w:qFormat/>
    <w:rPr>
      <w:vertAlign w:val="superscript"/>
    </w:rPr>
  </w:style>
  <w:style w:type="table" w:styleId="affc">
    <w:name w:val="Table Grid"/>
    <w:basedOn w:val="a3"/>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46">
    <w:name w:val="Table Classic 4"/>
    <w:basedOn w:val="a3"/>
    <w:qFormat/>
    <w:pPr>
      <w:widowControl w:val="0"/>
      <w:spacing w:line="360" w:lineRule="auto"/>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38">
    <w:name w:val="Table 3D effects 3"/>
    <w:basedOn w:val="a3"/>
    <w:qFormat/>
    <w:pPr>
      <w:widowControl w:val="0"/>
      <w:spacing w:line="360" w:lineRule="auto"/>
      <w:jc w:val="both"/>
    </w:pPr>
    <w:tblPr>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affd">
    <w:name w:val="Table Contemporary"/>
    <w:basedOn w:val="a3"/>
    <w:qFormat/>
    <w:pPr>
      <w:widowControl w:val="0"/>
      <w:spacing w:line="360" w:lineRule="auto"/>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character" w:customStyle="1" w:styleId="1Char">
    <w:name w:val="标题 1 Char"/>
    <w:link w:val="1"/>
    <w:qFormat/>
    <w:rPr>
      <w:rFonts w:eastAsia="宋体"/>
      <w:b/>
      <w:kern w:val="2"/>
      <w:sz w:val="44"/>
      <w:szCs w:val="44"/>
      <w:lang w:val="en-US" w:eastAsia="zh-CN" w:bidi="ar-SA"/>
    </w:rPr>
  </w:style>
  <w:style w:type="paragraph" w:customStyle="1" w:styleId="m3">
    <w:name w:val="m标题3"/>
    <w:basedOn w:val="31"/>
    <w:semiHidden/>
    <w:qFormat/>
    <w:pPr>
      <w:numPr>
        <w:numId w:val="10"/>
      </w:numPr>
      <w:spacing w:line="240" w:lineRule="auto"/>
    </w:pPr>
    <w:rPr>
      <w:szCs w:val="21"/>
    </w:rPr>
  </w:style>
  <w:style w:type="paragraph" w:customStyle="1" w:styleId="m2">
    <w:name w:val="m标题2"/>
    <w:basedOn w:val="21"/>
    <w:semiHidden/>
    <w:qFormat/>
    <w:pPr>
      <w:numPr>
        <w:numId w:val="11"/>
      </w:numPr>
    </w:pPr>
  </w:style>
  <w:style w:type="paragraph" w:customStyle="1" w:styleId="m4">
    <w:name w:val="m标题4"/>
    <w:basedOn w:val="a1"/>
    <w:semiHidden/>
    <w:qFormat/>
    <w:pPr>
      <w:tabs>
        <w:tab w:val="left" w:pos="420"/>
      </w:tabs>
      <w:ind w:left="420"/>
    </w:pPr>
    <w:rPr>
      <w:b/>
    </w:rPr>
  </w:style>
  <w:style w:type="paragraph" w:customStyle="1" w:styleId="12">
    <w:name w:val="样式1"/>
    <w:basedOn w:val="a1"/>
    <w:link w:val="1Char0"/>
    <w:qFormat/>
    <w:rPr>
      <w:b/>
    </w:rPr>
  </w:style>
  <w:style w:type="paragraph" w:customStyle="1" w:styleId="affe">
    <w:name w:val="部分"/>
    <w:basedOn w:val="1"/>
    <w:qFormat/>
    <w:pPr>
      <w:jc w:val="center"/>
    </w:pPr>
    <w:rPr>
      <w:rFonts w:ascii="黑体" w:eastAsia="黑体"/>
    </w:rPr>
  </w:style>
  <w:style w:type="paragraph" w:customStyle="1" w:styleId="afff">
    <w:name w:val="表格_表头"/>
    <w:qFormat/>
    <w:pPr>
      <w:jc w:val="center"/>
    </w:pPr>
    <w:rPr>
      <w:rFonts w:ascii="Arial" w:eastAsia="黑体" w:hAnsi="Arial" w:cs="Arial"/>
      <w:sz w:val="18"/>
    </w:rPr>
  </w:style>
  <w:style w:type="paragraph" w:customStyle="1" w:styleId="afff0">
    <w:name w:val="表格_正文"/>
    <w:qFormat/>
    <w:pPr>
      <w:spacing w:line="300" w:lineRule="atLeast"/>
      <w:ind w:left="101"/>
      <w:jc w:val="both"/>
    </w:pPr>
    <w:rPr>
      <w:sz w:val="18"/>
      <w:szCs w:val="18"/>
    </w:rPr>
  </w:style>
  <w:style w:type="paragraph" w:customStyle="1" w:styleId="afff1">
    <w:name w:val="注释_正文"/>
    <w:basedOn w:val="a1"/>
    <w:qFormat/>
    <w:pPr>
      <w:spacing w:line="240" w:lineRule="auto"/>
      <w:ind w:firstLine="200"/>
    </w:pPr>
    <w:rPr>
      <w:rFonts w:eastAsia="楷体_GB2312"/>
    </w:rPr>
  </w:style>
  <w:style w:type="paragraph" w:customStyle="1" w:styleId="afff2">
    <w:name w:val="表格_表题"/>
    <w:qFormat/>
    <w:pPr>
      <w:spacing w:line="300" w:lineRule="atLeast"/>
      <w:jc w:val="center"/>
    </w:pPr>
    <w:rPr>
      <w:rFonts w:ascii="Arial" w:eastAsia="黑体" w:hAnsi="Arial" w:cs="Arial"/>
      <w:sz w:val="18"/>
      <w:szCs w:val="18"/>
    </w:rPr>
  </w:style>
  <w:style w:type="character" w:customStyle="1" w:styleId="Char1">
    <w:name w:val="正文文本缩进 Char"/>
    <w:link w:val="af4"/>
    <w:qFormat/>
    <w:locked/>
    <w:rPr>
      <w:rFonts w:eastAsia="宋体"/>
      <w:kern w:val="2"/>
      <w:sz w:val="21"/>
      <w:szCs w:val="24"/>
      <w:lang w:val="en-US" w:eastAsia="zh-CN" w:bidi="ar-SA"/>
    </w:rPr>
  </w:style>
  <w:style w:type="table" w:customStyle="1" w:styleId="afff3">
    <w:name w:val="流行型_含合并单元格"/>
    <w:basedOn w:val="affd"/>
    <w:qFormat/>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pPr>
        <w:jc w:val="center"/>
      </w:pPr>
      <w:rPr>
        <w:rFonts w:eastAsia="Cambria Math"/>
        <w:b/>
        <w:bCs/>
        <w:i w:val="0"/>
        <w:color w:val="auto"/>
        <w:sz w:val="21"/>
      </w:rPr>
      <w:tblPr/>
      <w:tcPr>
        <w:tcBorders>
          <w:top w:val="nil"/>
          <w:left w:val="nil"/>
          <w:bottom w:val="nil"/>
          <w:right w:val="nil"/>
          <w:insideH w:val="nil"/>
          <w:insideV w:val="nil"/>
          <w:tl2br w:val="nil"/>
          <w:tr2bl w:val="nil"/>
        </w:tcBorders>
        <w:shd w:val="clear" w:color="000000" w:fill="B3B3B3"/>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character" w:customStyle="1" w:styleId="3Char1">
    <w:name w:val="标题 3 Char1"/>
    <w:link w:val="31"/>
    <w:qFormat/>
    <w:rPr>
      <w:rFonts w:ascii="Arial" w:eastAsia="宋体" w:hAnsi="Arial" w:cs="Arial"/>
      <w:b/>
      <w:kern w:val="2"/>
      <w:sz w:val="21"/>
      <w:szCs w:val="32"/>
      <w:lang w:val="en-US" w:eastAsia="zh-CN" w:bidi="ar-SA"/>
    </w:rPr>
  </w:style>
  <w:style w:type="paragraph" w:customStyle="1" w:styleId="a00">
    <w:name w:val="a0"/>
    <w:basedOn w:val="a1"/>
    <w:qFormat/>
    <w:pPr>
      <w:widowControl/>
      <w:spacing w:before="100" w:beforeAutospacing="1" w:after="100" w:afterAutospacing="1" w:line="240" w:lineRule="auto"/>
      <w:jc w:val="left"/>
    </w:pPr>
    <w:rPr>
      <w:rFonts w:ascii="宋体" w:hAnsi="宋体" w:cs="宋体"/>
      <w:kern w:val="0"/>
      <w:sz w:val="24"/>
    </w:rPr>
  </w:style>
  <w:style w:type="paragraph" w:customStyle="1" w:styleId="afff4">
    <w:name w:val="图表"/>
    <w:basedOn w:val="aff3"/>
    <w:link w:val="Char5"/>
    <w:qFormat/>
    <w:pPr>
      <w:spacing w:line="240" w:lineRule="auto"/>
      <w:ind w:left="0" w:firstLine="0"/>
      <w:jc w:val="center"/>
    </w:pPr>
    <w:rPr>
      <w:b/>
      <w:sz w:val="18"/>
      <w:szCs w:val="18"/>
    </w:rPr>
  </w:style>
  <w:style w:type="character" w:customStyle="1" w:styleId="3Char">
    <w:name w:val="标题 3 Char"/>
    <w:qFormat/>
    <w:rPr>
      <w:rFonts w:ascii="Arial" w:eastAsia="宋体" w:hAnsi="Arial" w:cs="Arial"/>
      <w:b/>
      <w:kern w:val="2"/>
      <w:sz w:val="21"/>
      <w:szCs w:val="32"/>
      <w:lang w:val="en-US" w:eastAsia="zh-CN" w:bidi="ar-SA"/>
    </w:rPr>
  </w:style>
  <w:style w:type="table" w:customStyle="1" w:styleId="13">
    <w:name w:val="报告表格1"/>
    <w:basedOn w:val="a3"/>
    <w:qFormat/>
    <w:pPr>
      <w:jc w:val="center"/>
    </w:pPr>
    <w:rPr>
      <w:rFonts w:ascii="Arial" w:eastAsia="Arial" w:hAnsi="Arial" w:cs="Arial"/>
    </w:rPr>
    <w:tblPr>
      <w:tblInd w:w="0" w:type="dxa"/>
      <w:tblCellMar>
        <w:top w:w="0" w:type="dxa"/>
        <w:left w:w="108" w:type="dxa"/>
        <w:bottom w:w="0" w:type="dxa"/>
        <w:right w:w="108" w:type="dxa"/>
      </w:tblCellMar>
    </w:tblPr>
    <w:tcPr>
      <w:shd w:val="clear" w:color="auto" w:fill="auto"/>
      <w:vAlign w:val="center"/>
    </w:tcPr>
  </w:style>
  <w:style w:type="table" w:customStyle="1" w:styleId="14">
    <w:name w:val="表格1"/>
    <w:basedOn w:val="a3"/>
    <w:qFormat/>
    <w:pPr>
      <w:spacing w:line="320" w:lineRule="exact"/>
      <w:jc w:val="center"/>
    </w:pPr>
    <w:tblPr>
      <w:tblInd w:w="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CellMar>
        <w:top w:w="0" w:type="dxa"/>
        <w:left w:w="108" w:type="dxa"/>
        <w:bottom w:w="0" w:type="dxa"/>
        <w:right w:w="108" w:type="dxa"/>
      </w:tblCellMar>
    </w:tblPr>
    <w:tcPr>
      <w:vAlign w:val="center"/>
    </w:tcPr>
    <w:tblStylePr w:type="firstRow">
      <w:pPr>
        <w:jc w:val="center"/>
      </w:pPr>
      <w:rPr>
        <w:rFonts w:eastAsia="Cambria Math"/>
        <w:b/>
        <w:i w:val="0"/>
        <w:color w:val="000000"/>
        <w:sz w:val="20"/>
      </w:rPr>
      <w:tblPr/>
      <w:trPr>
        <w:tblHeader/>
      </w:trPr>
      <w:tcPr>
        <w:tcBorders>
          <w:top w:val="single" w:sz="6" w:space="0" w:color="FFFFFF"/>
          <w:left w:val="single" w:sz="6" w:space="0" w:color="FFFFFF"/>
          <w:bottom w:val="single" w:sz="6" w:space="0" w:color="FFFFFF"/>
          <w:right w:val="single" w:sz="6" w:space="0" w:color="FFFFFF"/>
          <w:insideH w:val="single" w:sz="6" w:space="0" w:color="auto"/>
          <w:insideV w:val="single" w:sz="6" w:space="0" w:color="auto"/>
        </w:tcBorders>
        <w:shd w:val="clear" w:color="auto" w:fill="8DB3E2"/>
        <w:vAlign w:val="center"/>
      </w:tcPr>
    </w:tblStylePr>
    <w:tblStylePr w:type="band1Horz">
      <w:tblPr/>
      <w:tcPr>
        <w:shd w:val="clear" w:color="auto" w:fill="F6F8FC"/>
      </w:tcPr>
    </w:tblStylePr>
    <w:tblStylePr w:type="band2Horz">
      <w:tblPr/>
      <w:tcPr>
        <w:tcBorders>
          <w:top w:val="single" w:sz="6" w:space="0" w:color="FFFFFF"/>
          <w:left w:val="single" w:sz="6" w:space="0" w:color="FFFFFF"/>
          <w:bottom w:val="single" w:sz="6" w:space="0" w:color="FFFFFF"/>
          <w:right w:val="single" w:sz="6" w:space="0" w:color="FFFFFF"/>
          <w:insideH w:val="single" w:sz="6" w:space="0" w:color="auto"/>
          <w:insideV w:val="single" w:sz="6" w:space="0" w:color="auto"/>
        </w:tcBorders>
        <w:shd w:val="clear" w:color="auto" w:fill="C5D5E9"/>
      </w:tcPr>
    </w:tblStylePr>
  </w:style>
  <w:style w:type="paragraph" w:customStyle="1" w:styleId="15">
    <w:name w:val="修订1"/>
    <w:hidden/>
    <w:uiPriority w:val="99"/>
    <w:semiHidden/>
    <w:qFormat/>
    <w:rPr>
      <w:kern w:val="2"/>
      <w:sz w:val="21"/>
      <w:szCs w:val="24"/>
    </w:rPr>
  </w:style>
  <w:style w:type="paragraph" w:customStyle="1" w:styleId="afff5">
    <w:name w:val="职业环境"/>
    <w:basedOn w:val="afff4"/>
    <w:link w:val="Char6"/>
    <w:qFormat/>
    <w:pPr>
      <w:spacing w:line="360" w:lineRule="auto"/>
    </w:pPr>
  </w:style>
  <w:style w:type="character" w:customStyle="1" w:styleId="Char2">
    <w:name w:val="页脚 Char"/>
    <w:link w:val="afb"/>
    <w:uiPriority w:val="99"/>
    <w:qFormat/>
    <w:rPr>
      <w:kern w:val="2"/>
      <w:sz w:val="18"/>
      <w:szCs w:val="18"/>
    </w:rPr>
  </w:style>
  <w:style w:type="character" w:customStyle="1" w:styleId="Char4">
    <w:name w:val="图表目录 Char"/>
    <w:link w:val="aff3"/>
    <w:uiPriority w:val="99"/>
    <w:qFormat/>
    <w:rPr>
      <w:kern w:val="2"/>
      <w:sz w:val="21"/>
      <w:szCs w:val="24"/>
    </w:rPr>
  </w:style>
  <w:style w:type="character" w:customStyle="1" w:styleId="Char5">
    <w:name w:val="图表 Char"/>
    <w:link w:val="afff4"/>
    <w:qFormat/>
    <w:rPr>
      <w:b/>
      <w:kern w:val="2"/>
      <w:sz w:val="18"/>
      <w:szCs w:val="18"/>
    </w:rPr>
  </w:style>
  <w:style w:type="character" w:customStyle="1" w:styleId="Char6">
    <w:name w:val="职业环境 Char"/>
    <w:link w:val="afff5"/>
    <w:qFormat/>
    <w:rPr>
      <w:b/>
      <w:kern w:val="2"/>
      <w:sz w:val="18"/>
      <w:szCs w:val="18"/>
    </w:rPr>
  </w:style>
  <w:style w:type="character" w:customStyle="1" w:styleId="Char0">
    <w:name w:val="题注 Char"/>
    <w:link w:val="ae"/>
    <w:qFormat/>
    <w:rPr>
      <w:rFonts w:ascii="Calibri" w:eastAsia="Calibri" w:hAnsi="Calibri" w:cs="Arial"/>
      <w:b/>
      <w:kern w:val="2"/>
      <w:sz w:val="18"/>
      <w:szCs w:val="18"/>
    </w:rPr>
  </w:style>
  <w:style w:type="character" w:customStyle="1" w:styleId="1Char0">
    <w:name w:val="样式1 Char"/>
    <w:link w:val="12"/>
    <w:qFormat/>
    <w:rPr>
      <w:b/>
      <w:kern w:val="2"/>
      <w:sz w:val="21"/>
      <w:szCs w:val="24"/>
    </w:rPr>
  </w:style>
  <w:style w:type="paragraph" w:customStyle="1" w:styleId="afff6">
    <w:name w:val="图表标题"/>
    <w:basedOn w:val="a1"/>
    <w:link w:val="Char7"/>
    <w:qFormat/>
    <w:pPr>
      <w:spacing w:line="240" w:lineRule="auto"/>
      <w:jc w:val="center"/>
    </w:pPr>
    <w:rPr>
      <w:b/>
      <w:sz w:val="18"/>
      <w:szCs w:val="48"/>
    </w:rPr>
  </w:style>
  <w:style w:type="character" w:customStyle="1" w:styleId="Char7">
    <w:name w:val="图表标题 Char"/>
    <w:link w:val="afff6"/>
    <w:qFormat/>
    <w:rPr>
      <w:b/>
      <w:kern w:val="2"/>
      <w:sz w:val="18"/>
      <w:szCs w:val="48"/>
    </w:rPr>
  </w:style>
  <w:style w:type="character" w:customStyle="1" w:styleId="Char3">
    <w:name w:val="脚注文本 Char"/>
    <w:link w:val="aff2"/>
    <w:semiHidden/>
    <w:qFormat/>
    <w:rPr>
      <w:kern w:val="2"/>
      <w:sz w:val="18"/>
      <w:szCs w:val="18"/>
    </w:rPr>
  </w:style>
  <w:style w:type="character" w:customStyle="1" w:styleId="Char">
    <w:name w:val="批注文字 Char"/>
    <w:link w:val="a6"/>
    <w:uiPriority w:val="99"/>
    <w:qFormat/>
    <w:rPr>
      <w:kern w:val="2"/>
      <w:sz w:val="21"/>
      <w:szCs w:val="24"/>
    </w:rPr>
  </w:style>
  <w:style w:type="paragraph" w:styleId="afff7">
    <w:name w:val="List Paragraph"/>
    <w:basedOn w:val="a1"/>
    <w:uiPriority w:val="34"/>
    <w:qFormat/>
    <w:pPr>
      <w:ind w:firstLine="420"/>
    </w:pPr>
  </w:style>
  <w:style w:type="character" w:customStyle="1" w:styleId="afff8">
    <w:name w:val="页脚 字符"/>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image" Target="media/image12.emf"/><Relationship Id="rId21" Type="http://schemas.openxmlformats.org/officeDocument/2006/relationships/image" Target="media/image7.emf"/><Relationship Id="rId42" Type="http://schemas.openxmlformats.org/officeDocument/2006/relationships/image" Target="media/image28.emf"/><Relationship Id="rId47" Type="http://schemas.openxmlformats.org/officeDocument/2006/relationships/image" Target="media/image33.jpeg"/><Relationship Id="rId63" Type="http://schemas.openxmlformats.org/officeDocument/2006/relationships/image" Target="media/image49.emf"/><Relationship Id="rId68" Type="http://schemas.openxmlformats.org/officeDocument/2006/relationships/image" Target="media/image54.jpeg"/><Relationship Id="rId16" Type="http://schemas.openxmlformats.org/officeDocument/2006/relationships/image" Target="media/image2.jpeg"/><Relationship Id="rId11" Type="http://schemas.openxmlformats.org/officeDocument/2006/relationships/header" Target="header3.xml"/><Relationship Id="rId24" Type="http://schemas.openxmlformats.org/officeDocument/2006/relationships/image" Target="media/image10.emf"/><Relationship Id="rId32" Type="http://schemas.openxmlformats.org/officeDocument/2006/relationships/image" Target="media/image18.emf"/><Relationship Id="rId37" Type="http://schemas.openxmlformats.org/officeDocument/2006/relationships/image" Target="media/image23.emf"/><Relationship Id="rId40" Type="http://schemas.openxmlformats.org/officeDocument/2006/relationships/image" Target="media/image26.jpeg"/><Relationship Id="rId45" Type="http://schemas.openxmlformats.org/officeDocument/2006/relationships/image" Target="media/image31.emf"/><Relationship Id="rId53" Type="http://schemas.openxmlformats.org/officeDocument/2006/relationships/image" Target="media/image39.emf"/><Relationship Id="rId58" Type="http://schemas.openxmlformats.org/officeDocument/2006/relationships/image" Target="media/image44.emf"/><Relationship Id="rId66" Type="http://schemas.openxmlformats.org/officeDocument/2006/relationships/image" Target="media/image52.jpeg"/><Relationship Id="rId74" Type="http://schemas.openxmlformats.org/officeDocument/2006/relationships/image" Target="media/image59.emf"/><Relationship Id="rId5" Type="http://schemas.openxmlformats.org/officeDocument/2006/relationships/webSettings" Target="webSettings.xml"/><Relationship Id="rId61" Type="http://schemas.openxmlformats.org/officeDocument/2006/relationships/image" Target="media/image47.emf"/><Relationship Id="rId19" Type="http://schemas.openxmlformats.org/officeDocument/2006/relationships/image" Target="media/image5.emf"/><Relationship Id="rId14" Type="http://schemas.openxmlformats.org/officeDocument/2006/relationships/footer" Target="footer3.xml"/><Relationship Id="rId22" Type="http://schemas.openxmlformats.org/officeDocument/2006/relationships/image" Target="media/image8.emf"/><Relationship Id="rId27" Type="http://schemas.openxmlformats.org/officeDocument/2006/relationships/image" Target="media/image13.emf"/><Relationship Id="rId30" Type="http://schemas.openxmlformats.org/officeDocument/2006/relationships/image" Target="media/image16.jpeg"/><Relationship Id="rId35" Type="http://schemas.openxmlformats.org/officeDocument/2006/relationships/image" Target="media/image21.emf"/><Relationship Id="rId43" Type="http://schemas.openxmlformats.org/officeDocument/2006/relationships/image" Target="media/image29.emf"/><Relationship Id="rId48" Type="http://schemas.openxmlformats.org/officeDocument/2006/relationships/image" Target="media/image34.emf"/><Relationship Id="rId56" Type="http://schemas.openxmlformats.org/officeDocument/2006/relationships/image" Target="media/image42.emf"/><Relationship Id="rId64" Type="http://schemas.openxmlformats.org/officeDocument/2006/relationships/image" Target="media/image50.emf"/><Relationship Id="rId69" Type="http://schemas.openxmlformats.org/officeDocument/2006/relationships/image" Target="media/image55.jpeg"/><Relationship Id="rId77"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image" Target="media/image37.emf"/><Relationship Id="rId72" Type="http://schemas.openxmlformats.org/officeDocument/2006/relationships/image" Target="media/image58.emf"/><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image" Target="media/image3.jpeg"/><Relationship Id="rId25" Type="http://schemas.openxmlformats.org/officeDocument/2006/relationships/image" Target="media/image11.emf"/><Relationship Id="rId33" Type="http://schemas.openxmlformats.org/officeDocument/2006/relationships/image" Target="media/image19.emf"/><Relationship Id="rId38" Type="http://schemas.openxmlformats.org/officeDocument/2006/relationships/image" Target="media/image24.emf"/><Relationship Id="rId46" Type="http://schemas.openxmlformats.org/officeDocument/2006/relationships/image" Target="media/image32.emf"/><Relationship Id="rId59" Type="http://schemas.openxmlformats.org/officeDocument/2006/relationships/image" Target="media/image45.emf"/><Relationship Id="rId67" Type="http://schemas.openxmlformats.org/officeDocument/2006/relationships/image" Target="media/image53.emf"/><Relationship Id="rId20" Type="http://schemas.openxmlformats.org/officeDocument/2006/relationships/image" Target="media/image6.emf"/><Relationship Id="rId41" Type="http://schemas.openxmlformats.org/officeDocument/2006/relationships/image" Target="media/image27.emf"/><Relationship Id="rId54" Type="http://schemas.openxmlformats.org/officeDocument/2006/relationships/image" Target="media/image40.emf"/><Relationship Id="rId62" Type="http://schemas.openxmlformats.org/officeDocument/2006/relationships/image" Target="media/image48.emf"/><Relationship Id="rId70" Type="http://schemas.openxmlformats.org/officeDocument/2006/relationships/image" Target="media/image56.emf"/><Relationship Id="rId75" Type="http://schemas.openxmlformats.org/officeDocument/2006/relationships/image" Target="media/image60.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1.jpeg"/><Relationship Id="rId23" Type="http://schemas.openxmlformats.org/officeDocument/2006/relationships/image" Target="media/image9.emf"/><Relationship Id="rId28" Type="http://schemas.openxmlformats.org/officeDocument/2006/relationships/image" Target="media/image14.emf"/><Relationship Id="rId36" Type="http://schemas.openxmlformats.org/officeDocument/2006/relationships/image" Target="media/image22.emf"/><Relationship Id="rId49" Type="http://schemas.openxmlformats.org/officeDocument/2006/relationships/image" Target="media/image35.emf"/><Relationship Id="rId57" Type="http://schemas.openxmlformats.org/officeDocument/2006/relationships/image" Target="media/image43.emf"/><Relationship Id="rId10" Type="http://schemas.openxmlformats.org/officeDocument/2006/relationships/footer" Target="footer1.xml"/><Relationship Id="rId31" Type="http://schemas.openxmlformats.org/officeDocument/2006/relationships/image" Target="media/image17.jpeg"/><Relationship Id="rId44" Type="http://schemas.openxmlformats.org/officeDocument/2006/relationships/image" Target="media/image30.emf"/><Relationship Id="rId52" Type="http://schemas.openxmlformats.org/officeDocument/2006/relationships/image" Target="media/image38.emf"/><Relationship Id="rId60" Type="http://schemas.openxmlformats.org/officeDocument/2006/relationships/image" Target="media/image46.emf"/><Relationship Id="rId65" Type="http://schemas.openxmlformats.org/officeDocument/2006/relationships/image" Target="media/image51.jpeg"/><Relationship Id="rId73" Type="http://schemas.openxmlformats.org/officeDocument/2006/relationships/header" Target="header5.xm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2.xml"/><Relationship Id="rId18" Type="http://schemas.openxmlformats.org/officeDocument/2006/relationships/image" Target="media/image4.emf"/><Relationship Id="rId39" Type="http://schemas.openxmlformats.org/officeDocument/2006/relationships/image" Target="media/image25.jpeg"/><Relationship Id="rId34" Type="http://schemas.openxmlformats.org/officeDocument/2006/relationships/image" Target="media/image20.emf"/><Relationship Id="rId50" Type="http://schemas.openxmlformats.org/officeDocument/2006/relationships/image" Target="media/image36.emf"/><Relationship Id="rId55" Type="http://schemas.openxmlformats.org/officeDocument/2006/relationships/image" Target="media/image41.emf"/><Relationship Id="rId76" Type="http://schemas.openxmlformats.org/officeDocument/2006/relationships/image" Target="media/image61.emf"/><Relationship Id="rId7" Type="http://schemas.openxmlformats.org/officeDocument/2006/relationships/endnotes" Target="endnotes.xml"/><Relationship Id="rId71" Type="http://schemas.openxmlformats.org/officeDocument/2006/relationships/image" Target="media/image57.emf"/><Relationship Id="rId2" Type="http://schemas.openxmlformats.org/officeDocument/2006/relationships/numbering" Target="numbering.xml"/><Relationship Id="rId29" Type="http://schemas.openxmlformats.org/officeDocument/2006/relationships/image" Target="media/image15.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8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66</Pages>
  <Words>4097</Words>
  <Characters>23355</Characters>
  <Application>Microsoft Office Word</Application>
  <DocSecurity>0</DocSecurity>
  <Lines>194</Lines>
  <Paragraphs>54</Paragraphs>
  <ScaleCrop>false</ScaleCrop>
  <Company>Microsoft</Company>
  <LinksUpToDate>false</LinksUpToDate>
  <CharactersWithSpaces>27398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MyCOS</dc:title>
  <dc:creator>MyCOS</dc:creator>
  <cp:lastModifiedBy>admin</cp:lastModifiedBy>
  <cp:revision>12</cp:revision>
  <cp:lastPrinted>2018-11-09T11:50:00Z</cp:lastPrinted>
  <dcterms:created xsi:type="dcterms:W3CDTF">2014-03-18T02:59:00Z</dcterms:created>
  <dcterms:modified xsi:type="dcterms:W3CDTF">2019-01-14T15:57:00Z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